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Iburira Bihabanye — Umuburo wa Mbere</w:t>
      </w:r>
    </w:p>
    <w:p>
      <w:pPr>
        <w:pStyle w:val="ArticleSubtitle"/>
        <w:jc w:val="left"/>
      </w:pPr>
      <w:r>
        <w:rPr>
          <w:rFonts w:ascii="Arial" w:hAnsi="Arial" w:eastAsia="Arial" w:cs="Arial"/>
        </w:rPr>
        <w:t>Ihishurirwa rya Yesu Kristo: Gusobanukirwa n’Umuburo wa Nyuma uhabwa Ikiremwamuntu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“Guhishurirwa kwa Yesu Kristo” guhabwa ubwoko bw’Imana ngo kubumenyeshwe iyo “igihe kiri hafi.” Ubutumwa bwa nyuma bwo kuburira abantu buhabwa mbere gato y’iherezo ry’igihe cy’igeragezwa cy’abariho, kandi ubwo butumwa bwa nyuma bugaragazwa mu mirongo myinshi y’ubuhanuzi yo muri Bibiliya. Mu Ibyahishuwe igice cya cumi na kane, ubwo butumwa bwa nyuma bwo kuburira bugaragazwa n’abamarayika batatu.</w:t>
      </w:r>
    </w:p>
    <w:p>
      <w:pPr>
        <w:pStyle w:val="ArticleScripture"/>
        <w:jc w:val="left"/>
      </w:pPr>
      <w:r>
        <w:rPr>
          <w:rFonts w:ascii="Times New Roman" w:hAnsi="Times New Roman" w:eastAsia="Times New Roman" w:cs="Times New Roman"/>
        </w:rPr>
        <w:t>Nuko mbona undi mumalayika aguruka hagati mu ijuru, afite ubutumwa bwiza bw’iteka ryose kugira ngo abubwire abatuye isi, n’amahanga yose, n’imiryango yose, n’indimi zose, n’abantu bose, avuga n’ijwi rirenga ati: Nimutinye Imana, kandi muyihimbaze; kuko igihe cy’urubanza rwayo kigeze; kandi muramye Iyaremye ijuru n’isi n’inyanja n’amasōko y’amazi.</w:t>
      </w:r>
    </w:p>
    <w:p>
      <w:pPr>
        <w:pStyle w:val="ArticleScripture"/>
        <w:jc w:val="left"/>
      </w:pPr>
      <w:r>
        <w:rPr>
          <w:rFonts w:ascii="Times New Roman" w:hAnsi="Times New Roman" w:eastAsia="Times New Roman" w:cs="Times New Roman"/>
        </w:rPr>
        <w:t>Hakurikiraho undi mumalayika, avuga ati, Babuloni iraguye, iraguye, wa murwa mukuru, kuko yahaye amahanga yose kunywa ku nzoga y’uburakari bw’ubusambanyi bwayo.</w:t>
      </w:r>
    </w:p>
    <w:p>
      <w:pPr>
        <w:pStyle w:val="ArticleScripture"/>
        <w:jc w:val="left"/>
      </w:pPr>
      <w:r>
        <w:rPr>
          <w:rFonts w:ascii="Times New Roman" w:hAnsi="Times New Roman" w:eastAsia="Times New Roman" w:cs="Times New Roman"/>
        </w:rPr>
        <w:t>Nuko marayika wa gatatu arabakurikira, avuga n’ijwi rirenga ati: Nihagira umuntu usenga ya nyamaswa n’igishushanyo cyayo, akemera gushyirwaho ikimenyetso cyayo mu gahanga ke cyangwa ku kuboko kwe, uwo na we azanywa ku nzoga y’umujinya w’Imana, isutswe itavanzwemo mu gikombe cy’uburakari bwayo; kandi azababazwa n’umuriro n’amazuku imbere y’abamarayika bera no imbere y’Umwana w’Intama. Kandi umwotsi w’umubabaro wabo uzazamuka iteka ryose; kandi nta karuhuko bagira ku manywa cyangwa nijoro, bo basenga ya nyamaswa n’igishushanyo cyayo, n’umuntu wese wemera gushyirwaho ikimenyetso cy’izina ryayo. Aha ni ho kwihangana kw’abera kugaragarira: aha ni ho hari abakomeza amategeko y’Imana no kwizera kwa Yesu. Ibyahishuwe 14:6–12.</w:t>
      </w:r>
    </w:p>
    <w:p>
      <w:pPr>
        <w:pStyle w:val="ArticleBody"/>
        <w:jc w:val="left"/>
      </w:pPr>
      <w:r>
        <w:rPr>
          <w:rFonts w:ascii="Times New Roman" w:hAnsi="Times New Roman" w:eastAsia="Times New Roman" w:cs="Times New Roman"/>
        </w:rPr>
        <w:t>Mu gice cya cumi n’umunani cy’Ibyahishuwe, ubwo butumwa nyine butangaza kugwa kwa Babuloni.</w:t>
      </w:r>
    </w:p>
    <w:p>
      <w:pPr>
        <w:pStyle w:val="ArticleScripture"/>
        <w:jc w:val="left"/>
      </w:pPr>
      <w:r>
        <w:rPr>
          <w:rFonts w:ascii="Times New Roman" w:hAnsi="Times New Roman" w:eastAsia="Times New Roman" w:cs="Times New Roman"/>
        </w:rPr>
        <w:t>Hanyuma y’ibyo mbona undi mumarayika amanuka ava mu ijuru, afite ubutware bukomeye; isi imurikirwa n’ubwiza bwe. Maze arangurura ijwi rikomeye cyane, ati: Babuloni hakomeye iraguye, iraguye, kandi ihindutse ubuturo bw’abadayimoni, n’indaro ya buri mwuka wanduye, n’akazu ka buri nyoni ihumanye kandi yangwa urunuka. Kuko amahanga yose yanyoye ku nzoga y’uburakari bw’ubusambanyi bwayo, kandi abami bo mu isi bayisambanijeho, n’abacuruzi bo mu isi bakungahajwe n’ubwinshi bw’ibinezeza byayo. Nuko numva irindi jwi rivuye mu ijuru, rivuga riti: Nimusohoke muri yo, bantu banjye, kugira ngo mutifatanya n’ibyaha byayo, kandi kugira ngo mudahabwa ku byago byayo. Kuko ibyaha byayo byageze ku ijuru, kandi Imana yibutse gukiranirwa kwayo. Ibyahishuwe 18:1–5.</w:t>
      </w:r>
    </w:p>
    <w:p>
      <w:pPr>
        <w:pStyle w:val="ArticleBody"/>
        <w:jc w:val="left"/>
      </w:pPr>
      <w:r>
        <w:rPr>
          <w:rFonts w:ascii="Times New Roman" w:hAnsi="Times New Roman" w:eastAsia="Times New Roman" w:cs="Times New Roman"/>
        </w:rPr>
        <w:t>Umurongo w’ubuhanuzi bw’amateka, cyangwa twavuga urukurikirane rw’ibyabaye rugereranywa n’umumarayika umurikisha isi ikuzo rye mu gice cya cumi n’umunani, rugaragaza ibyabaye biganisha ku iherezo ry’urubanza, ku iherezo ry’igihe cy’imbabazi no ku byago birindwi bya nyuma. Amateka y’ubuhanuzi agereranywa mu gice cya cumi n’umunani agenda “abibangikanye” n’umurongo w’amateka y’ubuhanuzi ugereranywa n’abamarayika batatu bo mu gice cya cumi na kane.</w:t>
      </w:r>
    </w:p>
    <w:p>
      <w:pPr>
        <w:pStyle w:val="ArticleScripture"/>
        <w:jc w:val="left"/>
      </w:pPr>
      <w:r>
        <w:rPr>
          <w:rFonts w:ascii="Times New Roman" w:hAnsi="Times New Roman" w:eastAsia="Times New Roman" w:cs="Times New Roman"/>
        </w:rPr>
        <w:t>Imana yahaye ubutumwa bwo mu Byahishuwe 14 umwanya wabwo mu murongo w’ubuhanuzi, kandi umurimo wabwo ntugomba guhagarara kugeza ku iherezo ry’amateka y’iyi si. Ubutumwa bw’umumarayika wa mbere n’ubw’umumarayika wa kabiri buracyari ukuri kw’iki gihe, kandi bugomba kugendana bubangikanye n’ubu bukurikiraho. Umumarayika wa gatatu atangaza umuburo we mu ijwi riranguruye. “Nyuma y’ibyo,” ni ko Yohana yavuze, “nabonye undi mumarayika amanuka ava mu ijuru, afite imbaraga nyinshi, kandi isi imurikirwa n’ubwiza bwe.” Muri uku kumurikirwa, umucyo w’ubutumwa uko ari butatu uhujwemo.” The 1888 Materials, 803, 804.</w:t>
      </w:r>
    </w:p>
    <w:p>
      <w:pPr>
        <w:pStyle w:val="ArticleBody"/>
        <w:jc w:val="left"/>
      </w:pPr>
      <w:r>
        <w:rPr>
          <w:rFonts w:ascii="Times New Roman" w:hAnsi="Times New Roman" w:eastAsia="Times New Roman" w:cs="Times New Roman"/>
        </w:rPr>
        <w:t>Abamarayika batatu bo mu gice cya cumi na kane baguruka hagati mu ijuru, bagereranya ubutumwa bugenewe isi yose busozwa n’ikimenyetso cy’inyamaswa no kurangira kw’igihe cy’imbabazi. Mu gice cya cumi n’umunani, isi yose imurikirwa n’ubwiza bw’umumarayika, ubutumwa bwe na bwo bukarangirana no kurangira kw’igihe cy’imbabazi.</w:t>
      </w:r>
    </w:p>
    <w:p>
      <w:pPr>
        <w:pStyle w:val="ArticleBody"/>
        <w:jc w:val="left"/>
      </w:pPr>
      <w:r>
        <w:rPr>
          <w:rFonts w:ascii="Times New Roman" w:hAnsi="Times New Roman" w:eastAsia="Times New Roman" w:cs="Times New Roman"/>
        </w:rPr>
        <w:t>Ubutumwa bugereranywa mu buryo bw’ikigereranyo n’abamarayika batatu bo mu gice cya cumi na kane, kandi bukaba bunagereranywa n’umumarayika amanuka mu gice cya cumi na munani, ni amashusho abiri y’umuburo umwe. Nta kintu na kimwe gisubirwamo ubusa muri Bibiliya, nta na kimwe gipfa ubusa. Kuba ubwo butumwa bumwe nyine bugaragazwa incuro irenze imwe na Yohana ni ugushimangira akamaro kabwo, kandi bikagaragaza uburyo bw’Imana bwo kwigisha, ari ryo tegeko rya Bibiliya ryitwa “gusubiramo no kwagura.” Guhuza imirongo ibiri y’amateka y’ubuhanuzi bihishura ukuri kutari kumenyekana muri uwo murongo uwo ari wo wose iyo usuzumwe utandukanye n’undi. Muri iki gihe, uramutse uzanye mu rukiko abahamya babiri b’ikintu kimwe ngo bagitangire ubuhamya, bashobora rwose gutanga ubuhamya bunyuranye bitewe n’ingengabitekerezo yabo ya politiki cyangwa y’imibereho. Ibi si ko bimeze ku bahamya ba Bibiliya; bo bahora bahuza, kandi niba bisa kuri wowe nk’aho badahuza, ubwo uba uri kureba ikintu runaka mu buryo butari bwo.</w:t>
      </w:r>
    </w:p>
    <w:p>
      <w:pPr>
        <w:pStyle w:val="ArticleBody"/>
        <w:jc w:val="left"/>
      </w:pPr>
      <w:r>
        <w:rPr>
          <w:rFonts w:ascii="Times New Roman" w:hAnsi="Times New Roman" w:eastAsia="Times New Roman" w:cs="Times New Roman"/>
        </w:rPr>
        <w:t>Ingero ebyiri turimo gusuzuma ni bwa butumwa nyene bw’imbuzi igitabo ca Malaki kigaragaza nk’ukugaruka kwa Eliya umuhanuzi. Ubutumwa bwose uko ari butatu bushika imbere y’ugufungwa kw’igihe c’imbabazi—kuko ubutumwa bw’imbuzi bukubiye muri iyo mirongo yose uko ari itatu y’ubuhanuzi butatangwa gusa mbere y’ugufungwa kw’igihe c’imbabazi, ahubwo ugufungwa kw’igihe c’imbabazi ni kwo nyene ngingo y’ishingiro yabwo, ari yo nsanganyamatsiko nyayo, nimba tubivuze dutyo, ya buri butumwa bw’imbuzi. Mu vy’ukuri, nimba hari ubutumwa ubwo ari bwo bwose bw’imbuzi butangazwa canke bugereranywa n’umuhanuzi uwo ari we wese, ni bwo butumwa nyene nk’ubwo mu Vyahishuwe cumi na bine, cumi n’umunani, no mu buhanuzi bwa Eliya bwa Malaki.</w:t>
      </w:r>
    </w:p>
    <w:p>
      <w:pPr>
        <w:pStyle w:val="ArticleBody"/>
        <w:jc w:val="left"/>
      </w:pPr>
      <w:r>
        <w:rPr>
          <w:rFonts w:ascii="Times New Roman" w:hAnsi="Times New Roman" w:eastAsia="Times New Roman" w:cs="Times New Roman"/>
        </w:rPr>
        <w:t>Iyi mirongo itatu y’ubuhanuzi ishobora kugaragazwa bitagoranye ko igenda ibangikanye. Ariko rero, mu buhanuzi bwa Bibiliya harimo amasoko abiri y’ibanze y’amakuru. Rimwe ni ukumenya urukurikirane rw’ibyabaye bizagaragara ku iherezo ry’isi. Irindi soko ry’amakuru ni ishusho y’ibikorwa by’abahanuzi bifitanye isano n’ubutumwa busobanura ibyabaye byo mu gihe kizaza.</w:t>
      </w:r>
    </w:p>
    <w:p>
      <w:pPr>
        <w:pStyle w:val="ArticleBody"/>
        <w:jc w:val="left"/>
      </w:pPr>
      <w:r>
        <w:rPr>
          <w:rFonts w:ascii="Times New Roman" w:hAnsi="Times New Roman" w:eastAsia="Times New Roman" w:cs="Times New Roman"/>
        </w:rPr>
        <w:t>Hari amategeko abiri akwiriye kwitabwaho afitanye isano n’ibi bitekerezo. Irya mbere ni uko abahanuzi bose bavuga iby’iherezo ry’isi, ari ho igihe cy’igeragezwa kirangirira.</w:t>
      </w:r>
    </w:p>
    <w:p>
      <w:pPr>
        <w:pStyle w:val="ArticleScripture"/>
        <w:jc w:val="left"/>
      </w:pPr>
      <w:r>
        <w:rPr>
          <w:rFonts w:ascii="Times New Roman" w:hAnsi="Times New Roman" w:eastAsia="Times New Roman" w:cs="Times New Roman"/>
        </w:rPr>
        <w:t>“Buri umwe mu bahanuzi ba kera ntiyavuze cyane ku bw’igihe cyabo kurusha uko yavugiye igihe cyacu, ku buryo ubuhanuzi bwabo bukomeza kugira agaciro kuri twe. ‘Ariko ibyo byose byababayeho ngo bibabere ingero: kandi byanditswe ngo bitubere umuburo twebwe, abo imperuka z’ibihe zasohoyeho.’ 1 Abakorinto 10:11. ‘Ntibikoraga umurimo ku bwabo ubwabo, ahubwo byari ku bwacu, bakatubwira ibyo bintu ubu byabwiwe mwe n’abababwirije ubutumwa bwiza ku bw’Umwuka Wera woherejwe ava mu ijuru; ibyo bintu abamarayika bifuza kubirangariramo.’ 1 Petero 1:12....”</w:t>
      </w:r>
    </w:p>
    <w:p>
      <w:pPr>
        <w:pStyle w:val="ArticleScripture"/>
        <w:jc w:val="left"/>
      </w:pPr>
      <w:r>
        <w:rPr>
          <w:rFonts w:ascii="Times New Roman" w:hAnsi="Times New Roman" w:eastAsia="Times New Roman" w:cs="Times New Roman"/>
        </w:rPr>
        <w:t>“Bibiliya yakusanyije kandi ihuriza hamwe ubutunzi bwayo ku bw’iki gisekuru giheruka. Ibyabaye bikomeye byose n’ibikorwa bikomeye kandi bikomeye by’amateka yo mu Isezerano rya Kera byarabaye, kandi birimo birisubiramo mu itorero muri iyi minsi y’imperuka.” Selected Messages, igitabo cya 3, 338, 339.</w:t>
      </w:r>
    </w:p>
    <w:p>
      <w:pPr>
        <w:pStyle w:val="ArticleBody"/>
        <w:jc w:val="left"/>
      </w:pPr>
      <w:r>
        <w:rPr>
          <w:rFonts w:ascii="Times New Roman" w:hAnsi="Times New Roman" w:eastAsia="Times New Roman" w:cs="Times New Roman"/>
        </w:rPr>
        <w:t>Ubutumwa bwose bw’ubuhanuzi bwo muri Bibiliya “burakurikizwa kuri twe” “abagezwaho n’imperuka z’isi.” Iryo tegeko, rifatanyije n’irindi tegeko rigaragaza “ibintu” Umwuka Wera “yabumbye,” “haba mu gutangwa kw’ubuhanuzi no” ndetse no “mu byabaye byerekanwe,” byongerera imbaraga ikirego cy’uko ibyabaye by’ubuhanuzi biri mu ntangiriro y’ubuhanuzi biba ikigereranyo kandi bikagendana mu buryo bujyanye n’ibyabaye by’ubuhanuzi biri ku iherezo ry’ubuhanuzi ubwo ari bwo bwose.</w:t>
      </w:r>
    </w:p>
    <w:p>
      <w:pPr>
        <w:pStyle w:val="ArticleScripture"/>
        <w:jc w:val="left"/>
      </w:pPr>
      <w:r>
        <w:rPr>
          <w:rFonts w:ascii="Times New Roman" w:hAnsi="Times New Roman" w:eastAsia="Times New Roman" w:cs="Times New Roman"/>
        </w:rPr>
        <w:t>“Birakenewe ko Ijambo ry’Imana ryigwa mu buryo bwa hafi cyane kurushaho; by’umwihariko Daniyeli n’Ibyahishuwe bikwiriye kwitabwaho kuruta uko byigeze kubaho mbere hose mu mateka y’umurimo wacu. Hari ibyo dushobora kutavuga cyane mu mirongo imwe n’imwe, ku byerekeye ububasha bw’Abaroma na paapa; ariko dukwiriye kwerekeza abantu ku byo abahanuzi n’intumwa banditse bayobowe n’Umwuka Wera w’Imana. Umwuka Wera yateguye ibintu atyo, haba mu gutanga ubuhanuzi no mu byabaye byerekanwemo, kugira ngo yigishe ko umuntu akwiriye gukurwa mu maso, agahishwa muri Kristo, kandi ko Uwiteka Imana yo mu ijuru n’amategeko yayo ari bo bakwiriye gushyirwa hejuru. Musome igitabo cya Daniyeli. Nimwibutse, ingingo ku yindi, amateka y’ubwami buhagarariwe muri cyo.” Testimonies to Ministers, 112.</w:t>
      </w:r>
    </w:p>
    <w:p>
      <w:pPr>
        <w:pStyle w:val="ArticleBody"/>
        <w:jc w:val="left"/>
      </w:pPr>
      <w:r>
        <w:rPr>
          <w:rFonts w:ascii="Times New Roman" w:hAnsi="Times New Roman" w:eastAsia="Times New Roman" w:cs="Times New Roman"/>
        </w:rPr>
        <w:t>“Umwuka Wera ni we wahaye ibintu ishusho yabyo muri ubwo buryo, haba mu itangwa ry’ubuhanuzi no mu byabaye byerekanwe.” Mu “itangwa ry’ubuhanuzi no mu byabaye byerekanwe,” “ibintu” byahawe “ishusho yabyo muri ubwo buryo” n’“Umwuka Wera,” ku buryo haba “itangwa ry’ubuhanuzi” ndetse n’“ibyabaye byerekanwe,” bigomba kumenyekana ko byahumetswe kandi bigashyirwa ku ishusho y’ubuhanuzi yerekeye imperuka y’isi.</w:t>
      </w:r>
    </w:p>
    <w:p>
      <w:pPr>
        <w:pStyle w:val="ArticleBody"/>
        <w:jc w:val="left"/>
      </w:pPr>
      <w:r>
        <w:rPr>
          <w:rFonts w:ascii="Times New Roman" w:hAnsi="Times New Roman" w:eastAsia="Times New Roman" w:cs="Times New Roman"/>
        </w:rPr>
        <w:t>Yohana yahawe ubwo buhanuzi na Gaburiyeli, abwirwa kubwandika mu gitabo no kubwoherereza amatorero. Icyo gihe yari arimo gutotezwa n’Abaroma; yari yarajyanywe mu bunyage mu buryo bwagereranywa n’aho muri iyi si yo muri iki gihe bita ahantu hafungirwa rwihishwa. Muri urwo rwego rw’amateka, Yohana yari yaratandukanyijwe n’abantu mu buryo bukomeye nk’uko imfungwa iyo ari yo yose yo muri Guantanamo Bay iba iri mu bwigunge.</w:t>
      </w:r>
    </w:p>
    <w:p>
      <w:pPr>
        <w:pStyle w:val="ArticleBody"/>
        <w:jc w:val="left"/>
      </w:pPr>
      <w:r>
        <w:rPr>
          <w:rFonts w:ascii="Times New Roman" w:hAnsi="Times New Roman" w:eastAsia="Times New Roman" w:cs="Times New Roman"/>
        </w:rPr>
        <w:t>Yohana agaragaza ko iryo yerekwa ryabaye igihe yari ari mu gusenga ku Isabato y’umunsi wa karindwi, ari wo Munsi w’Umwami.</w:t>
      </w:r>
    </w:p>
    <w:p>
      <w:pPr>
        <w:pStyle w:val="ArticleScripture"/>
        <w:jc w:val="left"/>
      </w:pPr>
      <w:r>
        <w:rPr>
          <w:rFonts w:ascii="Times New Roman" w:hAnsi="Times New Roman" w:eastAsia="Times New Roman" w:cs="Times New Roman"/>
        </w:rPr>
        <w:t>Kuko Umwana w’umuntu ari Umwami ndetse n’uw’umunsi w’isabato. Matayo 12:8.</w:t>
      </w:r>
    </w:p>
    <w:p>
      <w:pPr>
        <w:pStyle w:val="ArticleBody"/>
        <w:jc w:val="left"/>
      </w:pPr>
      <w:r>
        <w:rPr>
          <w:rFonts w:ascii="Times New Roman" w:hAnsi="Times New Roman" w:eastAsia="Times New Roman" w:cs="Times New Roman"/>
        </w:rPr>
        <w:t>Mu gihe yari mu gusenga mu Mwuka, yumvise inyuma ye ijwi rikomeye.</w:t>
      </w:r>
    </w:p>
    <w:p>
      <w:pPr>
        <w:pStyle w:val="ArticleScripture"/>
        <w:jc w:val="left"/>
      </w:pPr>
      <w:r>
        <w:rPr>
          <w:rFonts w:ascii="Times New Roman" w:hAnsi="Times New Roman" w:eastAsia="Times New Roman" w:cs="Times New Roman"/>
        </w:rPr>
        <w:t>Jyewe Yohana, mwene so umuvandimwe wanyu, kandi mufatanyije namwe mu makuba no mu bwami no mu kwihangana kwa Yesu Kristo, nari ku kirwa cyitwa Patimo ku bw’Ijambo ry’Imana no ku bw’ubuhamya bwa Yesu Kristo. Ku munsi w’Umwami nari ndi mu Mwuka, maze numva inyuma yanjye ijwi rirenga nk’iry’impanda, rivuga riti: Ndi Alufa na Omega, Uwa mbere n’Uwa nyuma; kandi ibyo ubona ubyandike mu gitabo, maze ucyohereze amatorero arindwi yo muri Aziya: i Efeso, n’i Simuruna, n’i Perugamo, n’i Tiyatira, n’i Sarudi, n’i Filadelufiya, n’i Lawodikiya. Ibyahishuwe 1:9–11.</w:t>
      </w:r>
    </w:p>
    <w:p>
      <w:pPr>
        <w:pStyle w:val="ArticleBody"/>
        <w:jc w:val="left"/>
      </w:pPr>
      <w:r>
        <w:rPr>
          <w:rFonts w:ascii="Times New Roman" w:hAnsi="Times New Roman" w:eastAsia="Times New Roman" w:cs="Times New Roman"/>
        </w:rPr>
        <w:t>Yohana, ibimukikije n’imimerere yasobanuwe imuranga nk’uri gutotezwa azira kuba umuramyi wa Sabato y’umunsi wa karindwi, ariko kandi akaba anatotezwa kuko bizera Bibiliya n’inyandiko za Ellen White, ari byo “ubuhamya bwa Yesu.” Yumva ijwi rirenga rimuturutse inyuma, maze arahindukira ngo arebe; kandi mu kubigenza atyo ahagarariye Umudiventisiti w’Umunsi wa Karindwi wo ku mperuka y’isi wumva ijwi rimuvugira inyuma riti: “iyi ni yo nzira, nimuyigendemo.”</w:t>
      </w:r>
    </w:p>
    <w:p>
      <w:pPr>
        <w:pStyle w:val="ArticleBody"/>
        <w:jc w:val="left"/>
      </w:pPr>
      <w:r>
        <w:rPr>
          <w:rFonts w:ascii="Times New Roman" w:hAnsi="Times New Roman" w:eastAsia="Times New Roman" w:cs="Times New Roman"/>
        </w:rPr>
        <w:t>Imirongo yose y’ubuhanuzi irajyana kandi igahuza mu mperuka y’isi.</w:t>
      </w:r>
    </w:p>
    <w:p>
      <w:pPr>
        <w:pStyle w:val="ArticleScripture"/>
        <w:jc w:val="left"/>
      </w:pPr>
      <w:r>
        <w:rPr>
          <w:rFonts w:ascii="Times New Roman" w:hAnsi="Times New Roman" w:eastAsia="Times New Roman" w:cs="Times New Roman"/>
        </w:rPr>
        <w:t>“Mu Byahishuwe ni ho ibitabo byose bya Bibiliya bihurira kandi bikarangirira.” Ibyakozwe n’Intumwa, 585.</w:t>
      </w:r>
    </w:p>
    <w:p>
      <w:pPr>
        <w:pStyle w:val="ArticleBody"/>
        <w:jc w:val="left"/>
      </w:pPr>
      <w:r>
        <w:rPr>
          <w:rFonts w:ascii="Times New Roman" w:hAnsi="Times New Roman" w:eastAsia="Times New Roman" w:cs="Times New Roman"/>
        </w:rPr>
        <w:t>Umuhanuzi uwo ari we wese wumva ijwi rimuri inyuma, ahura na Yohana mu kigereranyo cy’ubwoko bw’Imana ku mperuka y’isi. Yohana yumvise ijwi rimuri inyuma rimwaha amabwiriza. Yesaya na we yumvise ijwi ry’amabwiriza.</w:t>
      </w:r>
    </w:p>
    <w:p>
      <w:pPr>
        <w:pStyle w:val="ArticleScripture"/>
        <w:jc w:val="left"/>
      </w:pPr>
      <w:r>
        <w:rPr>
          <w:rFonts w:ascii="Times New Roman" w:hAnsi="Times New Roman" w:eastAsia="Times New Roman" w:cs="Times New Roman"/>
        </w:rPr>
        <w:t>Ni cyo gituma Uwiteka azategereza, kugira ngo abagirire ubuntu; kandi ni cyo gituma azashyirwa hejuru, kugira ngo abagirire imbabazi: kuko Uwiteka ari Imana y’urubanza rutunganye; hahirwa abamwiringira bose.</w:t>
      </w:r>
    </w:p>
    <w:p>
      <w:pPr>
        <w:pStyle w:val="ArticleScripture"/>
        <w:jc w:val="left"/>
      </w:pPr>
      <w:r>
        <w:rPr>
          <w:rFonts w:ascii="Times New Roman" w:hAnsi="Times New Roman" w:eastAsia="Times New Roman" w:cs="Times New Roman"/>
        </w:rPr>
        <w:t>Kuko abantu bazatura i Siyoni i Yerusalemu: ntuzongera kurira ukundi; azakugirira ubuntu bwinshi cyane ku ijwi ryo gutaka kwawe; niyumva, azagusubiza. Kandi nubwo Umwami azabaha umugati w’amakuba n’amazi y’umubabaro, nyamara abigisha bawe ntibazongera guhishwa ukundi, ahubwo amaso yawe azabona abigisha bawe. Kandi amatwi yawe azumva ijambo rivugira inyuma yawe, rivuga riti: “Iyi ni yo nzira, mujye muyigenderamo,” nimujya iburyo cyangwa nimujya ibumoso. Yesaya 30:18–21.</w:t>
      </w:r>
    </w:p>
    <w:p>
      <w:pPr>
        <w:pStyle w:val="ArticleBody"/>
        <w:jc w:val="left"/>
      </w:pPr>
      <w:r>
        <w:rPr>
          <w:rFonts w:ascii="Times New Roman" w:hAnsi="Times New Roman" w:eastAsia="Times New Roman" w:cs="Times New Roman"/>
        </w:rPr>
        <w:t>Abantu basigaye b’Imana bumva ijwi ribari inyuma ribamenyesha inzira bakwiriye kunyuramo. Hanyuma bakenera gufata umwanzuro niba bazaryumva cyangwa niba batazaryumva. Abantu bahagarariwe na Yohana na Yesaya ni abantu bo ku mperuka y’isi bategereza Uwiteka mu gihe atinda, kandi Yesaya atumenyesha ko atinda kuko ari Imana y’urubanza. Uhereye ku ntangiriro y’amateka y’Abamillerite mu 1798 kugeza ku isoza ry’igihe cy’igeragezwa ku Bwadivantisiti ku cyumweru gitegekwa n’amategeko, Imana iri gusohoza urubanza mu buturo bwera bwo mu ijuru. Isezerano ni uko abategereza Uwiteka mu gihe cy’urubanza bazahabwa umugisha.</w:t>
      </w:r>
    </w:p>
    <w:p>
      <w:pPr>
        <w:pStyle w:val="ArticleBody"/>
        <w:jc w:val="left"/>
      </w:pPr>
      <w:r>
        <w:rPr>
          <w:rFonts w:ascii="Times New Roman" w:hAnsi="Times New Roman" w:eastAsia="Times New Roman" w:cs="Times New Roman"/>
        </w:rPr>
        <w:t>Abantu b’Imana bahirwa no gutegereza, bashushanywa n’abo bakobwa b’isugi bategereza Umukwe mu mugani w’abakobwa icumi b’isugi. Bose uko ari icumi barasinziriye, hanyuma mu gicuku haza ingorane itandukanya abo bakobwa b’isugi bari basinziriye mo ibyiciro bibiri. Icyiciro kimwe cyari cyarumvise ijwi inyuma yabo maze barahindukira kugira ngo barebe iryo jwi ryabigishaga inzira bagomba kunyuramo, naho ikindi cyiciro cyanga guhindukira no kumva iryo jwi—n’ubwo ubutumwa bukwira mu gitabo cy’Ibyahishuwe bwose ari ubu ngo: “Ufite ugutwi niyumve icyo Umwuka abwira amatorero.”</w:t>
      </w:r>
    </w:p>
    <w:p>
      <w:pPr>
        <w:pStyle w:val="ArticleScripture"/>
        <w:jc w:val="left"/>
      </w:pPr>
      <w:r>
        <w:rPr>
          <w:rFonts w:ascii="Times New Roman" w:hAnsi="Times New Roman" w:eastAsia="Times New Roman" w:cs="Times New Roman"/>
        </w:rPr>
        <w:t>“Umugani w’abakobwa cumi b’isugi wo muri Matayo 25 na wo ugaragaza uburambe bw’abantu b’Abadivantisiti.” Urugamba Rukomeye, 393.</w:t>
      </w:r>
    </w:p>
    <w:p>
      <w:pPr>
        <w:pStyle w:val="ArticleBody"/>
        <w:jc w:val="left"/>
      </w:pPr>
      <w:r>
        <w:rPr>
          <w:rFonts w:ascii="Times New Roman" w:hAnsi="Times New Roman" w:eastAsia="Times New Roman" w:cs="Times New Roman"/>
        </w:rPr>
        <w:t>Yohana ashushanya ubwoko bw’Abadivantisiti bahindukirira ibyahise kugira ngo basobanukirwe n’ahazaza. Igihe “bumvise ijambo ribakomokaho inyuma” nk’uko Yohana yabigenje, iryo jambo rinakubiyemo amabwiriza yatanzwe mu buhamya bwa Yesaya bw’icyo gikorwa nyir’izina. Amabwiriza ya Yesaya yari aya ngo: “iyi ni yo nzira, mube ari yo mugenderamo, nimuhindukira mujya iburyo, cyangwa nimuhindukira mujya ibumoso.” Abakobwa b’inkumi b’abanyabwenge bo muri Daniyeli cumi na kabiri basobanukiwe ukwiyongera k’ubumenyi ku mperuka y’isi, kuko bari “barirukanyije hirya no hino” mu Ijambo kugira ngo basobanukirwe n’ubumenyi butanga ubugingo bwari bwarakuweho ikimenyetso.</w:t>
      </w:r>
    </w:p>
    <w:p>
      <w:pPr>
        <w:pStyle w:val="ArticleScripture"/>
        <w:jc w:val="left"/>
      </w:pPr>
      <w:r>
        <w:rPr>
          <w:rFonts w:ascii="Times New Roman" w:hAnsi="Times New Roman" w:eastAsia="Times New Roman" w:cs="Times New Roman"/>
        </w:rPr>
        <w:t>Ariko wowe, Daniyeli, uhishe ayo magambo, unashyire ikimenyetso kuri icyo gitabo, ugeze ku gihe cy’imperuka: benshi bazajyaguruka hirya no hino, kandi ubumenyi buziyongera. Daniyeli 12:4.</w:t>
      </w:r>
    </w:p>
    <w:p>
      <w:pPr>
        <w:pStyle w:val="ArticleBody"/>
        <w:jc w:val="left"/>
      </w:pPr>
      <w:r>
        <w:rPr>
          <w:rFonts w:ascii="Times New Roman" w:hAnsi="Times New Roman" w:eastAsia="Times New Roman" w:cs="Times New Roman"/>
        </w:rPr>
        <w:t>Abahanuzi turimo gusuzuma bahagarariye Abadiventisti b’Umunsi wa Karindwi mu gihe cy’amateka aho urubanza rugera ku musozo kandi igihe cy’igeragezwa kigafungwa. Abarangwa nk’abakobwa b’abanyabwenge bumva ijwi ribavugira inyuma riti: iyi ni yo nzira, abe ari yo mugenderamo; kandi asezeranya kubayobora mu nzira igihe bahindukiye ibumoso cyangwa iburyo. “Kwirukanka hirya no hino,” nk’uko abakobwa b’abanyabwenge babigenza igihe igitabo gikurwaho ikimenyetso, ni ikimenyetso cy’ukwiga Bibiliya. Kamere itwigisha ko, kugira ngo wiruke, ubanza kubanza kwiga kugenda; kandi ubuhamya bwa Yesaya buvuga ko, uramutse uteze amatwi ijwi rikuvugira inyuma, azakuyobora mu kwiga Ijambo rye, yaba uhindukiye ku Isezerano rya Kera (ibumoso) cyangwa ku Isezerano Rishya (iburyo). Fungura Bibiliya, na we azakuyoboresha ijwi rye. Ariko kandi, ku Badiventisti b’Umunsi wa Karindwi bo ku mperuka y’isi, bisobanuye no ko azakuyobora igihe ufunguye Bibiliya (ibumoso) n’igihe ufunguye Umwuka w’Ubuhanuzi (iburyo).</w:t>
      </w:r>
    </w:p>
    <w:p>
      <w:pPr>
        <w:pStyle w:val="ArticleBody"/>
        <w:jc w:val="left"/>
      </w:pPr>
      <w:r>
        <w:rPr>
          <w:rFonts w:ascii="Times New Roman" w:hAnsi="Times New Roman" w:eastAsia="Times New Roman" w:cs="Times New Roman"/>
        </w:rPr>
        <w:t>Inzira yo kugenderamo irushaho gusobanuka by’umwihariko iyo ubuhamya bwa Yeremiya bwongeweho.</w:t>
      </w:r>
    </w:p>
    <w:p>
      <w:pPr>
        <w:pStyle w:val="ArticleScripture"/>
        <w:jc w:val="left"/>
      </w:pPr>
      <w:r>
        <w:rPr>
          <w:rFonts w:ascii="Times New Roman" w:hAnsi="Times New Roman" w:eastAsia="Times New Roman" w:cs="Times New Roman"/>
        </w:rPr>
        <w:t>Uku ni ko Uwiteka avuga ati: Nimuhagarare mu nzira, murebe, mubaze inzira za kera, mumenye aho inzira nziza iri, muyigendemo, kandi muzabona uburuhukiro bw’ubugingo bwanyu. Ariko bo baravuga bati: Ntituzayigendamo. Kandi nabashyiriyeho abarinzi, ndavuga nti: Nimwumve ijwi ry’impanda. Ariko bo baravuga bati: Ntituzaryumva.</w:t>
      </w:r>
    </w:p>
    <w:p>
      <w:pPr>
        <w:pStyle w:val="ArticleScripture"/>
        <w:jc w:val="left"/>
      </w:pPr>
      <w:r>
        <w:rPr>
          <w:rFonts w:ascii="Times New Roman" w:hAnsi="Times New Roman" w:eastAsia="Times New Roman" w:cs="Times New Roman"/>
        </w:rPr>
        <w:t>Nuko rero nimwumve, mwa mahanga mwe, kandi mumenye, wa iteraniro we, ibiri muri bo. Ubutaka we, umva: dore nzateza ibyago kuri ubu bwoko, ari byo mbuto y’ibitekerezo byabo, kuko batumviye amagambo yanjye, kandi n’amategeko yanjye bayanze. Yeremiya 6:16–19.</w:t>
      </w:r>
    </w:p>
    <w:p>
      <w:pPr>
        <w:pStyle w:val="ArticleBody"/>
        <w:jc w:val="left"/>
      </w:pPr>
      <w:r>
        <w:rPr>
          <w:rFonts w:ascii="Times New Roman" w:hAnsi="Times New Roman" w:eastAsia="Times New Roman" w:cs="Times New Roman"/>
        </w:rPr>
        <w:t>Muri uwo murongo harimo ibyiciro bibiri by’abaramya. Itsinda rimwe risuzuma “inzira” zose kandi rigahitamo “inzira za kera” ngo ari zo rigenderamo. Bashoboraga gutoranya “inzira nziza” mu zindi “nzira” zose zishoboka, kuko ari ba bandi bumvise ijwi ribaturutse inyuma, kandi iryo jwi ryababwiye riti: “iyi ni yo nzira, nimuyigendemo.” Yohana ahagarariye abumva ijwi ribaturutse inyuma, ijwi rituruka mu “nzira za kera.”</w:t>
      </w:r>
    </w:p>
    <w:p>
      <w:pPr>
        <w:pStyle w:val="ArticleScripture"/>
        <w:jc w:val="left"/>
      </w:pPr>
      <w:r>
        <w:rPr>
          <w:rFonts w:ascii="Times New Roman" w:hAnsi="Times New Roman" w:eastAsia="Times New Roman" w:cs="Times New Roman"/>
        </w:rPr>
        <w:t>“Niko Uwiteka avuga ati: Nimuhagarare mu mayira, murebe, mubaze inzira za kera aho inzira nziza iri, maze muyigenderemo.” Yeremiya 6:16.</w:t>
      </w:r>
    </w:p>
    <w:p>
      <w:pPr>
        <w:pStyle w:val="ArticleScripture"/>
        <w:jc w:val="left"/>
      </w:pPr>
      <w:r>
        <w:rPr>
          <w:rFonts w:ascii="Times New Roman" w:hAnsi="Times New Roman" w:eastAsia="Times New Roman" w:cs="Times New Roman"/>
        </w:rPr>
        <w:t>“Nta n’umwe ukagerageze gusenya imfatiro z’ukwizera kwacu—imfatiro zashyizweho mu itangiriro ry’umurimo wacu binyuze mu kwiga Ijambo dusenga no mu buhishurirwa. Kuri izo mfatiro ni ho twubakiye mu myaka mirongo itanu ishize. Abantu bashobora kwibwira ko babonye inzira nshya kandi ko bashobora gushyiraho urufatiro rukomeye kurusha urwamaze gushyirwaho. Ariko ibyo ni uburiganya bukomeye. Nta wundi musingi umuntu ashobora gushyiraho uretse uwamaze gushyirwaho.”</w:t>
      </w:r>
    </w:p>
    <w:p>
      <w:pPr>
        <w:pStyle w:val="ArticleScripture"/>
        <w:jc w:val="left"/>
      </w:pPr>
      <w:r>
        <w:rPr>
          <w:rFonts w:ascii="Times New Roman" w:hAnsi="Times New Roman" w:eastAsia="Times New Roman" w:cs="Times New Roman"/>
        </w:rPr>
        <w:t>“Mu bihe byahise, benshi bagerageje kubaka ukwizera gushya no gushyiraho amahame mashya. Ariko se inyubako yabo yamaze igihe kingana iki ihagaze? Yahise isenyuka vuba, kuko itari ishinzwe ku Gitare.</w:t>
      </w:r>
    </w:p>
    <w:p>
      <w:pPr>
        <w:pStyle w:val="ArticleScripture"/>
        <w:jc w:val="left"/>
      </w:pPr>
      <w:r>
        <w:rPr>
          <w:rFonts w:ascii="Times New Roman" w:hAnsi="Times New Roman" w:eastAsia="Times New Roman" w:cs="Times New Roman"/>
        </w:rPr>
        <w:t>“Mbese abigishwa ba mbere ntibagombaga guhura n’amagambo y’abantu? Mbese ntibagombaga kumva inyigisho z’ibinyoma, hanyuma, bamaze gukora byose, bagahagarara bashikamye, bavuga bati: ‘Nta wundi rufatiro umuntu yabasha gushyiraho, keretse urwashyizweho’? 1 Abakorinto 3:11.</w:t>
      </w:r>
    </w:p>
    <w:p>
      <w:pPr>
        <w:pStyle w:val="ArticleScripture"/>
        <w:jc w:val="left"/>
      </w:pPr>
      <w:r>
        <w:rPr>
          <w:rFonts w:ascii="Times New Roman" w:hAnsi="Times New Roman" w:eastAsia="Times New Roman" w:cs="Times New Roman"/>
        </w:rPr>
        <w:t>“Nuko rero dukwiriye gukomeza dushikamye kugeza ku mperuka, dufashe tudahungabana ibyiringiro twatangiranye. Amagambo y’ubushobozi yatumwe n’Imana na Kristo kuri ubu bwoko, ababohora babakura mu isi, ingingo ku yindi, babageza mu mucyo usobanutse w’ukuri kw’iki gihe. Abagaragu b’Imana, bafite iminwa yakozweho n’umuriro wera, batangaje ubu butumwa. Ijambo ry’Imana ubwayo ryashyize ikimenyetso cyaryo ku kuri kwatangajwe, rihamya ko ari uk’ukuri.” Testimonies, volume 8, 296, 297.</w:t>
      </w:r>
    </w:p>
    <w:p>
      <w:pPr>
        <w:pStyle w:val="ArticleBody"/>
        <w:jc w:val="left"/>
      </w:pPr>
      <w:r>
        <w:rPr>
          <w:rFonts w:ascii="Times New Roman" w:hAnsi="Times New Roman" w:eastAsia="Times New Roman" w:cs="Times New Roman"/>
        </w:rPr>
        <w:t>Ariko hari irindi tsinda riri mu murongo wa Yeremiya, kandi iryo “teraniro,” nk’uko ariranga, ryubatse inzu igereranya ukwizera gushya, kandi iyo nzu iragwa kuko itubatswe ku rutare. Iyo nzu ni Itorero ry’Abadivantisiti b’Umunsi wa Karindwi, cyangwa nk’uko Yohana ariranga iryo torero nyir’izina—isinagogi ya Satani.</w:t>
      </w:r>
    </w:p>
    <w:p>
      <w:pPr>
        <w:pStyle w:val="ArticleBody"/>
        <w:jc w:val="left"/>
      </w:pPr>
      <w:r>
        <w:rPr>
          <w:rFonts w:ascii="Times New Roman" w:hAnsi="Times New Roman" w:eastAsia="Times New Roman" w:cs="Times New Roman"/>
        </w:rPr>
        <w:t>Kwanga kumva ni ukwanga “amagambo” ye n’“amategeko” ye. Kubera kwigomeka kwabo bakanga kugaruka no kugendera mu nzira za kera, ndetse no kwanga kumva ubutumwa bw’impanda bw’umurinzi, Imana igiye kuzana ibyago ku bantu Yeremiya yita “iteraniro ribi.” Uko Imana ifata itorero ry’Abadiventisiti b’Umunsi wa Karindwi ry’i Lawodikiya ni ingingo y’ubuhanuzi bwa Bibiliya. Umuhanuzi Hoseya yongera ku biranga “iteraniro ribi” igihe avuga impamvu baterewe kwangwa.</w:t>
      </w:r>
    </w:p>
    <w:p>
      <w:pPr>
        <w:pStyle w:val="ArticleScripture"/>
        <w:jc w:val="left"/>
      </w:pPr>
      <w:r>
        <w:rPr>
          <w:rFonts w:ascii="Times New Roman" w:hAnsi="Times New Roman" w:eastAsia="Times New Roman" w:cs="Times New Roman"/>
        </w:rPr>
        <w:t>Ubwoko bwanjye burimbuwe no kubura ubumenyi; kuko wanze ubumenyi, nanjye nzakwanga, kugira ngo utazambera umutambyi; kuko wibagiwe amategeko y’Imana yawe, nanjye nzibagirwa abana bawe. Hoseya 4:6.</w:t>
      </w:r>
    </w:p>
    <w:p>
      <w:pPr>
        <w:pStyle w:val="ArticleBody"/>
        <w:jc w:val="left"/>
      </w:pPr>
      <w:r>
        <w:rPr>
          <w:rFonts w:ascii="Times New Roman" w:hAnsi="Times New Roman" w:eastAsia="Times New Roman" w:cs="Times New Roman"/>
        </w:rPr>
        <w:t>Banze kubera kubura ubumenyi, buhagarariye ubutumwa bukuweho ikimenyetso mu gihe cy'iherezo. Aha Imana irangiza isezerano ryayo n’ubwoko bwayo muri uyu murongo, kuko ibahamagara mu buryo butaziguye iti: “Bwoko bwanjye!” Kubera ko banze Kristo kandi bakibagirwa amategeko ye, ntibazaba abatambyi b’Imana. Iyo ubwoko bw’Imana bwinjiye mu isezerano n’Imana, ibugira abatambyi n’abami. Igihe Imana yagiranaga isezerano na Isirayeli ya kera, yavuze ibinyujije kuri Mose iti:</w:t>
      </w:r>
    </w:p>
    <w:p>
      <w:pPr>
        <w:pStyle w:val="ArticleScripture"/>
        <w:jc w:val="left"/>
      </w:pPr>
      <w:r>
        <w:rPr>
          <w:rFonts w:ascii="Times New Roman" w:hAnsi="Times New Roman" w:eastAsia="Times New Roman" w:cs="Times New Roman"/>
        </w:rPr>
        <w:t>Nuko rero, nimwumvira koko ijwi ryanjye, mukitondera isezerano ryanjye, muzambera ubutunzi bwanjye bwihariye buruta amahanga yose, kuko isi yose ari iyanjye; kandi muzambera ubwami bw’abatambyi n’ishyanga ryera. Ayo ni yo magambo uzabwira abana ba Isirayeli. Kuva 19:5, 6.</w:t>
      </w:r>
    </w:p>
    <w:p>
      <w:pPr>
        <w:pStyle w:val="ArticleBody"/>
        <w:jc w:val="left"/>
      </w:pPr>
      <w:r>
        <w:rPr>
          <w:rFonts w:ascii="Times New Roman" w:hAnsi="Times New Roman" w:eastAsia="Times New Roman" w:cs="Times New Roman"/>
        </w:rPr>
        <w:t>Igihe Imana yagiranaga isezerano n’Itorero rya Gikristo, yavuze ibinyujije kuri Petero:</w:t>
      </w:r>
    </w:p>
    <w:p>
      <w:pPr>
        <w:pStyle w:val="ArticleScripture"/>
        <w:jc w:val="left"/>
      </w:pPr>
      <w:r>
        <w:rPr>
          <w:rFonts w:ascii="Times New Roman" w:hAnsi="Times New Roman" w:eastAsia="Times New Roman" w:cs="Times New Roman"/>
        </w:rPr>
        <w:t>Ariko mweho muri urubyaro rwatoranyijwe, ubusaseridoti bwa cyami, ishyanga ryera, ubwoko bwihariye; kugira ngo mwamamaze ishimwe ry’Uwabahamagawe abakura mu mwijima akabinjiza mu mucyo we utangaje cyane: mwebwe kera mutari ubwoko, ariko none muri ubwoko bw’Imana; mwebwe mutari mwarahabwe imbabazi, ariko none mwahawe imbabazi. 1 Petero 2:9, 10.</w:t>
      </w:r>
    </w:p>
    <w:p>
      <w:pPr>
        <w:pStyle w:val="ArticleBody"/>
        <w:jc w:val="left"/>
      </w:pPr>
      <w:r>
        <w:rPr>
          <w:rFonts w:ascii="Times New Roman" w:hAnsi="Times New Roman" w:eastAsia="Times New Roman" w:cs="Times New Roman"/>
        </w:rPr>
        <w:t>Petero muri iyi mirongo aravuga ihinduka ryavuye kuri Isirayeli ya kera, yari ubwoko bwatoranyijwe bw’Imana bwo mu isezerano, rijya ku Itorero rya Gikristo, igihe avuga ati: “Kera ntimwari ubwoko, ariko none muri ubwoko bw’Imana.” Igihe Abayuda batandukanyaga n’Imana, Umwami yasezerananye n’Itorero rya Gikristo. Byombi byafatwaga nk’amahanga y’abatambyi igihe byari bifitanye isezerano n’Umwami.</w:t>
      </w:r>
    </w:p>
    <w:p>
      <w:pPr>
        <w:pStyle w:val="ArticleBody"/>
        <w:jc w:val="left"/>
      </w:pPr>
      <w:r>
        <w:rPr>
          <w:rFonts w:ascii="Times New Roman" w:hAnsi="Times New Roman" w:eastAsia="Times New Roman" w:cs="Times New Roman"/>
        </w:rPr>
        <w:t>Kwangwa nk’umutambyi byerekana ko mbere wari ubwoko bw’isezerano. Abadiventisti b’Umunsi wa Karindwi binjiye mu isezerano n’Umwami Imana mu ntangiriro z’amateka y’Abadiventisti. Itorero ryo mu butayu ryaturutse mu Ivugurura ariko ryanga ubutumwa bwa Millerite, bityo ryitandukanya n’Imana mu gihe cy’amateka y’ubutumwa bw’abamarayika ba mbere n’uwa kabiri. Itandukaniro rya nyuma ryabaye igihe marayika wa kabiri yageraga, maze hatangazwa ko ritakiri umukobwa wa Kristo, ahubwo ko ryabaye umukobwa wa Babuloni. Hanyuma ako kanya, mu gihe cy’Induru yo mu Gicuku, Imana yahamagariye umugeni wayo mushya ku isezerano ry’ubukwe.</w:t>
      </w:r>
    </w:p>
    <w:p>
      <w:pPr>
        <w:pStyle w:val="ArticleBody"/>
        <w:jc w:val="left"/>
      </w:pPr>
      <w:r>
        <w:rPr>
          <w:rFonts w:ascii="Times New Roman" w:hAnsi="Times New Roman" w:eastAsia="Times New Roman" w:cs="Times New Roman"/>
        </w:rPr>
        <w:t>Ibisate bibiri byari ikimenyetso cy’isezerano ry’Abisirayeli ba kera ni ibisate bibiri by’Amategeko Cumi, kandi ibisate bibiri by’Abisirayeli bo mu mwuka bo muri iki gihe ni ibisate bibiri bya Habakuki nk’uko bigaragazwa n’imbonerahamwe zo mu 1843 no mu 1850. Ubwoko bw’isezerano icyo guhumekwa kw’Imana kwagiye kwerekana kenshi ko ari Lawodikiya bwanze inzira za kera, bwanze kumvira ijwi ryari inyuma yabwo, bityo bugasubiramo amateka asoza y’Abisirayeli ba kera ubwo barutswaga mu kanwa k’Umwami. Kuki ibi bibaho ku bo yita ngo, “Ubwoko bwanjye?”</w:t>
      </w:r>
    </w:p>
    <w:p>
      <w:pPr>
        <w:pStyle w:val="ArticleBody"/>
        <w:jc w:val="left"/>
      </w:pPr>
      <w:r>
        <w:rPr>
          <w:rFonts w:ascii="Times New Roman" w:hAnsi="Times New Roman" w:eastAsia="Times New Roman" w:cs="Times New Roman"/>
        </w:rPr>
        <w:t>Umugani w’abakobwa cumi, ugaragaza uburambe bw’Abadiventisime, usohozwa incuro ebyiri: rimwe mu ntangiriro, hanyuma ukongera ugasohorwa ku iherezo ry’Abadiventisime. Mushiki wa White yigisha ko uwo mugani warasohoye kandi uzasohora uko wakabaye rwose, kandi nanone ko uwo mugani ugomba buri gihe gusobanurwa nk’ukuri kw’iki gihe, nk’uko bimeze no ku mumarayika wa gatatu.</w:t>
      </w:r>
    </w:p>
    <w:p>
      <w:pPr>
        <w:pStyle w:val="ArticleScripture"/>
        <w:jc w:val="left"/>
      </w:pPr>
      <w:r>
        <w:rPr>
          <w:rFonts w:ascii="Times New Roman" w:hAnsi="Times New Roman" w:eastAsia="Times New Roman" w:cs="Times New Roman"/>
        </w:rPr>
        <w:t>“Akenshi nerekezwaho umugani w’abakobwa icumi b’inkumi, batanu muri bo bari abanyabwenge, naho batanu ari abapfapfa. Uyu mugani warasohoye kandi uzasohora kugeza ku nyuguti ya nyuma, kuko ufite ishyirwa mu bikorwa ryihariye muri iki gihe, kandi nk’uko ubutumwa bwa marayika wa gatatu bwasohoye kandi buzakomeza kuba ukuri kw’iki gihe kugeza ku iherezo ry’igihe.” Review and Herald, 19 Kanama 1890.</w:t>
      </w:r>
    </w:p>
    <w:p>
      <w:pPr>
        <w:pStyle w:val="ArticleBody"/>
        <w:jc w:val="left"/>
      </w:pPr>
      <w:r>
        <w:rPr>
          <w:rFonts w:ascii="Times New Roman" w:hAnsi="Times New Roman" w:eastAsia="Times New Roman" w:cs="Times New Roman"/>
        </w:rPr>
        <w:t>Ukwizera kwa Millerite Adventism kwashoje igihe cyo gutegereza kivugwa mu mugani hagati y’ubuhanuzi bwabo butagezweho bwo mu 1843 n’ubuhanuzi nyakuri bwo ku wa 22 Ukwakira 1844. Ibisobanuro by’ubuhanuzi by’aya mateka ni byinshi kandi bifite akamaro, ariko icyo nshaka gusa kugaragaza ni uko umugani w’abakobwa cumi bafashe amatara uhuzwa mu buryo butaziguye na marayika wa gatatu, nk’uko Sister White amaze kubivuga.</w:t>
      </w:r>
    </w:p>
    <w:p>
      <w:pPr>
        <w:pStyle w:val="ArticleBody"/>
        <w:jc w:val="left"/>
      </w:pPr>
      <w:r>
        <w:rPr>
          <w:rFonts w:ascii="Times New Roman" w:hAnsi="Times New Roman" w:eastAsia="Times New Roman" w:cs="Times New Roman"/>
        </w:rPr>
        <w:t>Kuva mu wa 1798 kugeza ku wa 22 Ukwakira 1844, ubutumwa bw’umumarayika wa mbere bwatangaje ugufungurwa kw’urubanza. Mbere gato y’uko urubanza rutangira, habayeho ugusohora k’Umuburo wo mu gicuku wo mu mugani w’abakobwa cumi. Ni cyo gituma, igihe umumarayika wa gatatu azatangariza ko urubanza rufunzwe, itangazo ry’Umuburo wo mu gicuku rizongera risubirwe.</w:t>
      </w:r>
    </w:p>
    <w:p>
      <w:pPr>
        <w:pStyle w:val="ArticleBody"/>
        <w:jc w:val="left"/>
      </w:pPr>
      <w:r>
        <w:rPr>
          <w:rFonts w:ascii="Times New Roman" w:hAnsi="Times New Roman" w:eastAsia="Times New Roman" w:cs="Times New Roman"/>
        </w:rPr>
        <w:t>Kumenya ko amatorero y’Abaporotesitanti yari yaranze ubutumwa bw’Imana, bityo akaba yarabaye abakobwa ba Babuloni, ni ko kwari ukuza kw’ubutumwa bw’umumarayika wa kabiri no gutangira kw’igihe cyo gutinda mu mugani wari urimo “usohozwa mu nyuguti zawo zose.” Umwami ntiyagarutse mu 1843; yatinze kugira ngo agerageze kandi ahe umugisha abakobwa b’inkumi. Itangazo ry’umumarayika wa kabiri ryagaragazaga amatorero y’Abaporotesitanti nk’abakobwa ba Babuloni ryari umuhamagaro ku bari bagisigaye muri ayo matorero yaguye ngo bayavemo kandi bahagararane n’Abamilerite hamwe n’uko basobanukiwe ubuhanuzi. Mu nama y’inkambi yabereye Exeter, Samuel Snow yatanze ibihamya byari bikenewe kugira ngo hemezwe ukuza k’Umwami ku wa 22 Ukwakira 1844, maze ubutumwa bw’Ijwi ryo mu Gicuku bukwira igihugu hose nk’umuraba ukomeye w’amazi. Hanyuma umumarayika wa gatatu araza mu Guhungabana Gukomeye kwabaye ku wa 22 Ukwakira 1844.</w:t>
      </w:r>
    </w:p>
    <w:p>
      <w:pPr>
        <w:pStyle w:val="ArticleBody"/>
        <w:jc w:val="left"/>
      </w:pPr>
      <w:r>
        <w:rPr>
          <w:rFonts w:ascii="Times New Roman" w:hAnsi="Times New Roman" w:eastAsia="Times New Roman" w:cs="Times New Roman"/>
        </w:rPr>
        <w:t>Ibi byari incamake ngufi y’amateka yo mu ntangiriro, ayo nasizemo ingingo nyinshi, kugira ngo ntandukanye ingingo nke zisa n’izirusha izindi akamaro ku byo turi kuvuga.</w:t>
      </w:r>
    </w:p>
    <w:p>
      <w:pPr>
        <w:pStyle w:val="ArticleBody"/>
        <w:jc w:val="left"/>
      </w:pPr>
      <w:r>
        <w:rPr>
          <w:rFonts w:ascii="Times New Roman" w:hAnsi="Times New Roman" w:eastAsia="Times New Roman" w:cs="Times New Roman"/>
        </w:rPr>
        <w:t>Tuzakomeza ibi bitekerezo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Iburira Bihabanye — Umuburo wa Mbere</dc:title>
  <dc:subject>Ihishurirwa rya Yesu Kristo: Gusobanukirwa n’Umuburo wa Nyuma uhabwa Ikiremwamuntu</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