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Imiburo Bisa — Umuburo wa Kabiri</w:t>
      </w:r>
    </w:p>
    <w:p>
      <w:pPr>
        <w:pStyle w:val="ArticleSubtitle"/>
        <w:jc w:val="left"/>
      </w:pPr>
      <w:r>
        <w:rPr>
          <w:rFonts w:ascii="Arial" w:hAnsi="Arial" w:eastAsia="Arial" w:cs="Arial"/>
        </w:rPr>
        <w:t>Guhishurira Umwenda w’Ubuhanuzi: Gusobanukirwa Ubutumwa bwo mu Ibyahishuwe 14 mu Mateka y’Abamillerite no Muri 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Igihe umugani w’abakobwa cumi b’isugi wasohoraga mu mateka y’Abamillerite, byabaye mu gihe cy’ubutumwa bw’umumarayika wa kabiri. Ubutumwa bw’umumarayika wa kabiri bugereranya ubutumwa bubiri butandukanye, haba mu gihe bikubiyemo no ku birebana n’abo ubutumwa bwagenewe. Ubutumwa bw’umumarayika wa kabiri bwerekezaga ku matorero y’Abaporotesitanti yari amaze gusubira i Roma no guhinduka abakobwa ba Babuloni. Induru yo Mu Gicuku yarekezwaga ku Bamillerite bari basinziriye. Ubutumwa bwa mbere bwarekezwaga hanze y’Abamillerite, ubwa kabiri bwo bwarekezwa imbere muri bo. Ibi bizasohora mu buryo nyabwo rwose mu gihe cyacu.</w:t>
      </w:r>
    </w:p>
    <w:p>
      <w:pPr>
        <w:pStyle w:val="ArticleBody"/>
        <w:jc w:val="left"/>
      </w:pPr>
      <w:r>
        <w:rPr>
          <w:rFonts w:ascii="Times New Roman" w:hAnsi="Times New Roman" w:eastAsia="Times New Roman" w:cs="Times New Roman"/>
        </w:rPr>
        <w:t>Itandukaniro rigomba kwitabwaho muri uku gusubirwamo kw’igihe cyacu ni iri: mu ntangiriro y’Abadivantisiti, ubutumwa bw’umumarayika wa kabiri bwabanje kujya ku batari Abamillerite, hanyuma igice cya kabiri cy’ubutumwa kijya mu Bamillerite. Ku iherezo ry’Abadivantisiti, ubwo uwo mugani wongera gusubirwamo, ni ko n’ubutumwa bw’umumarayika wa kabiri busubirwamo. Tubwirwa ibyo mu buryo butaziguye incuro zirenze nkeya cyane. Ariko kamere y’ubwo butumwa ifite ibice bibiri ihindukira ku iherezo. Ubutumwa bwa mbere bujya ku Badivantisiti, naho ubwa kabiri bukajya ku bari hanze y’Abadivantisiti. Tubwirwa ko umurimo n’ubutumwa bigaragazwa n’umumarayika wo mu Ibyahishuwe 18 ari ugusubirwamo kw’ubutumwa bw’umumarayika wa kabiri.</w:t>
      </w:r>
    </w:p>
    <w:p>
      <w:pPr>
        <w:pStyle w:val="ArticleScripture"/>
        <w:jc w:val="left"/>
      </w:pPr>
      <w:r>
        <w:rPr>
          <w:rFonts w:ascii="Times New Roman" w:hAnsi="Times New Roman" w:eastAsia="Times New Roman" w:cs="Times New Roman"/>
        </w:rPr>
        <w:t>Umuhanuzi aravuga ati: “Mbona undi mumarayika amanuka ava mu ijuru, afite ubushobozi bwinshi; kandi isi irabagirana ubwiza bwe. Arangurura ijwi rikomeye cyane, aravuga ati: Babuloni ikomeye iraguye, iraguye, kandi yahindutse ubuturo bw’abadayimoni” (Ibyahishuwe 18:1, 2). Ubu ni bwo butumwa bwatanzwe n’umumarayika wa kabiri. Babuloni yaraguye, “kuko yahaye amahanga yose kunywa ku nzoga y’uburakari bw’ubusambanyi bwayo” (Ibyahishuwe 14:8). Iyo nzoga ni iki?—Ni inyigisho zayo z’ibinyoma. Yahaye ab’isi Isabato y’ikinyoma mu cyimbo cy’Isabato y’itegeko rya kane, kandi yasubiyemo ikinyoma Satani yabanje kubwira Eva muri Edeni—ko ubugingo budapfa ku buryo bwa kamere. Hari n’izindi nyigisho nyinshi ziyobya yakwije hose no hino, “bigisha amategeko y’abantu ngo ni inyigisho” (Matayo 15:9).</w:t>
      </w:r>
    </w:p>
    <w:p>
      <w:pPr>
        <w:pStyle w:val="ArticleScripture"/>
        <w:jc w:val="left"/>
      </w:pPr>
      <w:r>
        <w:rPr>
          <w:rFonts w:ascii="Times New Roman" w:hAnsi="Times New Roman" w:eastAsia="Times New Roman" w:cs="Times New Roman"/>
        </w:rPr>
        <w:t>“Igihe Yesu yatangiraga umurimo We wo mu ruhame, yejeje Urusengero arukuramo uguhumanya kwarwo kw’ubutukanyi. Mu bikorwa bya nyuma by’umurimo We harimo kweza Urusengero ku ncuro ya kabiri. Ni ko no mu murimo wa nyuma wo kuburira isi, amatorero ahamagarwa incuro ebyiri zitandukanye. Ubutumwa bw’umumarayika wa kabiri ni ubu ngo, ‘Babuloni iraguye, iraguye, wa murwa munini, kuko yahaye amahanga yose kunywa ku nzoga y’uburakari bw’ubusambanyi bwayo’ (Ibyahishuwe 14:8). Kandi mu gutaka gukomeye kw’ubutumwa bw’umumarayika wa gatatu humvikana ijwi rivuye mu ijuru rivuga riti, ‘Nimusohoke muri wo, bwoko bwanjye, kugira ngo mudafatanya ibyaha byawo, kandi kugira ngo mutagerwaho n’ibyago byawo. Kuko ibyaha byawo byageze no mu ijuru, kandi Imana yibutse gukiranirwa kwayo’ (Ibyahishuwe 18:4, 5).” Selected Messages, igitabo cya 2, 118.</w:t>
      </w:r>
    </w:p>
    <w:p>
      <w:pPr>
        <w:pStyle w:val="ArticleBody"/>
        <w:jc w:val="left"/>
      </w:pPr>
      <w:r>
        <w:rPr>
          <w:rFonts w:ascii="Times New Roman" w:hAnsi="Times New Roman" w:eastAsia="Times New Roman" w:cs="Times New Roman"/>
        </w:rPr>
        <w:t>Ubutumwa bw’umumarayika wa kabiri mu ntangiriro y’Ukwadiventisiti ni bwo butumwa bumwe n’ubutumwa bugereranywa n’umumarayika wo mu Ibyahishuwe 18, kandi muri uko kuburira harimo amajwi abiri atangaza ubutumwa. Ijwi rya mbere ritangazwa igihe isi imurikiwe n’ikuzo rye, kandi mu murongo wa kane Yohana yumvise irindi jwi rivuga riti: “nimusohoke muri we.”</w:t>
      </w:r>
    </w:p>
    <w:p>
      <w:pPr>
        <w:pStyle w:val="ArticleBody"/>
        <w:jc w:val="left"/>
      </w:pPr>
      <w:r>
        <w:rPr>
          <w:rFonts w:ascii="Times New Roman" w:hAnsi="Times New Roman" w:eastAsia="Times New Roman" w:cs="Times New Roman"/>
        </w:rPr>
        <w:t>Mu mateka y’Abamillerite, umuhamagaro wo kuva i Babuloni wabanje kuza, maze ubutumwa bugenewe Abamillerite bukaza ubwa kabiri. Mu Byahishuwe igice cya cumi n’umunani, ni ijwi rya kabiri, cyangwa ubutumwa bwa kabiri, buvugana n’abari hanze y’Adiventizimu. Hamwe n’itangazo rivuga ko hariho “imihamagaro ibiri itandukanye ihabwa amatorero,” dusangamo kandi ko ibihe bibiri Kristo yejeje urusengero (mu itangiriro no ku iherezo ry’umurimo We) na byo ari ikigereranyo cy’itangiriro n’iherezo by’Adiventizimu.</w:t>
      </w:r>
    </w:p>
    <w:p>
      <w:pPr>
        <w:pStyle w:val="ArticleBody"/>
        <w:jc w:val="left"/>
      </w:pPr>
      <w:r>
        <w:rPr>
          <w:rFonts w:ascii="Times New Roman" w:hAnsi="Times New Roman" w:eastAsia="Times New Roman" w:cs="Times New Roman"/>
        </w:rPr>
        <w:t>Intangiriro y’Abadiventisimu yagaragaje kwezwa kw’abakozi kwafashije mu kubaka urufatiro William Miller yakoreshejwe gushinga. Urufatiro rwaruzuye ku musozo w’ubutumwa bw’umumarayika wa kabiri, kuko haje umumarayika wa gatatu ku wa 22 Ukwakira 1844, ukuri kugize urufatiro rw’Abadiventisimu guhabwa gusobanukirwa n’abiteguye kumva.</w:t>
      </w:r>
    </w:p>
    <w:p>
      <w:pPr>
        <w:pStyle w:val="ArticleBody"/>
        <w:jc w:val="left"/>
      </w:pPr>
      <w:r>
        <w:rPr>
          <w:rFonts w:ascii="Times New Roman" w:hAnsi="Times New Roman" w:eastAsia="Times New Roman" w:cs="Times New Roman"/>
        </w:rPr>
        <w:t>Umurimo wo kubaka urufatiro warangiye ku ndunduro y’amateka y’umumarayika wa kabiri, igihe “hamenyeshejwe amatorero amahamagara abiri atandukanye.” Ihamagara rya mbere ryari ryo hanze y’Abamilerite, irya kabiri riba iry’Abamilerite. Ariko indi ntangiriro ihura n’itangiriro ry’Abadiventisiti ni umurimo wa Kristo ubwo yejeshaga urusengero rwe bwa mbere. Ishushanyo gihanuzi cy’urusengero rwogejwe kigaragaza kwezwa kwabayeho mu ntangiriro no ku iherezo ry’umurimo we, ari byo na byo bigereranya kwezwa kw’Abadiventisiti mu ntangiriro no ku iherezo hwabwo. Kweza urusengero kwa Kristo inshuro ebyiri guhura n’intangiriro n’iherezo by’Abadiventisiti, ariko ubutumwa bwe bwari ubw’ubwoko bwe bw’isezerano bwonyine, bari mu nzira yo kwitandukanya n’Imana burundu.</w:t>
      </w:r>
    </w:p>
    <w:p>
      <w:pPr>
        <w:pStyle w:val="ArticleBody"/>
        <w:jc w:val="left"/>
      </w:pPr>
      <w:r>
        <w:rPr>
          <w:rFonts w:ascii="Times New Roman" w:hAnsi="Times New Roman" w:eastAsia="Times New Roman" w:cs="Times New Roman"/>
        </w:rPr>
        <w:t>Itangiriro ry’Abadivantisiti ryazanye ubutumwa bwatangazaga itangira ry’urubanza, kandi iherezo ry’Abadivantisiti riratangaza iherezo ry’urubanza. Yesu yejeje urusengero ubwa mbere, acyaha Abayahudi ko bahinduye inzu ye ubuvumo bw’abambuzi, ariko kwezwa kwa kabiri kw’urusengero kwabaye “mu bikorwa bya nyuma by’umurimo We.” Ku iherezo ry’umurimo We, ntiyongeye kubabwira ko bari baragize inzu ya Se ubuvumo bw’abambuzi, ahubwo ni bwo yababwiye ko inzu yabo “basigiwe ari umusaka.”</w:t>
      </w:r>
    </w:p>
    <w:p>
      <w:pPr>
        <w:pStyle w:val="ArticleScripture"/>
        <w:jc w:val="left"/>
      </w:pPr>
      <w:r>
        <w:rPr>
          <w:rFonts w:ascii="Times New Roman" w:hAnsi="Times New Roman" w:eastAsia="Times New Roman" w:cs="Times New Roman"/>
        </w:rPr>
        <w:t>“Hagati aho abasenga baturukaga mu mahanga yose bashakaga urusengero rwari rwaratunganirijwe gusengerwamo Imana. Rurabagirana zahabu n’amabuye y’agaciro, rwari ishusho y’ubwiza n’icyubahiro. Ariko Yehova ntiyari agikiboneka muri iyo ngoro y’uburanga. Isirayeli nk’ishyanga yari yaritandukanye n’Imana nk’umugore watse gatanya. Ubwo Kristo, hafi y’iherezo ry’umurimo We ku isi, yarebaga ubwa nyuma imbere mu rusengero, yaravuze ati: ‘Dore inzu yanyu muyisigiwe ari umusaka.’ Matayo 23:38. Kugeza icyo gihe yari yaritaga urusengero inzu ya Se; ariko ubwo Umwana w’Imana yasohokaga muri izo nkuta, ukubaho kw’Imana kwakuweho iteka muri rwa rusengero rwari rwubakiwe ubwiza Bwayo.” Ibyakozwe n’Intumwa, 145.</w:t>
      </w:r>
    </w:p>
    <w:p>
      <w:pPr>
        <w:pStyle w:val="ArticleBody"/>
        <w:jc w:val="left"/>
      </w:pPr>
      <w:r>
        <w:rPr>
          <w:rFonts w:ascii="Times New Roman" w:hAnsi="Times New Roman" w:eastAsia="Times New Roman" w:cs="Times New Roman"/>
        </w:rPr>
        <w:t>Urusengero yejejejemo ku ikubitiro yari itandukanye n’iyo yejeje ku iherezo. Urusengero rwa mbere rwari inzu ya Se, ariko urwa kabiri rwari inzu y’Abayahudi. Umwami yagiranye isezerano n’Abadiventisiti ku ikubitiro, maze Abadiventisiti baba abatambyi mu rusengero Rwe. Ku iherezo ry’Ubwadiventisiti, ntibazaba bakiri abatambyi, kandi inzu yabo izasigara ari umusaka.</w:t>
      </w:r>
    </w:p>
    <w:p>
      <w:pPr>
        <w:pStyle w:val="ArticleBody"/>
        <w:jc w:val="left"/>
      </w:pPr>
      <w:r>
        <w:rPr>
          <w:rFonts w:ascii="Times New Roman" w:hAnsi="Times New Roman" w:eastAsia="Times New Roman" w:cs="Times New Roman"/>
        </w:rPr>
        <w:t>Marayika wa kabiri ahagarariye ubutumwa bubiri. Iyi ni imwe mu mpamvu ubutumwa bugaragazwa nk’uko Babuloni igwa incuro ebyiri. Iyi si yo mpamvu nyamukuru y’itangazo ry’isubirwamo kabiri ry’uko Babuloni yaguye, ariko ni imwe mu mpamvu. Ni mu buhe buryo ari ubutumwa bubiri?</w:t>
      </w:r>
    </w:p>
    <w:p>
      <w:pPr>
        <w:pStyle w:val="ArticleBody"/>
        <w:jc w:val="left"/>
      </w:pPr>
      <w:r>
        <w:rPr>
          <w:rFonts w:ascii="Times New Roman" w:hAnsi="Times New Roman" w:eastAsia="Times New Roman" w:cs="Times New Roman"/>
        </w:rPr>
        <w:t>Marayika wa kabiri yaje asubiza ku kwangwa k’ubutumwa bwa marayika wa mbere. Igihe ubuhanuzi butabayeho nk’uko bwari bwavuzwe, bwagennye umwaka wa 1843 ko ari wo usozwa rw’ubuhanuzi bw’imyaka 2300, amatorero y’Abaporotesitanti yakoresheje ubwo butumwa bwari burimo ikosa kugira ngo yange ubutumwa bwa Milleri. Ubutumwa bwa Milleri ni bwo bwari ubutumwa bwa marayika wa mbere. Igihe bwangwaga, amatorero y’Abaporotesitanti, yari yarabaye itorero ry’Imana mu butayu imyaka irenga 1260, yaranzwe kandi ahinduka umukobwa wa Babuloni. Muri uwo mwanya ni ho marayika wa kabiri yaje azanye ubutumwa bwe.</w:t>
      </w:r>
    </w:p>
    <w:p>
      <w:pPr>
        <w:pStyle w:val="ArticleBody"/>
        <w:jc w:val="left"/>
      </w:pPr>
      <w:r>
        <w:rPr>
          <w:rFonts w:ascii="Times New Roman" w:hAnsi="Times New Roman" w:eastAsia="Times New Roman" w:cs="Times New Roman"/>
        </w:rPr>
        <w:t>Hari ingingo zimwe z’ingenzi cyane zikubiye mu bice bitandukanye by’aya mateka turimo gusuzuma. Hari nibura ingingo imwe igomba gutezwa imbere buhoro buhoro, kuko rwose igira uruhare mu gusobanukirwa ubutumwa bwo mu Ibyahishuwe bya Yesu Kristo buriho burimo guhishurwa. Kubera iyo mpamvu, ndimo gushyiramo igice cy’ingenzi cyane kivuga kuri ayo mateka. Ni ibice bibiri by’imitwe y’Ibyanditswe ndimo kwerekana, ariko kandi hari n’umutwe wa gatatu w’ingenzi uri hagati y’iyo mitwe yombi. Uwo wo sindimo kuwushyiramo muri iki gihe kugira ngo ngabanye urugero rw’ibyo turimo gusuzuma.</w:t>
      </w:r>
    </w:p>
    <w:p>
      <w:pPr>
        <w:pStyle w:val="ArticleBody"/>
        <w:jc w:val="left"/>
      </w:pPr>
      <w:r>
        <w:rPr>
          <w:rFonts w:ascii="Times New Roman" w:hAnsi="Times New Roman" w:eastAsia="Times New Roman" w:cs="Times New Roman"/>
        </w:rPr>
        <w:t>Ujye witonze umumarayika urimo kubwirwa uko usoma, ushake uburyo bw’igeragezwa rigenda rikurikirana buhoro buhoro, kandi uzirikane mu gika cya mbere ko ibimenyetso by’ubuhanuzi biranga umumarayika wo mu Ibyahishuwe igice cya cumi n’umunani na byo ari ibiranga umumarayika wa mbere. Menya ko kubamba bumwe muri ubwo butumwa ari ukubamba Kristo, kandi uzirikane ko abamarayika batatu bose bagaragazwa nk’umumarayika umwe umwe, ariko ubutumwa bw’Induru yo mu Gicuku bwo bukaba ari ikivunge cy’abamarayika benshi.</w:t>
      </w:r>
    </w:p>
    <w:p>
      <w:pPr>
        <w:pStyle w:val="ArticleScripture"/>
        <w:jc w:val="left"/>
      </w:pPr>
      <w:r>
        <w:rPr>
          <w:rFonts w:ascii="Times New Roman" w:hAnsi="Times New Roman" w:eastAsia="Times New Roman" w:cs="Times New Roman"/>
        </w:rPr>
        <w:t>“Neretswe ukuntu ijuru ryose ryari ryaritaye ku murimo wari umaze igihe ukorerwa mu isi. Yesu yahaye marayika ukomeye kandi w’imbaraga ubutumwa bwo kumanuka no kuburira abatuye isi kwitegura kugaruka kwe kwa kabiri. Nabonye uwo marayika w’imbaraga ava imbere ya Yesu mu ijuru. Imbere ye hagendaga umucyo urabagirana cyane kandi ufite ikuzo ryinshi. Nabwiwe ko ubutumwa bwe bwari ubwo kumurikisha isi ikuzo rye no kuburira umuntu uburakari bw’Imana buri hafi kuza. Abantu benshi bemeye uwo mucyo. Bamwe basaga n’abafite umutima uremerewe cyane, naho abandi bari bafite ibyishimo kandi banezerewe byimazeyo. Umucyo wamuritswe kuri bose, ariko bamwe bawugiragaho gusa ingaruka, ntibawakirane umutima wose. Ariko abawemeye bose bahindukiriye amaso yabo hejuru berekeza mu ijuru, bahimbaza Imana. Benshi buzuzwa uburakari bukomeye. Ababwiriza n’abantu basangiye umugambi n’inkozi z’ibibi, maze barwanya bashikamye umucyo wamuritswe na wa marayika ukomeye. Ariko abawemeye bose bitandukanyije n’isi, kandi bunze ubumwe hagati yabo mu buryo bukomeye cyane.”</w:t>
      </w:r>
    </w:p>
    <w:p>
      <w:pPr>
        <w:pStyle w:val="ArticleScripture"/>
        <w:jc w:val="left"/>
      </w:pPr>
      <w:r>
        <w:rPr>
          <w:rFonts w:ascii="Times New Roman" w:hAnsi="Times New Roman" w:eastAsia="Times New Roman" w:cs="Times New Roman"/>
        </w:rPr>
        <w:t>“Satani n’abamarayika be bari bahugiye cyane mu gushaka gukura ibitekerezo bya bose bashoboraga ku mucyo. Itsinda ryawanze ryasigaye mu mwijima. Nabonye marayika akurikirana n’ubwitange bukomeye cyane abantu biyitaga ubwoko bw’Imana, kugira ngo yandike imico bagaragaje, ubwo ubutumwa bukomoka mu ijuru bwabagezwagaho. Kandi ubwo benshi cyane mu biyitaga abakunda Yesu bahindukiraga ubutumwa bwo mu ijuru babusuzuguye, babukwena kandi babwanga, marayika wari ufite umuzingo mu ntoki ze yanditse iyo nyandiko y’isoni. Ijuru ryose ryuzuye uburakari bukiranuka, kuko Yesu yasuzuguwe n’abamukurikira bamwaturaga.”</w:t>
      </w:r>
    </w:p>
    <w:p>
      <w:pPr>
        <w:pStyle w:val="ArticleScripture"/>
        <w:jc w:val="left"/>
      </w:pPr>
      <w:r>
        <w:rPr>
          <w:rFonts w:ascii="Times New Roman" w:hAnsi="Times New Roman" w:eastAsia="Times New Roman" w:cs="Times New Roman"/>
        </w:rPr>
        <w:t>“Nabonye ugucika intege kw’abiringira. Ntibabonye Umwami wabo mu gihe bari bamwitezeho. Byari umugambi w’Imana guhisha ibizaza, no kugeza ubwoko bwayo aho bufatira icyemezo. Hatariho iyo ngingo y’igihe, umurimo Imana yari yarateganyije ntiwari kuba warasohoye. Satani yari ayoboye ibitekerezo bya benshi cyane kure imbere mu gihe kizaza. Igihe cyatangajwe cyo kugaragara kwa Kristo cyagombaga gutuma umutima ushakashaka n’umwete imyiteguro y’ako kanya. Igihe kimaze kurenga, abatari barakiriye byuzuye umucyo wa marayika bifatanyije n’abari barasuzuguye ubutumwa bwo mu ijuru, maze bahindukirira abacitse intege babashinyagurira. Nabonye abamarayika bo mu ijuru bagisha inama na Yesu. Bari baritegereje uko byari byifashe mu bakurikira Kristo biyita abe. Kurenga kw’icyo gihe cyagenwe byari byarabagerageje kandi birabagaragaza, kandi benshi cyane bapimwe mu minzani basangwa babuze. Bose batangazaga n’ijwi riranguruye ko ari Abakristo, nyamara bagatsindwa gukurikira Kristo hafi muri buri ngingo yose. Satani yishimiye cyane uko abiyita abigishwa ba Kristo bari bameze. Yari yabafashe mu mutego we. Yari yarayoboye benshi mu kuva mu nzira itunganye, kandi bageragezaga kuzamukira mu ijuru banyuze mu yindi nzira. Abamarayika babonye ababeraga, abahumanyeho icyaha, n’abera rwose, bose bivanze n’abanyabyaha muri Siyoni, hamwe n’indyarya ikunda iby’isi. Bari bararinze abakunzi nyakuri ba Yesu; ariko abanduye barimo bahumanya abera.”</w:t>
      </w:r>
    </w:p>
    <w:p>
      <w:pPr>
        <w:pStyle w:val="ArticleScripture"/>
        <w:jc w:val="left"/>
      </w:pPr>
      <w:r>
        <w:rPr>
          <w:rFonts w:ascii="Times New Roman" w:hAnsi="Times New Roman" w:eastAsia="Times New Roman" w:cs="Times New Roman"/>
        </w:rPr>
        <w:t>“Abafite imitima yaka umururumba n’icyifuzo gikomeye cyo kubona Yesu, babujijwe n’abo biyitaga bene Se kuvuga iby’ukuza kwe. Abamarayika barebaga ibyabaga byose, kandi bagirira impuhwe abasigaye, bakundaga kubonekwa kwa Yesu. Undi mumarayika ukomeye yahawe ubutumwa bwo kumanuka ku isi. Yesu yashyize mu kuboko kwe inyandiko, maze ageze ku isi ararangurura ati: Babuloni iraguye! iraguye! Nuko mbona abari baracitse intege bongera kugira akanyamuneza, bakarangamira ijuru, bategerezanyije kwizera n’ibyiringiro kubonekwa k’Umwami wabo. Ariko benshi basaga n’abagumye mu bujiji, nk’aho basinziriye; nyamara nabonaga ku maso habo ibimenyetso by’umubabaro mwinshi. Abari baracitse intege babonye muri Bibiliya ko bari mu gihe cyo gutinda, kandi ko bagombaga gutegereza bihanganye gusohora k’iyerekwa. Ibihamya byabateye gutegereza Umwami wabo mu 1843, ni byo byabateye kwizera ko bazamwitega mu 1844. Nabonye ko abenshi batari bafite ya mbaraga yarangaga kwizera kwabo mu 1843. Gucika intege kwabo kwari kwamaze guca intege ukwizera kwabo. Ariko ubwo abari baracitse intege bifatanyaga mu gutaka k’umumarayika wa kabiri, ingabo zo mu ijuru zabitegerezaga zifite amatsiko menshi cyane, kandi zikitegereza ingaruka z’ubwo butumwa. Babonye abitwaga Abakristo bahindukirana urwenya no gusuzugura abari baracitse intege. Ubwo ayo magambo yavaga ku minwa y’umushinyaguzi ati: Ntimurazamuka! umumarayika yarayandika. Uwo mumarayika aravuga ati: Bashinyagurira Imana.”</w:t>
      </w:r>
    </w:p>
    <w:p>
      <w:pPr>
        <w:pStyle w:val="ArticleScripture"/>
        <w:jc w:val="left"/>
      </w:pPr>
      <w:r>
        <w:rPr>
          <w:rFonts w:ascii="Times New Roman" w:hAnsi="Times New Roman" w:eastAsia="Times New Roman" w:cs="Times New Roman"/>
        </w:rPr>
        <w:t>“Nongeye kwerekezwa ku ihindurwa rya Eliya. Umwitero we ugwa kuri Elisha, maze abana babi (cyangwa urubyiruko) baramukurikira, bamuseka, barangurura bati: Zamuka, wa mutwe w’uruhara we! Zamuka, wa mutwe w’uruhara we! Bashinyaguriye Imana, maze bahura n’igihano cyabo aho ngaho. Ibyo bari barabyigishijwe n’ababyeyi babo. Kandi abashinyaguye kandi bagaseka igitekerezo cyo kuzamurwa kw’abera, bazagerwaho n’ibyorezo by’Imana, kandi bazamenya ko atari ikintu gito gukinira na yo.”</w:t>
      </w:r>
    </w:p>
    <w:p>
      <w:pPr>
        <w:pStyle w:val="ArticleScripture"/>
        <w:jc w:val="left"/>
      </w:pPr>
      <w:r>
        <w:rPr>
          <w:rFonts w:ascii="Times New Roman" w:hAnsi="Times New Roman" w:eastAsia="Times New Roman" w:cs="Times New Roman"/>
        </w:rPr>
        <w:t>“Yesu yohereje abandi bamarayika ngo baguruke vuba kugira ngo bazahure kandi bakomeze ukwizera kw’ab’ubwoko bwe kwari gucogora, kandi babategure gusobanukirwa ubutumwa bwa marayika wa kabiri, n’igikorwa gikomeye cyari kigiye gukorwa bidatinze mu ijuru. Nabonye abo bamarayika bahabwa imbaraga nyinshi n’umucyo mwinshi na Yesu, maze baguruka vuba bajya ku isi kugira ngo basohoze ubutumwa bwabo bwo gufasha marayika wa kabiri mu murimo we. Umucyo mwinshi wamurikiye ubwoko bw’Imana ubwo bamarayika batangazaga bati: Dore Umukwe araje, nimusohoke mujye kumusanganira. Hanyuma mbona ba bandi bari baracitse intege bahaguruka, maze bahuje n’umumarayika wa kabiri batangaza bati: Dore Umukwe araje, nimusohoke mujye kumusanganira. Umucyo wavaga kuri abo bamarayika winjiye mu mwijima ahantu hose. Satani n’abamarayika be bashatse kubuza uwo mucyo gukwira no kugera ku ngaruka wari waragenewe. Barwanye n’abamarayika b’Imana, bababwira ko Imana yayobeje abantu, kandi ko n’umucyo wabo wose n’imbaraga zabo zose bitashoboraga gutuma abantu bemera ko Yesu yari agiye kuza. Abamarayika b’Imana bakomeje umurimo wabo, nubwo Satani yihatiraga gukingira inzira no kuyobya intekerezo z’abantu ngo zive ku mucyo. Abawakiriye basaga n’abanezerewe cyane. Bahangaga amaso yabo hejuru mu ijuru, kandi bakifuza cyane ukuboneka kwa Yesu. Bamwe bari mu mubabaro ukomeye, barira kandi basenga. Amaso yabo yasaga n’ayahanzwe kuri bo ubwabo, kandi ntibahangaraga kureba hejuru.”</w:t>
      </w:r>
    </w:p>
    <w:p>
      <w:pPr>
        <w:pStyle w:val="ArticleScripture"/>
        <w:jc w:val="left"/>
      </w:pPr>
      <w:r>
        <w:rPr>
          <w:rFonts w:ascii="Times New Roman" w:hAnsi="Times New Roman" w:eastAsia="Times New Roman" w:cs="Times New Roman"/>
        </w:rPr>
        <w:t>“Umucyo w’igiciro cyinshi uvuye mu ijuru watandukanyije umwijima na bo, maze amaso yabo, yari ahanzweho ubwoba no kwiheba kuri bo ubwabo, ahindukirira hejuru, mu gihe ishimwe n’ibyishimo byera byagaragariraga kuri buri buranga bwabo. Yesu n’ingabo zose z’abamarayika barebanaga kwemerwa n’abizerwa, abo bari bategereje bihanganye.</w:t>
      </w:r>
    </w:p>
    <w:p>
      <w:pPr>
        <w:pStyle w:val="ArticleScripture"/>
        <w:jc w:val="left"/>
      </w:pPr>
      <w:r>
        <w:rPr>
          <w:rFonts w:ascii="Times New Roman" w:hAnsi="Times New Roman" w:eastAsia="Times New Roman" w:cs="Times New Roman"/>
        </w:rPr>
        <w:t>“Abanze banze kandi barwanya umucyo w’ubutumwa bwa marayika wa mbere, batakaje umucyo w’uwa kabiri, kandi ntibashoboraga kugirirwa umumaro n’imbaraga n’ubwiza byaherekeje ubutumwa bugira buti: Dore Umukwe araje. Yesu yabateye umugongo ababikiye uburakari mu maso. Bari baramusuzuguye kandi baramwanze. Abakiriye ubutumwa bari batwikiriwe n’igicu cy’ubwiza. Barategerezaga, bakarangamira kandi bagasenga kugira ngo bamenye ubushake bw’Imana. Batinyaga cyane kuyigomera. Nabonye Satani n’abamarayika be bashaka kuzimya uyu mucyo mvajuru imbere y’ubwoko bw’Imana; ariko igihe cyose abategerezaga bakomezaga guha agaciro uwo mucyo kandi bakaguma bahanze amaso kuri Yesu bayakuye ku isi, Satani ntiyashoboraga kugira imbaraga zo kubambura uwo mucyo w’igiciro cyinshi. Ubutumwa bwatanzwe buvuye mu ijuru bwarakaje Satani n’abamarayika be, kandi abiyemeraga ko bakunda Yesu, nyamara bagasuzugura ukuza kwe, barakobaga kandi bagashinyagurira abizeraga b’indahemuka. Ariko marayika yandikaga buri gutukwa, buri gusuzugurwa, buri ihohoterwa bahabwaga n’abiyitaga bene Se. Benshi cyane barangururaga amajwi yabo bavuga bati: Dore Umukwe araje, maze bagasiga bene Se batakundaga ukuboneka kwa Yesu, kandi batashoboraga kwihanganira ko bibanda ku kuza kwe kwa kabiri. Nabonye Yesu ahindukiza mu maso he ku banze kandi bagasuzugura ukuza kwe, maze ategeka abamarayika gukura ubwoko bwe hagati y’abanduye, kugira ngo batanduzwa. Abumviye ubwo butumwa bahagaze ukwabo bafite umudendezo kandi bunze ubumwe. Umucyo wera kandi uhebuje warababagiraga. Banze iby’isi, bakura imitima yabo kuri yo, kandi batamba inyungu zabo zo ku isi. Barekuye ubutunzi bwabo bwo ku isi, kandi amaso yabo yuzuye amatsiko yari yerekeye mu ijuru, bategereje kubona Umucunguzi wabo bakundaga. Umunezero wera, weranda, warabagiranaga mu maso habo, kandi wavugaga iby’amahoro n’umunezero byari bibategeka imbere muri bo. Yesu yategetse abamarayika be kugenda no kubakomeza, kuko isaha y’ikigeragezo cyabo yari yegereje. Nabonye ko aba bategerezaga batari bageragezwa nk’uko bagombaga kugeragezwa. Ntibari barabohotse amakosa yose. Kandi nabonye imbabazi n’ubugwaneza by’Imana mu koherereza abantu bo mu isi umuburo, no kubaha ubutumwa busubirwamo kugira ngo babageze ku gihe cyagenwe, no kubayobora kwisuzuma ubwabo bashishikaye, kugira ngo biyambure amakosa bahawe n’abapagani n’abapapa. Binyuze muri ubu butumwa, Imana yagiye ikura abantu bayo ahantu ishobora kubakorera mu mbaraga zisumbuyeho, kandi aho bashobora gukomeza amategeko yayo yose....”</w:t>
      </w:r>
    </w:p>
    <w:p>
      <w:pPr>
        <w:pStyle w:val="ArticleScripture"/>
        <w:jc w:val="left"/>
      </w:pPr>
      <w:r>
        <w:rPr>
          <w:rFonts w:ascii="Times New Roman" w:hAnsi="Times New Roman" w:eastAsia="Times New Roman" w:cs="Times New Roman"/>
        </w:rPr>
        <w:t>“Ubwo umurimo wa Yesu warangiriraga Ahera, maze akinjira Ahera Cyane, agahagarara imbere y’isanduku irimo amategeko y’Imana, yohereje ku isi undi mumarayika ukomeye ajyanye n’ubutumwa bwa gatatu. Yashyize urupapuro mu kiganza cy’uwo mumarayika, maze ubwo yamanukaga ku isi afite icyubahiro n’imbaraga, atangaza umuburo uteye ubwoba, ari wo nteguza ikomeye kurusha izindi zose yigeze kugezwa ku bantu. Ubu butumwa bwari bugenewe gutuma abana b’Imana baba maso, no kubereka igihe cy’ikigeragezo n’umubabaro cyari kibategereje imbere. Marayika aravuga ati, Bazashyirwa mu rugamba rukomeye cyane n’inyamaswa n’igishushanyo cyayo. Ibyiringiro byabo byonyine by’ubugingo bw’iteka ni ugukomeza gushikama. Nubwo ubuzima bwabo buri mu kaga, bagomba gukomeza ukuri badatezuka. Marayika wa gatatu asoza ubutumwa bwe muri aya magambo ati: “Aha ni ho ukwihangana kw’abera kuri; aha ni ho abitondera amategeko y’Imana n’ukwizera kwa Yesu bari.” Ubwo yasubiragamo ayo magambo yerekezaga ku Buturo bwera bwo mu ijuru. Intekererezo z’abakira ubu butumwa bose zerekezwaho Ahera Cyane, aho Yesu ahagarara imbere y’isanduku, akora umurimo we wa nyuma wo kwinginga ku bw’abo bose imbabazi zikigeraho, no ku bw’abishe amategeko y’Imana batabizi. Uku guhongerera gukorerwa abakiranutsi bapfuye kimwe n’abakiranutsi bakiriho. Yesu ahongerera ibyaha abapfuye batarahawe umucyo ku byerekeye amategeko y’Imana, bakoze ibyaha batabizi.”</w:t>
      </w:r>
    </w:p>
    <w:p>
      <w:pPr>
        <w:pStyle w:val="ArticleScripture"/>
        <w:jc w:val="left"/>
      </w:pPr>
      <w:r>
        <w:rPr>
          <w:rFonts w:ascii="Times New Roman" w:hAnsi="Times New Roman" w:eastAsia="Times New Roman" w:cs="Times New Roman"/>
        </w:rPr>
        <w:t>“Nyuma y’uko Yesu akinguriye urugi rw’Ahera Cyane urumuri rw’Isabato rwaragaragaye, kandi ubwoko bw’Imana bwagombaga kugeragezwa no kugenzurwa, nk’uko Imana yagerageje abana ba Isirayeli mu bihe bya kera, kugira ngo irebe yuko bazakomeza amategeko yayo. Nabonye marayika wa gatatu yerekana hejuru, yereka abari baracitse intege inzira ijya Ahera Cyane h’Ingoro yera yo mu ijuru. Bakurikiye Yesu kubwo kwizera binjira Ahera Cyane. Bongeye kubona Yesu, maze ibyishimo n’ibyiringiro byongera gusagamba bundi bushya. Nababonye bareba inyuma basubiramo ibyahise, uhereye ku itangazwa ryo kugaruka kwa kabiri kwa Yesu, bakamanuka mu rugendo rwabo kugeza ku gushira kw’igihe mu mwaka wa 1844. Babona ibisobanuro by’ugucika intege kwabo, maze ibyishimo n’ukwizera kudashidikanywaho byongera kubahindura bazima. Marayika wa gatatu yamurikiye ibyahise, ibiriho n’ibizaza, kandi bamenya yuko koko Imana yabayoboye binyuze mu bwitange bwayo bw’amayobera.”</w:t>
      </w:r>
    </w:p>
    <w:p>
      <w:pPr>
        <w:pStyle w:val="ArticleScripture"/>
        <w:jc w:val="left"/>
      </w:pPr>
      <w:r>
        <w:rPr>
          <w:rFonts w:ascii="Times New Roman" w:hAnsi="Times New Roman" w:eastAsia="Times New Roman" w:cs="Times New Roman"/>
        </w:rPr>
        <w:t>“Byahishuriwe ko abasigaye bakurikiye Yesu binjira Ahera Cyane, maze babona isanduku, n’intebe y’imbabazi, kandi batsindagirwa n’ubwiza bwabyo. Yesu aterura igipfukisho cy’isanduku, maze dore! ibisate by’amabuye, byanditsweho amategeko cumi. Bakurikiranaho ayo magambo y’ubugingo; ariko basubira inyuma bahinda umushyitsi igihe babona itegeko rya kane ririho hagati y’ayo mategeko cumi yera, mu gihe urumuri rubengerana cyane kurirutaho kurusha andi icyenda, kandi rukikijwe n’ikamba ry’ubwiza impande zose. Nta cyo basangamo kibamenyesha ko Isabato yakuwemo, cyangwa yahinduwe ikimurirwa ku munsi wa mbere w’icyumweru. Risomeka nk’uko ryavuzwe n’akanwa k’Imana mu cyubahiro gikomeye kandi giteye ubwoba ku musozi, igihe imirabyo yagenaga n’inkuba zikubita, kandi nk’uko ryandikishijwe urutoki rwayo rwera ku bisate by’amabuye. Iminsi itandatu uzakoragamo ukore imirimo yawe yose; ariko umunsi wa karindwi ni wo Sabato y’Uwiteka Imana yawe. Batangazwa no kubona uko amategeko cumi yarinzwemo ubwitonzi. Babona ashyizwe hafi ya Yehova, atwikirijwe kandi arinzwe n’ubwera bwe. Babona ko bagiye bakandagira ku itegeko rya kane ryo muri Dekalogi, kandi ko bubahirije umunsi wahanweho n’abapagani n’abapapa, aho kubahiriza umunsi wejejwe na Yehova. Bicisha bugufi imbere y’Imana, kandi bararirira ibicumuro byabo byo mu gihe cyashize.”</w:t>
      </w:r>
    </w:p>
    <w:p>
      <w:pPr>
        <w:pStyle w:val="ArticleScripture"/>
        <w:jc w:val="left"/>
      </w:pPr>
      <w:r>
        <w:rPr>
          <w:rFonts w:ascii="Times New Roman" w:hAnsi="Times New Roman" w:eastAsia="Times New Roman" w:cs="Times New Roman"/>
        </w:rPr>
        <w:t>“Nabonye umubavu uri mu cyotezo ucumba umwotsi ubwo Yesu yatambagirizaga Se kwatura ibyaha byabo n’amasengesho yabo. Maze uko wazamukaga, umucyo urabagirana ugasingira kuri Yesu no ku ntebe y’imbabazi; kandi abo basengaga bashikamye, bari bafite agahinda kuko bari bamaze kubona ko ari abarenganyi b’amategeko y’Imana, barahiriwe, kandi mu maso habo harabagiranwa n’ibyiringiro n’ibyishimo. Bifatanyije mu murimo wa marayika wa gatatu, barangurura amajwi yabo batangaza umuburo ukomeye. Ariko mbere na mbere ni bake bawakiriye, nyamara bakomeje kwamamaza uwo muburo bashyizeho umwete. Hanyuma mbona benshi bemera ubutumwa bwa marayika wa gatatu, maze bahuriza amajwi yabo hamwe n’abari babanje kwamamaza uwo muburo, kandi bahimbaza Imana bayikuza bubahiriza umunsi wayo w’ikiruhuko wejejwe.”</w:t>
      </w:r>
    </w:p>
    <w:p>
      <w:pPr>
        <w:pStyle w:val="ArticleScripture"/>
        <w:jc w:val="left"/>
      </w:pPr>
      <w:r>
        <w:rPr>
          <w:rFonts w:ascii="Times New Roman" w:hAnsi="Times New Roman" w:eastAsia="Times New Roman" w:cs="Times New Roman"/>
        </w:rPr>
        <w:t>“Benshi bahaye agaciro ubutumwa bwa gatatu ntibari barigeze bagira ubunararibonye mu butumwa bubiri bwabubanjirije. Satani yari asobanukiwe n’ibyo, kandi ijisho rye ribi ryari ribareba kugira ngo abarimbure; ariko marayika wa gatatu yari aberekeza Ahera Cyane, kandi abafite ubunararibonye mu butumwa bwabanje bari babereka inzira ijya mu Buturo Bwera bwo mu ijuru. Benshi babonye urunigi rutunganye rw’ukuri mu butumwa bw’abamarayika, maze babwakirana umunezero. Babwemeye uko bwakurikiranye, maze bakurikira Yesu kubwo kwizera bamwinjira mu Buturo Bwera bwo mu ijuru. Naberetswe ko ubwo butumwa bwagereranywaga n’igitsika gihamya gifata itorero. Kandi uko abantu ku giti cyabo babwakira kandi bakabwisobanukirwa, bakingirwa ibishuko byinshi bya Satani.”</w:t>
      </w:r>
    </w:p>
    <w:p>
      <w:pPr>
        <w:pStyle w:val="ArticleScripture"/>
        <w:jc w:val="left"/>
      </w:pPr>
      <w:r>
        <w:rPr>
          <w:rFonts w:ascii="Times New Roman" w:hAnsi="Times New Roman" w:eastAsia="Times New Roman" w:cs="Times New Roman"/>
        </w:rPr>
        <w:t>“Nyuma y’igihombo gikomeye cyo mu 1844, Satani n’abamarayika be bari bahugiye cyane mu gutega imitego yo guhungabanya ukwizera kw’itorero. Yakoreraga ku bitekerezo by’abantu ku giti cyabo bari baragize uburambe bwite muri ibyo bintu. Bari bafite ishusho yo kwicisha bugufi. Bahinduye ubutumwa bwa mbere n’ubwa kabiri, maze berekeza ku gihe kizaza bavuga ko ari ho buzasohorera, mu gihe abandi bo berekezaga kure mu bihe byahise, batangaza ko ari ho bwari bwarasohoreye. Abo bantu bakururaga ibitekerezo by’abataragira uburambe babivana ku kuri, kandi bagahungabanya ukwizera kwabo. Bamwe bashakishaga muri Bibiliya bashaka kwiyubakira ukwizera kwabo bwite, kwigenga ku mubiri w’itorero. Satani yanezezwaga n’ibyo byose; kuko yari azi ko abikuraho urunyegamo, yabashoboraga gukoreraho abinyujije mu makosa anyuranye, akabajugunya hirya no hino n’imiyaga y’inyigisho. Benshi bari barabaye abayobozi mu butumwa bwa mbere n’ubwa kabiri, barabuhakanye, maze amacakubiri no gutatanya byuzura hose mu mubiri w’itorero. Hanyuma mbona Wm. Miller. Yagaragaraga nk’uwazahaye, kandi yari yunamishijwe n’agahinda n’umubabaro ku bw’ubwoko bwe. Yabonaga itsinda ryari ryunze ubumwe kandi rifitanye urukundo mu 1844, ritakaza urukundo rwaryo hagati yaryo, kandi rirwanya umwe undi. Yababonye basubira inyuma bakagera mu mimerere y’ubukonje n’ubusubira inyuma. Agahinda karamudindizaga. Nabonye abantu b’ibanze bakurikirana Wm. Miller, kandi batinya ko yakwemera ubutumwa bw’umumarayika wa gatatu n’amategeko y’Imana. Kandi uko yagendaga yegamira ku mucyo uturuka mu ijuru, abo bantu bagashyiraho umugambi runaka wo kuvana ibitekerezo bye kuri uwo mucyo. Nabonye imbaraga z’ijambo n’ingaruka by’abantu bikoreshejwe kugira ngo ubwenge bwe bugume mu mwijima, no kugira ngo bagumane ijambo rye hagati muri bo. Amaherezo Wm. Miller yazamuye ijwi rye arwanya umucyo wo mu ijuru. Yatsinzwe no kutakira ubutumwa bwari gusobanura byuzuye igihombo cye, kandi bugasuka umucyo n’ikuzo ku byahise, byari kuvugurura imbaraga ze zari zaracitse intege, bikarushaho kumurikira ibyiringiro bye, kandi bikamuyobora guhimbaza Imana. Ariko yegamiye ku bwenge bw’abantu aho kwishingikiriza ku bwenge bw’Imana, kandi kubera ko yari yaramenetse intege n’umurimo ukomeye mu murimo wa Shebuja, ndetse n’ubusaza, ntiyari abibazwa nk’abamubuzaga ukuri. Abo ni bo babibazwa, kandi icyaha kibagumaho. Iyo Wm. Miller aza kuba yarabonye umucyo w’ubutumwa bwa gatatu, ibintu byinshi byamugaragariraga nk’ibyijimye kandi by’amayobera, byari gusobanurwa. Bene se bavugaga ko bamukunda cyane kandi ko bamwitayeho cyane, ku buryo yatekerezaga ko atashoboraga kwitandukanya na bo. Umutima we washoboraga kwerekeza ku kuri; ariko hanyuma akareba bene se. Baraburwanyaga. Mbese yashoboraga kwitandukanya n’abari barahagaze iruhande rwe, bahuje urubavu n’urutugu na we mu gutangaza ukuza kwa Yesu? Yibwiraga ko rwose batamuyobya.”</w:t>
      </w:r>
    </w:p>
    <w:p>
      <w:pPr>
        <w:pStyle w:val="ArticleScripture"/>
        <w:jc w:val="left"/>
      </w:pPr>
      <w:r>
        <w:rPr>
          <w:rFonts w:ascii="Times New Roman" w:hAnsi="Times New Roman" w:eastAsia="Times New Roman" w:cs="Times New Roman"/>
        </w:rPr>
        <w:t>“Imana yemeye ko ajya munsi y’ububasha bwa Satani, kandi ko urupfu rumutegeka. Yamuhishe mu mva, amukura kure y’abahoraga bamuvana ku Mana. Mose yakoze ikosa igihe yari hafi kwinjira mu gihugu cy’isezerano. Ni ko nanjye nabonye ko Wm. Miller yakoze ikosa ubwo yari hafi kwinjira muri Kanani yo mu ijuru, yemera ko ijambo rye rijya kurwanya ukuri. Abandi ni bo bamuyoboye muri ibyo. Abo bandi ni bo bazabibazwa. Ariko abamarayika barinda umukungugu w’igiciro w’uyu mugaragu w’Imana, kandi azasohoka igihe impanda ya nyuma izavuga.”</w:t>
      </w:r>
    </w:p>
    <w:p>
      <w:pPr>
        <w:pStyle w:val="ArticleScripture"/>
        <w:jc w:val="left"/>
      </w:pPr>
      <w:r>
        <w:rPr>
          <w:rFonts w:ascii="Times New Roman" w:hAnsi="Times New Roman" w:eastAsia="Times New Roman" w:cs="Times New Roman"/>
        </w:rPr>
        <w:t>“Nabonye itsinda ryari rihagaze ririnzwe neza kandi rishikamye, kandi ritagombaga gushyigikira na gato abashakaga guhungabanya ukwizera kw’umubiri kwari kwarashinzwe. Imana yabitegereje ibishimye. Neretswe intambwe eshatu—iya mbere, iya kabiri n’iya gatatu—butumwa bw’abamarayika ba mbere, aba kabiri n’aba gatatu. Marayika aravuga ati: Azabona ishyano uzimura ibuye na rimwe, cyangwa ngo akore ku rudodo rumwe muri ubu butumwa. Gusobanukirwa nyakuri ubu butumwa ni ikintu gifite akamaro k’ingenzi cyane. Ibyo ubugingo buzaragwa bimanitswe ku buryo bw’uko bwakirwa. Nongera kumanurwa nca muri ubu butumwa, mbona ukuntu ubwoko bw’Imana bwaguze ubunararibonye bwabwo ku giciro gikomeye. Bwari bwarabonetse binyuze mu mibabaro myinshi no mu ntambara ikomeye cyane. Intambwe ku yindi Imana yari yarabuyoboye, kugeza igihe ibushyiriye ku rubuga rukomeye, rudashobora kunyeganyezwa. Hanyuma mbona abantu ku giti cyabo, uko begerezaga urwo rubuga, mbere yo kurukandagira babanza gusuzuma urufatiro rwarwo. Bamwe, bafite umunezero, bahise barukandagira. Abandi batangira kunenga uburyo urufatiro rw’urwo rubuga rwari rwarashyizweho. Bashakaga ko hagira ibitunganywa, maze urwo rubuga rukarushaho kuba rutunganye, kandi abantu bakarushaho kugira ibyishimo. Bamwe bamanutse kuri urwo rubuga barurusuzuma, hanyuma barunenga, batangaza ko rwashyizweho nabi. Nabonye ko hafi ya bose bahagaze bashikamye kuri urwo rubuga, kandi bagahugura abandi bari barumanutseho kureka kwinuba kwabo, kuko Imana ari yo mushinga mukuru, kandi bo barwanaga na yo. Basubiragamo umurimo w’igitangaza w’Imana, wabagejeje kuri urwo rubuga rukomeye, maze bunze ubumwe hafi ya bose bazamura amaso yabo bayerekeza mu ijuru, maze n’ijwi rirenga bahimbaza Imana. Ibyo byakoze ku bamwe muri ba bandi bari binubira kandi baravuye kuri urwo rubuga, nuko bongera kurukandagira bafite isura yoroheje.”</w:t>
      </w:r>
    </w:p>
    <w:p>
      <w:pPr>
        <w:pStyle w:val="ArticleScripture"/>
        <w:jc w:val="left"/>
      </w:pPr>
      <w:r>
        <w:rPr>
          <w:rFonts w:ascii="Times New Roman" w:hAnsi="Times New Roman" w:eastAsia="Times New Roman" w:cs="Times New Roman"/>
        </w:rPr>
        <w:t>“Neretswe ngarurutswa ku itangazwa ry’ukuza kwa mbere kwa Kristo. Yohana yatumwe afite umwuka n’imbaraga bya Eliya kugira ngo ategurire inzira ukuza kwa Yesu. Abanze kwemera ubuhamya bwa Yohana ntibungukiwe n’inyigisho za Yesu. Kurwanya kwabo itangazwa ry’ukuza kwe kwa mbere kwabashyize ahantu batashoboraga kwakiriramo bitabagoye ibihamya bikomeye cyane by’uko ari Mesiya. Satani yayoboye abanze ubutumwa bwa Yohana kujya kure kurushaho, banga Yesu kandi bamubamba ku musaraba. Mu gukora batyo, bishyize ahantu batashoboraga kwakiriramo umugisha wo ku munsi wa Pentekote, wagombaga kubigisha inzira yinjira mu Buturo bwo mu ijuru. Gutabuka kw’umwenda ukingiriza wo mu rusengero kwagaragaje ko ibitambo n’imihango by’Abayuda bitari bikizemerwa ukundi. Igitambo gikomeye cyari cyaratanzwe, kandi cyari cyarakiriwe, kandi Umwuka Wera wamanutse ku munsi wa Pentekote wakuye ibitekerezo by’abigishwa ku Buturo bwo ku isi ubijyana ku Buturo bwo mu ijuru, aho Yesu yari yarinjiye ku bw’amaraso ye bwite, maze asuka ku bigishwa be inyungu z’impongano ye. Abayuda basigaye mu buyobe bwuzuye no mu mwijima mwinshi rwose. Batakaje umucyo wose bari kuba barabonye ku mugambi w’agakiza, kandi bakomeza kwiringira ibitambo byabo n’amaturo yabo bitagira umumaro. Ntibashoboraga kungukirwa n’ubuhuza bwa Kristo mu Ahera. Ubuturo bwo mu ijuru bwari bwasimbuye ubuturo bwo ku isi, nyamara nta bumenyi bari bafite bw’inzira igana mu ijuru.”</w:t>
      </w:r>
    </w:p>
    <w:p>
      <w:pPr>
        <w:pStyle w:val="ArticleScripture"/>
        <w:jc w:val="left"/>
      </w:pPr>
      <w:r>
        <w:rPr>
          <w:rFonts w:ascii="Times New Roman" w:hAnsi="Times New Roman" w:eastAsia="Times New Roman" w:cs="Times New Roman"/>
        </w:rPr>
        <w:t>“Benshi barebana ubwoba inzira Abayahudi bakurikiranye ku byerekeye Yesu, mu kumwanga no kumubamba. Kandi uko basoma amateka y’uko yakorewe iyicarubozo n’isuzuguriro biteye isoni, bibwira ko bakunda Kristo, kandi ko batari kumwihakana nka Petero, cyangwa ngo bamubambe nk’Abayahudi. Ariko Imana, yo yabonye impuhwe bagaragazaga bavuga ko bafitiye Umwana wayo, yarabagerageje, kandi izana ku igeragezwa urwo rukundo bavugaga ko bakunda Yesu.”</w:t>
      </w:r>
    </w:p>
    <w:p>
      <w:pPr>
        <w:pStyle w:val="ArticleScripture"/>
        <w:jc w:val="left"/>
      </w:pPr>
      <w:r>
        <w:rPr>
          <w:rFonts w:ascii="Times New Roman" w:hAnsi="Times New Roman" w:eastAsia="Times New Roman" w:cs="Times New Roman"/>
        </w:rPr>
        <w:t>“Ijuru ryose ryakurikiranye uko kwakirwa kw’ubutumwa rifite inyota n’inyungu bikomeye cyane. Ariko benshi bavuga ko bakunda Yesu, kandi bakarira basoma amateka y’umusaraba, aho kwakira ubutumwa banezerewe, bararakara, bagaseka no kunnyega inkuru nziza yo kuza kwa Yesu, kandi bakavuga ko ari ubuyobe. Ntabwo bifatanyaga n’abakundaga kugaragara kwe, ahubwo barabanganaga, bakabirukana mu matorero. Abanze ubutumwa bwa mbere ntibashoboraga kugirirwa umumaro n’ubwa kabiri, kandi ntibagiriwe umumaro n’ijwi ryo mu gicuku, ryagombaga kubategurira kwinjirana na Yesu ku bwo kwizera Ahera Cyane h’Ubuturo Bwera bwo mu ijuru. Kandi kubwo kwanga ubwo butumwa bubiri bwa mbere, ntibashobora kubona umucyo uri mu butumwa bw’umumarayika wa gatatu, bugaragaza inzira yinjira mu Ahera Cyane. Nabonye ko amatorero y’izina gusa, nk’uko Abayuda babambye Yesu, ari na ko yabambye ubu butumwa; ni cyo gituma atazi igikorwa cyabereye mu ijuru, cyangwa inzira yinjira mu Ahera Cyane, kandi ntashobora kugirirwa umumaro no kwinginga kwa Yesu ari yo. Nk’Abayuda batambaga ibitambo byabo bidafite umumaro, na bo batambira amasengesho yabo adafite umumaro mu cyumba Yesu yasize, kandi Satani, unezezwa n’uko abiyita abayoboke ba Kristo bashutswe, arababohesha mu mutego we, akiyambika isura y’idini, akayobora ibitekerezo by’aba biyita Abakristo kuri we ubwe, kandi agakoresha imbaraga ze, ibimenyetso bye n’ibitangaza by’ibinyoma. Bamwe abashuka mu buryo bumwe, abandi mu bundi. Afite ubuyobe butandukanye bwateguriwe kugira ingaruka ku bitekerezo bitandukanye. Bamwe barebana ubwoba ubuyobe bumwe, nyamara bakakira ubundi bitagoranye. Satani ashuka bamwe akoresheje Ubupfumu bw’Imyuka. Nanone aza nk’umumarayika w’umucyo, agakwiza ubushukanyi bwe mu gihugu hose. Nabonye ahantu hose iby’ubugorozi by’ibinyoma. Amatorero yari yishimye cyane, atekereza ko Imana iri kubakorera ibitangaza, nyamara yari undi mwuka. Bizashira, bisige isi n’itorero mu mimerere mibi kurusha iya mbere.”</w:t>
      </w:r>
    </w:p>
    <w:p>
      <w:pPr>
        <w:pStyle w:val="ArticleScripture"/>
        <w:jc w:val="left"/>
      </w:pPr>
      <w:r>
        <w:rPr>
          <w:rFonts w:ascii="Times New Roman" w:hAnsi="Times New Roman" w:eastAsia="Times New Roman" w:cs="Times New Roman"/>
        </w:rPr>
        <w:t>“Nabonye ko Imana ifite abana bayo b’inyangamugayo mu Babadiventisiti b’izina gusa no mu matorero yaguye; kandi abakozi b’Imana n’abizera bazacyahamagarwa gusohoka muri ayo matorero mbere y’uko ibyago bisukwa, kandi bazakira ukuri banezerewe. Satani arabizi, kandi mbere y’ijwi riranguruye ry’umumarayika wa gatatu, ateza umutekano muke n’ishyaka rikabije muri iyo miryango y’idini, kugira ngo abanze ukuri batekereze ko Imana iri kumwe na bo. Yiringira kuyobya abanyangamugayo no kubageza ku gutekereza ko Imana igikora ku bw’ayo matorero. Ariko umucyo uzamurika, kandi buri wese muri ba nyangamugayo azava muri ayo matorero yaguye maze ahagarare ku ruhande rw’abasigaye.” Spiritual Gifts, volume 1, 151–172.</w:t>
      </w:r>
    </w:p>
    <w:p>
      <w:pPr>
        <w:pStyle w:val="ArticleBody"/>
        <w:jc w:val="left"/>
      </w:pPr>
      <w:r>
        <w:rPr>
          <w:rFonts w:ascii="Times New Roman" w:hAnsi="Times New Roman" w:eastAsia="Times New Roman" w:cs="Times New Roman"/>
        </w:rPr>
        <w:t>Iki gice kirimo ukuri kwinshi kw’ingenzi, ariko ndimo kugikoresha kugira ngo ngaragaze by’umwihariko imiterere imwe n’imwe y’ubutumwa bwo mu mateka y’Abamileriti, kugira ngo dusobanukirwe uburyo ibyo bishushanya amateka yacu. Abamarayika bose uko ari batatu bo mu Ibyahishuwe cumi na bine bafite ubutumwa mu biganza byabo. Umumarayika wa kabiri n’uwa gatatu bagaragazwa ko bafite “umuzingo,” bari kumwe na wo mu gihe bamanukana ubutumwa bwabo. Buri mumarayika ahagarariye ubutumwa, kandi ukuza kwa buri butumwa gutera ingaruka.</w:t>
      </w:r>
    </w:p>
    <w:p>
      <w:pPr>
        <w:pStyle w:val="ArticleBody"/>
        <w:jc w:val="left"/>
      </w:pPr>
      <w:r>
        <w:rPr>
          <w:rFonts w:ascii="Times New Roman" w:hAnsi="Times New Roman" w:eastAsia="Times New Roman" w:cs="Times New Roman"/>
        </w:rPr>
        <w:t>Tuzakomeza iyi ngingo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Imiburo Bisa — Umuburo wa Kabiri</dc:title>
  <dc:subject>Guhishurira Umwenda w’Ubuhanuzi: Gusobanukirwa Ubutumwa bwo mu Ibyahishuwe 14 mu Mateka y’Abamillerite no Muri Iki Gihe</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