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Imiburo Bigereranywa — Umuburo wa Kane</w:t>
      </w:r>
    </w:p>
    <w:p>
      <w:pPr>
        <w:pStyle w:val="ArticleSubtitle"/>
        <w:jc w:val="left"/>
      </w:pPr>
      <w:r>
        <w:rPr>
          <w:rFonts w:ascii="Arial" w:hAnsi="Arial" w:eastAsia="Arial" w:cs="Arial"/>
        </w:rPr>
        <w:t>Imfatiro z’Ukwizera n’Akaga ko Kwibagirwa: Amasomo dukura mu Buhanuzi no mu Mateka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Ni nde azigisha ubwenge? Ni nde azamenyesha gusobanukirwa inyigisho? Ni abakuwe ku mashereka, kandi batandukanye n’amabere.</w:t>
      </w:r>
    </w:p>
    <w:p>
      <w:pPr>
        <w:pStyle w:val="ArticleScripture"/>
        <w:jc w:val="left"/>
      </w:pPr>
      <w:r>
        <w:rPr>
          <w:rFonts w:ascii="Times New Roman" w:hAnsi="Times New Roman" w:eastAsia="Times New Roman" w:cs="Times New Roman"/>
        </w:rPr>
        <w:t>Kuko itegeko rigomba kuba ku itegeko, itegeko ku itegeko; umurongo ku murongo, umurongo ku murongo; aha hato, kandi hariya hato:</w:t>
      </w:r>
    </w:p>
    <w:p>
      <w:pPr>
        <w:pStyle w:val="ArticleScripture"/>
        <w:jc w:val="left"/>
      </w:pPr>
      <w:r>
        <w:rPr>
          <w:rFonts w:ascii="Times New Roman" w:hAnsi="Times New Roman" w:eastAsia="Times New Roman" w:cs="Times New Roman"/>
        </w:rPr>
        <w:t>Kuko azavugana n’ubu bwoko akoresheje iminwa itebagurika n’urundi rurimi. Ni bo yabwiye ati: Uku ni ko kuruhuka muzaruza abarushye; kandi uku ni ko kugarurirwa ubuyanja; nyamara ntibashatse kumva.</w:t>
      </w:r>
    </w:p>
    <w:p>
      <w:pPr>
        <w:pStyle w:val="ArticleScripture"/>
        <w:jc w:val="left"/>
      </w:pPr>
      <w:r>
        <w:rPr>
          <w:rFonts w:ascii="Times New Roman" w:hAnsi="Times New Roman" w:eastAsia="Times New Roman" w:cs="Times New Roman"/>
        </w:rPr>
        <w:t>Ariko ijambo ry’Uwiteka ryababereye itegeko ku itegeko, itegeko ku itegeko; umurongo ku murongo, umurongo ku murongo; hato gato, na hato hato; kugira ngo bagende, bagwe basubira inyuma, bamenekezwe, bagibwe mu mutego, kandi bafatwe. Yesaya 28:9–13.</w:t>
      </w:r>
    </w:p>
    <w:p>
      <w:pPr>
        <w:pStyle w:val="ArticleBody"/>
        <w:jc w:val="left"/>
      </w:pPr>
      <w:r>
        <w:rPr>
          <w:rFonts w:ascii="Times New Roman" w:hAnsi="Times New Roman" w:eastAsia="Times New Roman" w:cs="Times New Roman"/>
        </w:rPr>
        <w:t>Iyi mirongo yo muri Yesaya yagiye ivugwaho kenshi mu Mbonerahamwe za Habakuki. Aha ndakeneye gusa kuyikomozaho, mfata ingingo imwe cyangwa ebyiri muri iyo mirongo yavuzwe mbere, kugira ngo nyongere ku kiganiro kiriho ubu. Uyu murongo ugaragaza abantu bananiwe ikigeragezo, kuko “bagenda, bagasubira inyuma bakagwa, bakavunagurika, bagafatwa n’umutego, kandi bagafatwa.” Bari abantu bananiwe ikigeragezo cyerekeye abo Imana yari kugerageza “kwigisha” kugira ngo “basobanukirwe” “ubumenyi” cyangwa “inyigisho.” Cyari ikigeragezo cyari gishingiye ku gusobanukirwa ukwiyongera k’ubumenyi, bityo kikaba ari cyo kigeragezo kimwe cyatandukanije abanyabwenge n’ababi muri Daniyeli igice cya cumi na kabiri, kuko abahanuzi bose bahuriza kuri ibyo kandi bakerekana imperuka y’isi. Muri Daniyeli 12 “abanyabwenge” barasobanukirwa, ariko “ababi” ntibasobanukirwa ukwiyongera k’ubumenyi.</w:t>
      </w:r>
    </w:p>
    <w:p>
      <w:pPr>
        <w:pStyle w:val="ArticleBody"/>
        <w:jc w:val="left"/>
      </w:pPr>
      <w:r>
        <w:rPr>
          <w:rFonts w:ascii="Times New Roman" w:hAnsi="Times New Roman" w:eastAsia="Times New Roman" w:cs="Times New Roman"/>
        </w:rPr>
        <w:t>Abantu bavugwa mu gice cya Yesaya bageragejwe n’“ijambo ry’Uwiteka” “batashatse kumva.” Kandi iryo “jambo ry’Uwiteka” by’umwihariko banze, kandi ari ryo ryari kubafasha “gusobanukirwa” ukwiyongera kw’“ubumenyi,” ryari ihame rya Bibiliya risobanura uburyo bwo guhuza neza amateka y’ubuhanuzi. Abagwa muri icyo gice cya Yesaya banze iryo tegeko rigaragaza ko, kugira ngo usobanukirwe amateka y’ubuhanuzi, ugomba gushaka uwo murongo “hano duke, hariya duke.” Ijambo ry’Uwiteka ryabazaniye ikigeragezo bakanga ryari uburyo bwo gufata imirongo y’ubuhanuzi hano na hariya, hanyuma ugashyira umwe muri iyo mirongo yatoranyijwe y’amateka y’ubuhanuzi ugendanye n’indi mirongo y’amateka y’ubuhanuzi ivuga ku nsanganyamatsiko imwe. Intsinzi y’umuhati wo gushyira umurongo ku wundi muri ubwo buryo ishingira ku gukoresha amategeko nyakuri yo gusobanura ubuhanuzi. Ayo mategeko, ari yo “amahame,” na yo agomba kwegeranywa hamwe, kandi aboneka hano na hariya muri Bibiliya. Abakobwa b’inkumi ba Yesaya bananirwa ikigeragezo babiterwa n’uko bibagirwa ikintu cy’ingenzi kurusha ibindi byose batagombaga kwibagirwa, ari cyo iki: amateka arasubiramo.</w:t>
      </w:r>
    </w:p>
    <w:p>
      <w:pPr>
        <w:pStyle w:val="ArticleScripture"/>
        <w:jc w:val="left"/>
      </w:pPr>
      <w:r>
        <w:rPr>
          <w:rFonts w:ascii="Times New Roman" w:hAnsi="Times New Roman" w:eastAsia="Times New Roman" w:cs="Times New Roman"/>
        </w:rPr>
        <w:t>“Nta cyo gutinya ku byerekeye ahazaza dufite, keretse gusa nitwibagirwa uburyo Uwiteka yatuyoboye, n’inyigisho ye mu mateka yacu ya kera.” Life Sketches, 196.</w:t>
      </w:r>
    </w:p>
    <w:p>
      <w:pPr>
        <w:pStyle w:val="ArticleBody"/>
        <w:jc w:val="left"/>
      </w:pPr>
      <w:r>
        <w:rPr>
          <w:rFonts w:ascii="Times New Roman" w:hAnsi="Times New Roman" w:eastAsia="Times New Roman" w:cs="Times New Roman"/>
        </w:rPr>
        <w:t>Imana si yo nyirabayazana w’akajagari, kandi ikimenyetso gihamya icyo kuri ni uko buri muhanuzi wo muri Bibiliya yerekana umurongo umwe w’ubuhanuzi. Bose ntibabona ibintu bimwe na bimwe bisa rwose kuri uwo murongo, ariko buri gihe ni wa murongo umwe w’ibyabaye byo ku iherezo ry’isi. Ni ibyabaye biganisha ku isoza ry’igihe cy’imbabazi, hagakurikiraho ibyago birindwi bya nyuma, bikarangirana no Kugaruka kwa Kabiri kwa Kristo. Inkuru y’umuhanuzi umwe ishobora kuba ivuga iby’ubwoko bw’Imana bw’indahemuka muri uwo murongo w’amateka, ariko ubuhamya bw’undi muhanuzi bushobora kuba buvuga iby’ubwoko bw’Imana butari indahemuka, cyangwa bwa Leta Zunze Ubumwe za Amerika, Vatikani, Umuryango w’Abibumbye, abacuruzi bo mu isi cyangwa Isilamu, ariko buri gihe ni wa murongo umwe.</w:t>
      </w:r>
    </w:p>
    <w:p>
      <w:pPr>
        <w:pStyle w:val="ArticleBody"/>
        <w:jc w:val="left"/>
      </w:pPr>
      <w:r>
        <w:rPr>
          <w:rFonts w:ascii="Times New Roman" w:hAnsi="Times New Roman" w:eastAsia="Times New Roman" w:cs="Times New Roman"/>
        </w:rPr>
        <w:t>Ubutumwa bwa Eliya bwa Malaki, kimwe n’ubutumwa buhagarariwe mu Byahishuwe igice cya mbere, icya cumi na kane n’icya cumi n’umunani, hamwe n’ubutumwa bwo muri Daniyeli igice cya cumi na kimwe n’icya cumi na kabiri, ni ubutumwa bumwe rwose. Bwose ni umurongo umwe w’amateka, ariko buri bumwe bukaba bufite umusanzu wabwo wihariye muri iyo nkuru.</w:t>
      </w:r>
    </w:p>
    <w:p>
      <w:pPr>
        <w:pStyle w:val="ArticleBody"/>
        <w:jc w:val="left"/>
      </w:pPr>
      <w:r>
        <w:rPr>
          <w:rFonts w:ascii="Times New Roman" w:hAnsi="Times New Roman" w:eastAsia="Times New Roman" w:cs="Times New Roman"/>
        </w:rPr>
        <w:t>Ikintu hafi ya bose badasobanukirwa kuri ubwo butumwa bwihariye ni uko buhishurirwa abantu b’Imana gusa mbere gato y’isozwa ry’igihe cy’igeragezwa cy’umuntu. Kumenya ko ubwo butumwa bwihariye buri gihe butanga umuburo w’isozwa ry’igihe cy’igeragezwa rigiye kuza vuba, turareba ahari urugero rusobanutse kurushaho rw’isozwa ry’igihe cy’igeragezwa muri Bibiliya.</w:t>
      </w:r>
    </w:p>
    <w:p>
      <w:pPr>
        <w:pStyle w:val="ArticleScripture"/>
        <w:jc w:val="left"/>
      </w:pPr>
      <w:r>
        <w:rPr>
          <w:rFonts w:ascii="Times New Roman" w:hAnsi="Times New Roman" w:eastAsia="Times New Roman" w:cs="Times New Roman"/>
        </w:rPr>
        <w:t>Ukiranirwa akarengane, nakomeze akiranirwe akarengane; kandi uwanduye, nakomeze yandure; n’umukiranutsi, nakomeze akiranuke; n’uwera, nakomeze yerezwe. Ibyahishuwe 22:11.</w:t>
      </w:r>
    </w:p>
    <w:p>
      <w:pPr>
        <w:pStyle w:val="ArticleBody"/>
        <w:jc w:val="left"/>
      </w:pPr>
      <w:r>
        <w:rPr>
          <w:rFonts w:ascii="Times New Roman" w:hAnsi="Times New Roman" w:eastAsia="Times New Roman" w:cs="Times New Roman"/>
        </w:rPr>
        <w:t>Mbere y’uko iherezwa ry’igihe cy’igeragezwa ritangazwa mu buturo bwera bwo mu ijuru n’amagambo yo mu murongo wa cumi n’umwe, hagomba kubaho ubutumwa bwihariye bw’umuburo wa gihanuzi bukubiye mu gitabo cy’Ibyahishuwe, cyahishuriwe abagaragu b’Imana.</w:t>
      </w:r>
    </w:p>
    <w:p>
      <w:pPr>
        <w:pStyle w:val="ArticleScripture"/>
        <w:jc w:val="left"/>
      </w:pPr>
      <w:r>
        <w:rPr>
          <w:rFonts w:ascii="Times New Roman" w:hAnsi="Times New Roman" w:eastAsia="Times New Roman" w:cs="Times New Roman"/>
        </w:rPr>
        <w:t>Nuko arambwira ati: “Ntugashyire ikimenyetso ku magambo y’ubuhanuzi bw’iki gitabo, kuko igihe kiri bugufi. Ukiranirwa nakomeze akiranirwe; uwanduye nakomeze yandure; umukiranutsi nakomeze akiranuke; n’uwera nakomeze yere.” Ibyahishuwe 22:10, 11.</w:t>
      </w:r>
    </w:p>
    <w:p>
      <w:pPr>
        <w:pStyle w:val="ArticleBody"/>
        <w:jc w:val="left"/>
      </w:pPr>
      <w:r>
        <w:rPr>
          <w:rFonts w:ascii="Times New Roman" w:hAnsi="Times New Roman" w:eastAsia="Times New Roman" w:cs="Times New Roman"/>
        </w:rPr>
        <w:t>Hazabaho ubutumwa bw’ubuhanuzi bwihariye bugomba kumenyekana n’ubwoko bw’Imana mbere gato y’ibyago birindwi bya nyuma. Igihe icyo “gihe kiri bugufi” “ubuhanuzi bw’iki gitabo” (ubuhanuzi bwo mu Ibyahishuwe) bwari bwarashyizweho ikimenyetso bugomba gukurwaho ikimenyetso. Ubuhanuzi bwonyine buri mu gitabo cy’Ibyahishuwe bwashyizweho ikimenyetso ni ubuhanuzi bw’inkuba ndwi.</w:t>
      </w:r>
    </w:p>
    <w:p>
      <w:pPr>
        <w:pStyle w:val="ArticleScripture"/>
        <w:jc w:val="left"/>
      </w:pPr>
      <w:r>
        <w:rPr>
          <w:rFonts w:ascii="Times New Roman" w:hAnsi="Times New Roman" w:eastAsia="Times New Roman" w:cs="Times New Roman"/>
        </w:rPr>
        <w:t>Nuko mbona undi mumalayika ukomeye amanuka ava mu ijuru, yambaye igicu; ku mutwe we hariho umukororombya, kandi mu maso he hari hameze nk’izuba, ibirenge bye bimeze nk’inkingi z’umuriro. Mu kuboko kwe yari afite agatabo gato gafunguye; maze ashyira ikirenge cye cy’iburyo ku nyanja, n’icy’ibumoso ku isi, Arangurura ijwi rirenga, nk’aho intare itontoma; kandi amaze kurangurura, inkuba ndwi zivuga amajwi yazo. Maze inkuba ndwi zimaze kuvuga amajwi yazo, nari ngiye kwandika; ariko numva ijwi riturutse mu ijuru rimbwira riti: Funga ikimenyetso kuri ibyo inkuba ndwi zavuze, kandi ntubyandike. Ibyahishuwe 10:1–4.</w:t>
      </w:r>
    </w:p>
    <w:p>
      <w:pPr>
        <w:pStyle w:val="ArticleBody"/>
        <w:jc w:val="left"/>
      </w:pPr>
      <w:r>
        <w:rPr>
          <w:rFonts w:ascii="Times New Roman" w:hAnsi="Times New Roman" w:eastAsia="Times New Roman" w:cs="Times New Roman"/>
        </w:rPr>
        <w:t>Mbere gato y’uko igihe cy’igeragezwa cy’umuntu kirangira, igihe “cyegereje,” hazabaho guhishurwa k’ukuri kudasanzwe kwa Bibiliya kugaragaza “ibikwiriye kuzabaho bidatinze.” Marayika ukomeye wo mu Byahishuwe icumi ni Yesu Kristo, watakiye nk’Intare.</w:t>
      </w:r>
    </w:p>
    <w:p>
      <w:pPr>
        <w:pStyle w:val="ArticleScripture"/>
        <w:jc w:val="left"/>
      </w:pPr>
      <w:r>
        <w:rPr>
          <w:rFonts w:ascii="Times New Roman" w:hAnsi="Times New Roman" w:eastAsia="Times New Roman" w:cs="Times New Roman"/>
        </w:rPr>
        <w:t>“Malayika ukomeye wigishije Yohana ntiyari undi muntu uwo ari we wese utari Yesu Kristo. Gushyira ikirenge cye cy’iburyo ku nyanja, n’icy’ibumoso ku butaka bwumye, bigaragaza uruhare arimo asohoza mu bihe bya nyuma by’intambara ikomeye hagati ye na Satani. Uyu mwanya ugaragaza ubushobozi bwe busumba byose n’ubutware bwe ku isi yose. Iyo ntambara yarushagaho gukomera no gufata intera irushijeho gukomeye uko ibihe byagiye bisimburana, kandi izakomeza ityo kugeza ku bihe byayo bisoza, igihe imikorere y’ubuhanga buhambaye bw’imbaraga z’umwijima izaba igeze ku rwego rwayo rwo hejuru. Satani, yifatanyije n’abanyabyaha, azayobya isi yose n’amatorero atakira urukundo rw’ukuri. Ariko malayika ukomeye arasaba kwitabwaho. Avugisha ijwi rirenga. Agomba kwereka abifatanyije na Satani kurwanya ukuri imbaraga n’ubutware by’ijwi rye.” The Seventh-day Adventist Bible Commentary, volume 7, 971.</w:t>
      </w:r>
    </w:p>
    <w:p>
      <w:pPr>
        <w:pStyle w:val="ArticleBody"/>
        <w:jc w:val="left"/>
      </w:pPr>
      <w:r>
        <w:rPr>
          <w:rFonts w:ascii="Times New Roman" w:hAnsi="Times New Roman" w:eastAsia="Times New Roman" w:cs="Times New Roman"/>
        </w:rPr>
        <w:t>Ku iherezo, “amatorero” “Satani” ayobya ayobywa kuko atakiriye gukunda “ukuri.” Ijambo “ukuri” riri muri uwo murongo wo mu 2 Abatesalonike mushiki White amaze kuvugaho ni ryo jambo ry’Ikigereki ry’ibanze rikomoka ku ijambo ry’Igiheburayo rihindurwamo “ukuri,” rigizwe n’inyuguti eshatu z’Igiheburayo kandi rigahagararira Alufa na Omega. Mbese, hariho gihamya yo muri Bibiliya yerekana ko ukuri kujyanirana n’itegeko ryo kuvugwa bwa mbere, kugereranya umuco umwe w’imico ya Kristo, ari ko kuri kwangwa, maze bigakurikirwa no gutera ubuyobe bukomeye?</w:t>
      </w:r>
    </w:p>
    <w:p>
      <w:pPr>
        <w:pStyle w:val="ArticleScripture"/>
        <w:jc w:val="left"/>
      </w:pPr>
      <w:r>
        <w:rPr>
          <w:rFonts w:ascii="Times New Roman" w:hAnsi="Times New Roman" w:eastAsia="Times New Roman" w:cs="Times New Roman"/>
        </w:rPr>
        <w:t>Ariko turabinginga, bene Data, ku bwo kuza k’Umwami wacu Yesu Kristo no guteranirizwa hamwe kwacu kuri we, kugira ngo mutahungabanywa vuba mu mitima, cyangwa ngo muterwe ubwoba, haba ku bw’umwuka, cyangwa ku bw’ijambo, cyangwa ku bw’urwandiko nk’aho rwavuye kuri twe, rwemeza yuko umunsi wa Kristo wageze. Ntihakagire umuntu ubayobya mu buryo ubwo ari bwo bwose; kuko uwo munsi utazaza, keretse habanje kuza ubuhakanyi, kandi hagahishurwa wa muntu w’icyaha, wa mwana wo kurimbuka; urwanya kandi ukishyira hejuru y’icyitwa cyose Imana, cyangwa icyose gisengwa; kugeza aho yicara mu rusengero rw’Imana nk’Imana, yiyerekana ko ari Imana. Mbese ntimwibuka yuko nkiri kumwe namwe nababwiye ibyo bintu? Kandi none muzi ikimubuza guhishurwa kugira ngo azahishurwe mu gihe cye. Kuko ubwiru bw’ubugome bumaze gukora; keretse ko uhagarika ubu agomba kubanza gukurwaho. Maze uwo mubi ni bwo azahishurwa, uwo Umwami azamarisha umwuka w’akanwa ke, kandi akamurimbuza ubwiza bwo kuza kwe: ari we, ukuza kwe gukurikije imbaraga za Satani, kuzanye n’ubushobozi bwose n’ibimenyetso n’ibitangaza by’ibinyoma, n’ubushukanyi bwose bwo gukiranirwa mu barimbuka; kuko batemeye gukunda ukuri kugira ngo bakizwe. Ni cyo gituma Imana izaboherereza kuyoba gukomeye, kugira ngo bemere ibinyoma: kugira ngo bose bacirwe ho iteka abatizeye ukuri, ahubwo bishimiye gukiranirwa. 2 Abatesalonike 2:1–12.</w:t>
      </w:r>
    </w:p>
    <w:p>
      <w:pPr>
        <w:pStyle w:val="ArticleBody"/>
        <w:jc w:val="left"/>
      </w:pPr>
      <w:r>
        <w:rPr>
          <w:rFonts w:ascii="Times New Roman" w:hAnsi="Times New Roman" w:eastAsia="Times New Roman" w:cs="Times New Roman"/>
        </w:rPr>
        <w:t>Uyu murongo wo mu Batesalonike wakunze kuvugwaho mu Mbonerahamwe za Habakuki, bityo icyo turi buvuge aha ni igitekerezo kigufi gusa. Icyo Mushiki wa White yita “igikorwa gitangaje cya Satani” ni cyo Pawulo yise “gukorana kwa Satani gufite imbaraga zose n’ibimenyetso n’ibitangaza by’ibinyoma.” Umurimo wo kuyobya ugaragazwa na Mushiki wa White na Pawulo utangira ku itegeko ry’icyumweru muri Leta Zunze Ubumwe z’Amerika.</w:t>
      </w:r>
    </w:p>
    <w:p>
      <w:pPr>
        <w:pStyle w:val="ArticleScripture"/>
        <w:jc w:val="left"/>
      </w:pPr>
      <w:r>
        <w:rPr>
          <w:rFonts w:ascii="Times New Roman" w:hAnsi="Times New Roman" w:eastAsia="Times New Roman" w:cs="Times New Roman"/>
        </w:rPr>
        <w:t>“Binyuze mu itegeko rishyiraho ububasha bwa Papa rinyuranyije n’amategeko y’Imana, igihugu cyacu kizitandukanya burundu no gukiranuka. Igihe Ubuporotesitanti buzaramura ukuboko kwabwo bukambuka icyuho kugira ngo bufate ukuboko k’ubutegetsi bw’i Roma, igihe buzambuka ikuzimu kugira ngo buhuze ibiganza n’Imyuka, igihe kandi, bitewe n’ingaruka z’uyu mubano w’impande eshatu, igihugu cyacu kizihakana amahame yose y’Itegeko Nshinga ryacyo nk’ubutegetsi bw’Abaporotesitanti n’ubwa Repubulika, kandi kigashyiraho uburyo bwo gukwirakwiza ibinyoma n’ubuyobe bya gipapa, icyo gihe ni bwo tuzamenya ko igihe cyo gukora gutangaje kwa Satani kigeze kandi ko imperuka iri hafi.” Testimonies, volume 5, 451.</w:t>
      </w:r>
    </w:p>
    <w:p>
      <w:pPr>
        <w:pStyle w:val="ArticleBody"/>
        <w:jc w:val="left"/>
      </w:pPr>
      <w:r>
        <w:rPr>
          <w:rFonts w:ascii="Times New Roman" w:hAnsi="Times New Roman" w:eastAsia="Times New Roman" w:cs="Times New Roman"/>
        </w:rPr>
        <w:t>Muri iki gice cyo mu Banya-Tesalonike turimo gusuzuma, Pawulo aranga papa wo mu gihe cy’imperuka akoresheje amazina ane atandukanye. Papa ni “umuntu w’icyaha,” ni “umwana wo kurimbuka,” ni “amayobera y’ubugome” kandi ni “wa Mubi.” Pawulo atanga n’ibindi biranga papa birenze ayo mazina ane, kuko atumenyesha ko papa, (wari ukiri uw’igihe kizaza mu minsi ya Pawulo) “azahishurwa mu gihe cye.”</w:t>
      </w:r>
    </w:p>
    <w:p>
      <w:pPr>
        <w:pStyle w:val="ArticleBody"/>
        <w:jc w:val="left"/>
      </w:pPr>
      <w:r>
        <w:rPr>
          <w:rFonts w:ascii="Times New Roman" w:hAnsi="Times New Roman" w:eastAsia="Times New Roman" w:cs="Times New Roman"/>
        </w:rPr>
        <w:t>Papa “yari kuzahurwa mu gihe cye,” kandi gihamya ya Bibiliya irushaho gusobanuka, nubwo atari yo yonyine y’ukuri kwa Bibiliya; ukuri kwa Bibiliya kurushaho gusobanuka ko papa wo mu itorero ry’i Roma ari antikristo wo mu buhanuzi bwa Bibiliya gushimangirwa n’ahantu harindwi hatandukanye kandi haboneye muri Bibiliya herekana “igihe” ubupapa bwagombaga gutegeka isi, ari cyo cyose “gihe” nyirizina abantu bise Ibihe by’Umwijima. Bibiliya ihishura papa nk’ubupapa binyuze mu kugaragaza kenshi igihe nyacyo, ari cyo “gihe,” kuva mu 538 kugeza mu 1798, ubwo ubupapa bwagombaga gutegeka isi. Pawulo yavuze ko yari kuzahurwa mu gihe cye.</w:t>
      </w:r>
    </w:p>
    <w:p>
      <w:pPr>
        <w:pStyle w:val="ArticleBody"/>
        <w:jc w:val="left"/>
      </w:pPr>
      <w:r>
        <w:rPr>
          <w:rFonts w:ascii="Times New Roman" w:hAnsi="Times New Roman" w:eastAsia="Times New Roman" w:cs="Times New Roman"/>
        </w:rPr>
        <w:t>Pawulo kandi agaragaza ko ari papa “urwanya kandi ukishyira hejuru y’icyitwa Imana cyose, cyangwa icyubahwa cyose; ku buryo yicara mu rusengero rw’Imana ameze nk’Imana, yiyerekana ko ari Imana.” Mu bindi, ibi bigaragaza ko antikristo uvugwa mu buhanuzi bwa Bibiliya ari ikimenyetso cy’idini. Si Hitileri, cyangwa Alekisanderi Mukuru. Ibi birushaho kugabanya uko papa amenyekana, kuko atari gusa umunyagitugu wo mu by’idini, ahubwo ni umunyagitugu wo mu by’idini uvuga ko ari mu rusengero rw’Imana. Antikristo yiyita ko yicaye mu Itorero rya Gikristo.</w:t>
      </w:r>
    </w:p>
    <w:p>
      <w:pPr>
        <w:pStyle w:val="ArticleBody"/>
        <w:jc w:val="left"/>
      </w:pPr>
      <w:r>
        <w:rPr>
          <w:rFonts w:ascii="Times New Roman" w:hAnsi="Times New Roman" w:eastAsia="Times New Roman" w:cs="Times New Roman"/>
        </w:rPr>
        <w:t>Dukurikije Pawulo na Daniyeli, igihe papa aba ari mu itorero rye yiyemerera ko ari irya Gikristo, agaragaza kamere ya Satani wifuzaga kwicara ku ntebe y’ubwami y’Imana no kwishyira hejuru y’ibintu byose. Mvuga Pawulo na Daniyeli kuko abasesengura Bibiliya benshi bemera ko, igihe Pawulo yerekana ko kimwe mu biranga papa ari uko ari umuntu wikunda mu buryo bukabije, Pawulo yabaga asubiramo gusa ibyavuye mu busobanuro Daniyeli yatanze ku byerekeye papa muri Daniyeli igice cya cumi na kimwe, aho Daniyeli yanditse ati:</w:t>
      </w:r>
    </w:p>
    <w:p>
      <w:pPr>
        <w:pStyle w:val="ArticleScripture"/>
        <w:jc w:val="left"/>
      </w:pPr>
      <w:r>
        <w:rPr>
          <w:rFonts w:ascii="Times New Roman" w:hAnsi="Times New Roman" w:eastAsia="Times New Roman" w:cs="Times New Roman"/>
        </w:rPr>
        <w:t>“Kandi umwami azakora ibyo ashaka; kandi azishyira hejuru, kandi azikuza arusheho kuruta imana yose, kandi azavuga amagambo y’igitangaza arwanya Imana y’imana, kandi azagubwa neza kugeza ubwo uburakari buzasohozwa: kuko ibyagennwe bizakorwa. Daniyeli 11:36.</w:t>
      </w:r>
    </w:p>
    <w:p>
      <w:pPr>
        <w:pStyle w:val="ArticleBody"/>
        <w:jc w:val="left"/>
      </w:pPr>
      <w:r>
        <w:rPr>
          <w:rFonts w:ascii="Times New Roman" w:hAnsi="Times New Roman" w:eastAsia="Times New Roman" w:cs="Times New Roman"/>
        </w:rPr>
        <w:t>Iyo Pawulo avuze ku miterere y’ubwiyemezi bukabije bwa papa, asubiramo mu magambo ayafatiye ku murongo wa Daniyeli maze akavuga ko ari papa “urwanya kandi ukishyira hejuru y’icyitwa Imana cyose, cyangwa igisengwa; ndetse kugeza aho yicara mu rusengero rw’Imana nk’Imana, yerekana ko ari Imana.” Umurongo wo muri Daniyeli ugaragaza imiterere y’ubupapa unavuga no ku “gihe” cyari cyaragenewe “guhishura” ko ubupapa ari antikristo, kuko werekana ko ubupapa bwari “kuzagubwa neza” kugeza ubwo “uburakari buzaba busohoye.”</w:t>
      </w:r>
    </w:p>
    <w:p>
      <w:pPr>
        <w:pStyle w:val="ArticleBody"/>
        <w:jc w:val="left"/>
      </w:pPr>
      <w:r>
        <w:rPr>
          <w:rFonts w:ascii="Times New Roman" w:hAnsi="Times New Roman" w:eastAsia="Times New Roman" w:cs="Times New Roman"/>
        </w:rPr>
        <w:t>“Uburakari” bwarangiye mu 1798, bityo rero Daniyeli muri uwo murongo (nubwo aha atari hamwe mu hantu ndwi hatondowe mu bitabo bya Daniyeli n’Ibyahishuwe havugwamo amateka y’imyaka 1260), nyamara agaragaza mu buryo butaziguye ubutware bwa papa kandi akerekana ko bwahawe “igikomere cyica,” nk’uko Yohana abyita, mu 1798. Nuko uwo murongo ugaragaza iherezo ry’igihe cy’ubutegetsi bwa papa, nubwo utagaragaza igihe ubwo butegetsi bwamaze.</w:t>
      </w:r>
    </w:p>
    <w:p>
      <w:pPr>
        <w:pStyle w:val="ArticleBody"/>
        <w:jc w:val="left"/>
      </w:pPr>
      <w:r>
        <w:rPr>
          <w:rFonts w:ascii="Times New Roman" w:hAnsi="Times New Roman" w:eastAsia="Times New Roman" w:cs="Times New Roman"/>
        </w:rPr>
        <w:t>Muri uwo murongo, Pawulo kandi agaragaza ububasha bwari kubuza ubupapa kwigarurira isi mu mwaka wa 538, ubwo yavugaga ko Abatesalonike yandikiraga bari basanzwe bazi uko kuri kwihariye. Yabajije ati: “Ntimwibuka yuko nkiri kumwe namwe nababwiye ibyo bintu?” Abibutsa ko bari basanzwe bazi “ikibuzaho” (ari byo bivuga ikibuza) ubupapa kugeza ubwo bwari “kuzahishurwa mu gihe cyabwo.” Ububasha bwabanjeho kandi bukabuza ubupapa kwigarurira isi ni bwo bubasha bwari butegeka isi Pawulo yandika urwo rwandiko. Ubwo bwari Roma ya gipagani. Pawulo yanditse ko Roma ya gipagani yari “kuzakurwa mu nzira” kugira ngo ubupapa bushobore kwigarurira isi.</w:t>
      </w:r>
    </w:p>
    <w:p>
      <w:pPr>
        <w:pStyle w:val="ArticleBody"/>
        <w:jc w:val="left"/>
      </w:pPr>
      <w:r>
        <w:rPr>
          <w:rFonts w:ascii="Times New Roman" w:hAnsi="Times New Roman" w:eastAsia="Times New Roman" w:cs="Times New Roman"/>
        </w:rPr>
        <w:t>Uku gusobanukirwa ni ko kwatumye William Miller amenya ko ubushobozi bwashushanyijwe nka “ibya buri munsi” mu gitabo cya Daniyeli bwari Roma ya gipagani. Abadivantisiti bemera ko imiterere y’inyigisho ze, bityo n’imyumvire yose ya gihanuzi ya William Miller, byari bishingiye ku buryo yasobanukiwe ibitabo bya Daniyeli n’Ibyahishuwe, kandi ko ibyo bitabo byombi bivuga ku butegetsi bubiri bw’ikorwa ry’ubutayu: Roma ya gipagani na Roma ya gipapa. Mu gice cyo mu Batesalonike, Miller, wari usanzwe azi neza (nk’uko buri Muporotesitanti wo mu gihe cye yari abizi, ko papa ari antikristo); igihe yabonaga ko Roma ya gipagani ari yo mbaraga y’amateka yabanjirije ubutegetsi bwa gipapa, kandi ko Pawulo yari yavuze ko Roma ya gipagani yagombaga kubanza gukurwaho mbere y’uko ubupapa buzamuka bukicara ku ntebe y’ubutegetsi bw’isi, yahise abihuza n’igitabo cya Daniyeli n’“ibya buri munsi,” aho havuga incuro eshatu ko ibya buri munsi byagombaga “gukurwaho” mbere y’uko ubupapa bufata ubutegetsi bw’isi. Ubuhamya bwa Pawulo bwatumye Miller abona ko Roma ya gipagani ari yo “bya buri munsi” bya Daniyeli, hanyuma ashobora kumenya ko ubutegetsi bubiri bw’ikorwa ry’ubutayu bwa Daniyeli bwari Roma ya gipagani na Roma ya gipapa. Uku kuri ni ko kugize urufatiro rw’umuryango w’Abamillerite. Nta gushidikanya ko Abadivantisiti muri iki gihe banga umurimo wa Miller, ariko baracyasobanukirwa ko iri suzuma ry’incamake y’iterambere ry’imyumvire ya Miller ku byerekeye “ibya buri munsi” muri Daniyeli rigaragaza ko ubutegetsi Pawulo avuga ko “bubuza” izamuka ry’ubutegetsi bwa gipapa kugeza igihe bwakuweho bwari Roma ya gipagani, ari ryo sesengura nyaryo ry’imitekerereze ya Miller kuri izo ngingo.</w:t>
      </w:r>
    </w:p>
    <w:p>
      <w:pPr>
        <w:pStyle w:val="ArticleBody"/>
        <w:jc w:val="left"/>
      </w:pPr>
      <w:r>
        <w:rPr>
          <w:rFonts w:ascii="Times New Roman" w:hAnsi="Times New Roman" w:eastAsia="Times New Roman" w:cs="Times New Roman"/>
        </w:rPr>
        <w:t>Kubera ko ukuri kw’“igitambo gihoraho” mu gitabo cya Daniyeli kwari ikimenyetso cya Roma ya gipagani yabanje ubwami bwa Roma ya gipapa Daniyeli yari yaragereranyije nk’ikizira cy’umwiraburizo, Miller yashoboraga noneho kumenya ibihe by’ubuhanuzi bifitanye isano n’ubwami buvugwa mu buhanuzi bwa Bibiliya; kandi ubwo ubwenge bwe bwafungukirwaga kuri uko gusobanukirwa, yakoranyije urukurikirane rw’ukuri rugereranya imfatiro z’Abadivantisiti. Uko kuri kwaje gushyirwa ku buryo buhamye ku bisate bibiri by’imbonerahamwe z’abakurambere zo mu 1843 no mu 1850. Uko kuri ni yo mfatiro y’Abadivantisiti kandi kwari gushingiye ku kumenya “igihe.” Amateka y’igihe izo mfatiro zashyiriweho ni ingingo y’ibanze y’ibiganiro ku Bisate bya Habakuki.</w:t>
      </w:r>
    </w:p>
    <w:p>
      <w:pPr>
        <w:pStyle w:val="ArticleBody"/>
        <w:jc w:val="left"/>
      </w:pPr>
      <w:r>
        <w:rPr>
          <w:rFonts w:ascii="Times New Roman" w:hAnsi="Times New Roman" w:eastAsia="Times New Roman" w:cs="Times New Roman"/>
        </w:rPr>
        <w:t>Ibitagaragazwa mu Mbonerahamwe za Habakuki ni uko imfatiro zashingiye ku gihe zabyaye inyubako itanga icyerekezo gikenewe kugira ngo urubyaro rwa nyuma rumenye ko hari ukuri kwagereranywaga n’imfatiro. Hari ukuri kwa mbere kwari ibuye rya mbere cyane ryashyizwe mu musingi, ariko “igitambo gihoraho” mu gitabo cya Daniyeli si ko kuri kwa mbere kwa Miller. Ukuri kwagombaga kuzahinduka ibuye rya mbere mu musingi Miller yahagurukiwe kubaka kwari “ibihe birindwi” byo mu Balewi makumyabiri na gatandatu, ariko hatariho ukuri kw’“igitambo gihoraho,” Miller ntiyari kumenya imiterere y’ubuhanuzi yagombaga kumenya kugira ngo agezeho ubutumwa bw’umumarayika wa mbere. Imiterere ye yari ugushyira ubuhanuzi mu cyerekezo cy’ububasha bubiri bwasenyaga. Miller yavugaga kuri cya kiyoka (Roma y’abapagani) no kuri ya nyamaswa (ubupapa). Umumarayika wa gatatu avugana na cya kiyoka (Umuryango w’Abibumbye), na ya nyamaswa (ubupapa), ndetse n’umuhanuzi w’ibinyoma (Leta Zunze Ubumwe za Amerika).</w:t>
      </w:r>
    </w:p>
    <w:p>
      <w:pPr>
        <w:pStyle w:val="ArticleBody"/>
        <w:jc w:val="left"/>
      </w:pPr>
      <w:r>
        <w:rPr>
          <w:rFonts w:ascii="Times New Roman" w:hAnsi="Times New Roman" w:eastAsia="Times New Roman" w:cs="Times New Roman"/>
        </w:rPr>
        <w:t>Niba umuntu yemeye ubuhanuzi bwose bw’ibihe, si bumwe muri bwo, ahubwo bwose, bwashyizwe ahagaragara n’Abamilerite ku mbonerahamwe ebyiri zera z’abapayoniya, uwo muntu aba akwiriye gusuzuma ayo kuri ku giti cye. Ni gute wayemera niba utarayagenzuye? Niba abo bantu basuzuma ukuri kw’ifatizo bagira uko kuri inshingano yabo bwite yo kugerageza, hanyuma bakemera uko kuri kose, ni bwo baba bubatse ku Rutare, atari ku musenyi.</w:t>
      </w:r>
    </w:p>
    <w:p>
      <w:pPr>
        <w:pStyle w:val="ArticleScripture"/>
        <w:jc w:val="left"/>
      </w:pPr>
      <w:r>
        <w:rPr>
          <w:rFonts w:ascii="Times New Roman" w:hAnsi="Times New Roman" w:eastAsia="Times New Roman" w:cs="Times New Roman"/>
        </w:rPr>
        <w:t>“Abahagaze nk’abarinzi b’Imana ku nkike za Siyoni babe abantu bashobora kubona akaga mbere y’uko kagera ku bantu,—abantu bashobora gutandukanya ukuri n’ikinyoma, gukiranuka no gukiranirwa.</w:t>
      </w:r>
    </w:p>
    <w:p>
      <w:pPr>
        <w:pStyle w:val="ArticleScripture"/>
        <w:jc w:val="left"/>
      </w:pPr>
      <w:r>
        <w:rPr>
          <w:rFonts w:ascii="Times New Roman" w:hAnsi="Times New Roman" w:eastAsia="Times New Roman" w:cs="Times New Roman"/>
        </w:rPr>
        <w:t>“Umuburo waratanzwe uti: Nta kintu na kimwe kigomba kwemererwa kwinjira ngo gihungabanye urufatiro rw’ukwizera twagiye twubakaho uhereye igihe ubutumwa bwazaga mu 1842, 1843, no mu 1844. Nari muri ubu butumwa, kandi kuva icyo gihe nahoraga mpagaze imbere y’isi, ndi umunyakuri ku mucyo Imana yaduhaye. Ntabwo dushaka gukura ibirenge byacu ku gicaniro byashyizweho, nk’uko umunsi ku wundi twashakaga Uwiteka mu isengesho rivuye ku mutima, dushaka umucyo. Mbese mutekereza ko nashobora kureka umucyo Imana yangiriye? Ugomba kumera nk’Urutare rw’Ibihe. Umaze kunyobora kuva igihe nawuherewe.” Review and Herald, 14 Mata 1903.</w:t>
      </w:r>
    </w:p>
    <w:p>
      <w:pPr>
        <w:pStyle w:val="ArticleBody"/>
        <w:jc w:val="left"/>
      </w:pPr>
      <w:r>
        <w:rPr>
          <w:rFonts w:ascii="Times New Roman" w:hAnsi="Times New Roman" w:eastAsia="Times New Roman" w:cs="Times New Roman"/>
        </w:rPr>
        <w:t>Kugira ngo abashaka kumva basesengure ubuhanuzi bw’ibihe bw’amateka y’Abamilerite, bisaba igikorwa cyo kwitegereza ibihe by’amateka bigaragazwa n’ubwo buhanuzi bw’ibihe. Ibyo bigereranya umurimo wo kwerekana ibyabaye ku murongo w’igihe. Iyo umunyeshuri w’ubuhanuzi ageze ku rwego rw’igenzura aho yita kuri ibyo bihe by’ubuhanuzi, byamenyekanishijwe n’Abamilerite muri Bibiliya kandi nyuma bigashyigikirwa n’inyandiko z’amateka, aba ageze ahantu ashobora kumenya ko amateka ari ku ntangiriro y’ubuhanuzi bw’igihe mu buryo bw’ikigereranyo ashushanya amateka ari ku iherezo ry’ubwo buhanuzi nyine. Afite icyo cyerekezo, umunyeshuri akwiriye kwiga ko amateka asubirwamo. Kandi iyo myumvire imaze gushyirwaho, akwiriye no kubona ko Yesu agaragaza iherezo akoresheje intangiriro.</w:t>
      </w:r>
    </w:p>
    <w:p>
      <w:pPr>
        <w:pStyle w:val="ArticleBody"/>
        <w:jc w:val="left"/>
      </w:pPr>
      <w:r>
        <w:rPr>
          <w:rFonts w:ascii="Times New Roman" w:hAnsi="Times New Roman" w:eastAsia="Times New Roman" w:cs="Times New Roman"/>
        </w:rPr>
        <w:t>Kandi, duhereye ku murongo w’ubuhanuzi ugaragaza iherezo ry’isi nk’“iyubakwa ry’urusengero,” umunyeshuri akwiriye kumenya ko hari ibuye rya nyuma risoza ryashyirwa ku rusengero rwubatswe ku rufatiro. Akwiriye kugera aho abona ko urufatiro rw’urusengero Miller yakoreshejwe kugira ngo rumenyekane (rugereranya Yesu Kristo, kuko nta rundi rufatiro rwabasha gushyirwaho uretse Yesu Kristo), rwari urufatiro rwubakiye ku gihe cy’ubuhanuzi. Kubera ko Yesu agereranya iherezo ahereye ku ntangiriro, umunyeshuri akwiriye kandi kubona ko ibuye risoza, ari ryo buye rya nyuma ku rusengero—rigomba kugendana n’urufatiro. Ku bwa Miller, urufatiro rw’urusengero rwari igihe cy’ubuhanuzi, nyamara urwo rufatiro rwari Yesu Kristo uko byagenda kose.</w:t>
      </w:r>
    </w:p>
    <w:p>
      <w:pPr>
        <w:pStyle w:val="ArticleScripture"/>
        <w:jc w:val="left"/>
      </w:pPr>
      <w:r>
        <w:rPr>
          <w:rFonts w:ascii="Times New Roman" w:hAnsi="Times New Roman" w:eastAsia="Times New Roman" w:cs="Times New Roman"/>
        </w:rPr>
        <w:t>Nk’uko ubuntu bw’Imana nahawe buri, jyewe nk’umwubatsi mukuru w’umunyabwenge, nashyizeho urufatiro, undi na we arwubakiraho. Ariko umuntu wese yirinde uko yubakira kuri rwo. Kuko nta wundi rufatiro umuntu ashobora gushyiraho utari urwashyizweho, ari rwo Yesu Kristo. 1 Abakorinto 3:10, 11.</w:t>
      </w:r>
    </w:p>
    <w:p>
      <w:pPr>
        <w:pStyle w:val="ArticleBody"/>
        <w:jc w:val="left"/>
      </w:pPr>
      <w:r>
        <w:rPr>
          <w:rFonts w:ascii="Times New Roman" w:hAnsi="Times New Roman" w:eastAsia="Times New Roman" w:cs="Times New Roman"/>
        </w:rPr>
        <w:t>Pawulo arimo aragaragaza umurimo we nk’uwo kubaka urusengero, we washyizeho urufatiro cyangwa intangiriro yarwo. Yari intumwa yoherejwe ku Banyamahanga, kandi yakoreshejwe mu gushyiraho urufatiro rw’Itorero rya Gikristo. Muri uwo murongo nyine Pawulo anagaragaza ko imibiri yacu ari urusengero rw’Umwuka Wera. Hari kandi urusengero rwa Salomo n’ihema ry’ibonaniro ryo mu butayu, byose bifite imfatiro zabyo, kandi byose bigaragazwa ko ari Yesu Kristo. Urufatiro Miller yakoreshejwe gushinga rwari urusengero rw’Ubwadivantisiti, kandi urufatiro rw’urwo rusengero nta gushidikanya ko ari Yesu Kristo; ariko by’umwihariko kurushaho ni urusengero rwubakishwa ibikoresho by’umwuka n’iby’ubuhanuzi.</w:t>
      </w:r>
    </w:p>
    <w:p>
      <w:pPr>
        <w:pStyle w:val="ArticleBody"/>
        <w:jc w:val="left"/>
      </w:pPr>
      <w:r>
        <w:rPr>
          <w:rFonts w:ascii="Times New Roman" w:hAnsi="Times New Roman" w:eastAsia="Times New Roman" w:cs="Times New Roman"/>
        </w:rPr>
        <w:t>Ni yo mpamvu ibuye ry’umutwe na ryo rigomba kuba ari Yesu Kristo, ariko kandi ibuye ry’umutwe rigomba no kubamo itegeko ry’ubuhanuzi ry’ingenzi kuruta ayandi, kuko Miller yahawe urutonde rw’amategeko rurimo itegeko nyamukuru ry’Abamillerite, ari ryo hame rya “umwaka ku munsi”. Hatari iryo tegeko, nta kumenya ubuhanuzi bw’igihe kubaho, bityo ntihabaho urufatiro. Hagomba kubaho icyo bihuye na cyo ku iherezo kigereranya Yesu Kristo (Urufatiro), kikaba ari itegeko nyamukuru mu rutonde rw’amategeko ashyiraho Ihishurirwa rya Yesu Kristo. Iryo tegeko ni, koko, itegeko ry’“ivugwa rya mbere”, rigereranya umwihariko w’imico ya Kristo umenya iherezo uhereye mu ntangiriro.</w:t>
      </w:r>
    </w:p>
    <w:p>
      <w:pPr>
        <w:pStyle w:val="ArticleBody"/>
        <w:jc w:val="left"/>
      </w:pPr>
      <w:r>
        <w:rPr>
          <w:rFonts w:ascii="Times New Roman" w:hAnsi="Times New Roman" w:eastAsia="Times New Roman" w:cs="Times New Roman"/>
        </w:rPr>
        <w:t>Mu 2 Abatesalonike, abatarakiriye urukundo rw’ukuri kugira ngo bakizwe, banze ukuri nk’uko guhagarariwe n’ijambo ry’Ikigereki rikomoka ku jambo ry’Igiheburayo ryubatswe n’inyuguti eshatu, risobanurwa ngo “ukuri” mu Isezerano rya Kera. Itsinda ryakira ubuyobe bukomeye, kuko bizeye ikinyoma, ryanze gusubira mu nzira za kera, ari zo nkingi z’Adiventizimu nk’uko zagaragajwe ku mbonerahamwe ebyiri zera. Bityo rero, mu murongo tumaze igihe dusuzuma handitse hati:</w:t>
      </w:r>
    </w:p>
    <w:p>
      <w:pPr>
        <w:pStyle w:val="ArticleScripture"/>
        <w:jc w:val="left"/>
      </w:pPr>
      <w:r>
        <w:rPr>
          <w:rFonts w:ascii="Times New Roman" w:hAnsi="Times New Roman" w:eastAsia="Times New Roman" w:cs="Times New Roman"/>
        </w:rPr>
        <w:t>“Umumarayika ukomeye wigishije Yohana ntiyari undi muntu uwo ari we wese usibye Yesu Kristo. Gushyira ikirenge cye cy’iburyo ku nyanja, n’icy’ibumoso ku butaka bwumutse, byerekana uruhare ari gukora mu bice bisoza by’intambara ikomeye hagati ye na Satani. Uwo mwanya ugaragaza imbaraga ze zisumba byose n’ubutware bwe ku isi yose. Iyo ntambara yarushijeho gukomera no kurushaho kuba iyiyemeje uko ibihe byagiye bisimburana, kandi izakomeza bityo kugeza ku bice byayo bya nyuma, ubwo imikorere y’ubuhanga buhebuje bw’imbaraga z’umwijima izaba igeze ku gasongero kayo. Satani, yunze ubumwe n’abanyabyaha, azashuka isi yose n’amatorero atakira urukundo rw’ukuri. Ariko umumarayika ukomeye arasaba ko bamwitaho. Arangurura ijwi rirenga. Agomba kugaragariza imbaraga n’ubutware by’ijwi rye abiyunze na Satani kugira ngo barwanye ukuri.” The Seventh-day Adventist Bible Commentary, volume 7, 971.</w:t>
      </w:r>
    </w:p>
    <w:p>
      <w:pPr>
        <w:pStyle w:val="ArticleBody"/>
        <w:jc w:val="left"/>
      </w:pPr>
      <w:r>
        <w:rPr>
          <w:rFonts w:ascii="Times New Roman" w:hAnsi="Times New Roman" w:eastAsia="Times New Roman" w:cs="Times New Roman"/>
        </w:rPr>
        <w:t>Muri iki gice kibanza, “amatorero atakiriye urukundo rw’ukuri” ni bo bakobwa babi n’abapfapfa ba Daniyeli n’aba Matayo, abo Amosi 8:12 agaragaza ko bazatangira gushaka ubutumwa bwa nyuma bw’umuburo bw’Imana igihe bizaba byararangiye. Bizaba byararangiye, kuko bizeye ikinyoma cyerekeye urufatiro rw’Adiventisimu. Adiventisimu yatangiye bwa mbere kunywa kuri icyo kinyoma mu 1863, kandi uhereye icyo gihe byose byakomeje kugana mu irimbukiro.</w:t>
      </w:r>
    </w:p>
    <w:p>
      <w:pPr>
        <w:pStyle w:val="ArticleBody"/>
        <w:jc w:val="left"/>
      </w:pPr>
      <w:r>
        <w:rPr>
          <w:rFonts w:ascii="Times New Roman" w:hAnsi="Times New Roman" w:eastAsia="Times New Roman" w:cs="Times New Roman"/>
        </w:rPr>
        <w:t>Ibyo ngiye kwandika ndakeka ko ari iby’umuntu ku giti cye rwose, ariko se ni uruhe rumuri rushya rw’ubuhanuzi rwinjijwe mu Idiventizimu kuva mu 1863? Ellen White avuga ku butumwa bwa Jones na Waggoner bwo mu 1888 ko bwari ubutumwa yari amaze imyaka abugeza ku bantu. Ubutumwa bwabo bushobora kuba bwarumvikanye nk’ubushya kandi buteye igikuba mu Idiventizimu mu 1888, ariko ubwo bushya n’icyo gitunguranye ntibyatewe n’ubutumwa bushya, ahubwo byatewe n’ubuhumyi bwari bumaze kugenda bwitura ku bwoko bw’Imana kuva mu 1863.</w:t>
      </w:r>
    </w:p>
    <w:p>
      <w:pPr>
        <w:pStyle w:val="ArticleBody"/>
        <w:jc w:val="left"/>
      </w:pPr>
      <w:r>
        <w:rPr>
          <w:rFonts w:ascii="Times New Roman" w:hAnsi="Times New Roman" w:eastAsia="Times New Roman" w:cs="Times New Roman"/>
        </w:rPr>
        <w:t>Ellen White yagaragaje ko Abadivantisiti bari mu mimerere y’i Lawodikiya mbere ya 1863, bityo ubuhumyi bwa Lawodikiya bwari bwaratangiye gusatira Abadivantisiti mbere ya 1863, ariko mu 1863 itorero ryashyize ku ruhande ku mugaragaro ukuri ku byerekeye “ibihe birindwi” byo mu Balewi makumyabiri na gatandatu, ari bwo buhanuzi bwa mbere cyane bw’igihe Miller yavumbuye. Nta mucyo w’ubuhanuzi wongeye kugaragara mu Badivantisiti kuva mu 1863! Ni iki cyahindutse?</w:t>
      </w:r>
    </w:p>
    <w:p>
      <w:pPr>
        <w:pStyle w:val="ArticleBody"/>
        <w:jc w:val="left"/>
      </w:pPr>
      <w:r>
        <w:rPr>
          <w:rFonts w:ascii="Times New Roman" w:hAnsi="Times New Roman" w:eastAsia="Times New Roman" w:cs="Times New Roman"/>
        </w:rPr>
        <w:t>Ibuye rya mbere cyane ry’urufatiro rw’urusengero rwubatswe ku gihe cy’ubuhanuzi kandi ryarashushanyaga Yesu Kristo, ryashyizwe ku ruhande n’Abadiventisiti mu 1863. Ibuye rya mbere Miller yashyize mu rufatiro rw’urusengero rwari rushingiye ku gihe nk’uko cyagaragajwe muri Daniyeli na Kristo, We warihagarariye nka Palmoni, “umubaruramibare utangaje,” ryaranzwe kandi rishyirwa ku ruhande. Ibuye rya mbere cyane Miller yavumbuye…</w:t>
      </w:r>
    </w:p>
    <w:p>
      <w:pPr>
        <w:pStyle w:val="ArticleScripture"/>
        <w:jc w:val="left"/>
      </w:pPr>
      <w:r>
        <w:rPr>
          <w:rFonts w:ascii="Times New Roman" w:hAnsi="Times New Roman" w:eastAsia="Times New Roman" w:cs="Times New Roman"/>
        </w:rPr>
        <w:t>“Igihe Kristo yasubiragamo ubuhanuzi bw’ibuye ryanzwe, yerekezaga ku kintu cyabaye koko mu mateka ya Isirayeli. Icyo gikorwa cyari gifitanye isano no kubakwa kw’urusengero rwa mbere. Nubwo cyari gifite ishyirwa mu bikorwa ryihariye mu gihe cyo kuza kwa Kristo kwa mbere, kandi cyagombaga gukangura Abayahudi mu buryo bwihariye, gifite kandi isomo kuri twe. Igihe urusengero rwa Salomo rwubakwaga, amabuye manini cyane y’inkuta n’ay’umusingi yategurirwaga rwose aho yacukurwaga; nyuma yo kugezwa aho kubaka, nta gikoresho na kimwe cyagombaga kuyakoreshwaho; abakozi bari bafite gusa umurimo wo kuyashyira mu myanya yayo. Kugira ngo hakoreshwe ku musingi, hari hagejejwe ibuye rimwe rinini bidasanzwe kandi rifite ishusho idasanzwe; ariko abakozi ntibashoboye kuribonera umwanya, kandi ntibashaka kurakira. Ryababereye ikibangamiye kuko ryari rirambaraye aho mu nzira yabo ridakoreshwa. Hashize igihe kirekire rikiri ibuye ryanzwe. Ariko igihe abubatsi bageraga ku ishyirwa ry’ibuye ry’imfuruka, bamaze igihe kirekire bashakisha ibuye rifite ubunini n’imbaraga bihagije, kandi rifite ishusho iboneye, kugira ngo rifate uwo mwanya wihariye kandi ryikorere uburemere bukomeye bwari kurishyirwaho. Iyo baza guhitamo nabi kuri uwo mwanya w’ingenzi, umutekano w’inyubako yose wari kujya mu kaga. Bagombaga kubona ibuye rishobora guhangana n’ingaruka z’izuba, iz’ubukonje bw’uruhehembe, n’iz’umuyaga w’inkubi. Hari amabuye menshi yari yaratoranyijwe mu bihe bitandukanye, ariko munsi y’igitutu cy’uburemere bwinshi cyane yarasandaye. Andi ntiyashoboye kwihanganira ikigeragezo cy’imihindagurikire itunguranye y’ikirere. Ariko amaherezo abantu berekeje ku ibuye ryari rimaze igihe kirekire ryanzwe. Ryari ryarahanganiye n’umwuka, n’izuba n’umuyaga w’igihuhusi, bitagaragaje n’umwe mu myenge mito y’itatu. Abubatsi bararisuzumye. Ryari ryihanganiye ibigeragezo byose keretse kimwe. Niba ryashoboraga kwihanganira ikigeragezo cy’igitutu gikomeye, bafashe umwanzuro wo kurakira ngo ribe ibuye rikuru ry’imfuruka. Ikigeragezo cyarakozwe. Iryo buye ryaremewe, rijyanwa mu mwanya ryari ryarateganyirijwe, maze basanga rihuye neza rwose. Mu iyerekwa ry’ubuhanuzi, Yesaya yeretswe ko iri buye ryari ikimenyetso cya Kristo. Aravuga ati:</w:t>
      </w:r>
    </w:p>
    <w:p>
      <w:pPr>
        <w:pStyle w:val="ArticleScripture"/>
        <w:jc w:val="left"/>
      </w:pPr>
      <w:r>
        <w:rPr>
          <w:rFonts w:ascii="Times New Roman" w:hAnsi="Times New Roman" w:eastAsia="Times New Roman" w:cs="Times New Roman"/>
        </w:rPr>
        <w:t>“‘Mwubahe Uwiteka Nyiringabo We ubwe nk’Uwera; kandi abe ari We mutinya, abe ari We muhinda. Kandi azababera Ahera; ariko abe ibuye risitaza n’urutare rugusha ku mazu yombi ya Isirayeli, abe umutego n’ikigoyi ku batuye i Yerusalemu. Kandi benshi muri bo bazasitara, bagwe, bamenagurwe, bagwe mu mutego, bafatwe.’ Mu iyerekwa ry’ubuhanuzi, umuhanuzi ajyanwa akagezwa ku kuza kwa mbere, akerekwa ko Kristo agomba kwihanganira ibigeragezo n’imibabaro ibyo uko ibuye rikuru rigumisha imfuruka ryakorewe mu rusengero rwa Salomo byari ikimenyetso cyabyo. ‘Ni cyo gituma Uwiteka Imana avuga iti, Dore nshyizeho muri Siyoni ibuye ry’urufatiro, ibuye ryageragejwe, ibuye ry’igiciro ry’imfuruka, urufatiro rukomeye; uwizeye ntazihutira guhunga.’ Yesaya 8:13–15; 28:16.”</w:t>
      </w:r>
    </w:p>
    <w:p>
      <w:pPr>
        <w:pStyle w:val="ArticleScripture"/>
        <w:jc w:val="left"/>
      </w:pPr>
      <w:r>
        <w:rPr>
          <w:rFonts w:ascii="Times New Roman" w:hAnsi="Times New Roman" w:eastAsia="Times New Roman" w:cs="Times New Roman"/>
        </w:rPr>
        <w:t>“Mu bwenge butagira iherezo, Imana yahisemo ibuye ry’imfatiro, kandi ubwayo ni yo yarishyizeho. Yaryise ‘urufatiro rukomeye rwizewe.’ Isi yose ishobora kurushyiraho imitwaro yayo n’agahinda kayo; rushobora kubyihanganira byose. Mu mutekano usesuye bashobora kurwubakaho. Kristo ni ‘ibuye ryageragejwe.’ Abamwiringira ntajya abatatiza. Yanyuze mu bigeragezo byose. Yihanganiye uburemere bw’icyaha cya Adamu, n’ubw’icyaha cy’abamukomokaho, maze avanamo ari umuneshi urenze uw’abatware b’ibibi. Yikoreye imitwaro yose bamushyizeho baturutse kuri buri munyabyaha wihana. Muri Kristo, umutima ufite urubanza wabonye ihumure. Ni we rufatiro rwizewe. Abamugira ibyiringiro byabo baruhukira mu mutekano utunganye.”</w:t>
      </w:r>
    </w:p>
    <w:p>
      <w:pPr>
        <w:pStyle w:val="ArticleScripture"/>
        <w:jc w:val="left"/>
      </w:pPr>
      <w:r>
        <w:rPr>
          <w:rFonts w:ascii="Times New Roman" w:hAnsi="Times New Roman" w:eastAsia="Times New Roman" w:cs="Times New Roman"/>
        </w:rPr>
        <w:t>“Mu buhanuzi bwa Yesaya, Kristo avugwa ko ari icyiringiro gikomeye cy’ishingiro kandi akaba n’ibuye risitaza. Intumwa Petero, yanditse ahumekewe na Mwuka Wera, yerekana neza abo Kristo abera ibuye ry’urufatiro, n’abo abera urutare rw’igisitaza:</w:t>
      </w:r>
    </w:p>
    <w:p>
      <w:pPr>
        <w:pStyle w:val="ArticleScripture"/>
        <w:jc w:val="left"/>
      </w:pPr>
      <w:r>
        <w:rPr>
          <w:rFonts w:ascii="Times New Roman" w:hAnsi="Times New Roman" w:eastAsia="Times New Roman" w:cs="Times New Roman"/>
        </w:rPr>
        <w:t>“‘Niba koko mwarasogongeye mukamenya ko Umwami agira ubuntu. Mwegera We nk’ibuye rifite ubugingo, ryanzwe koko n’abantu, ariko ryatoranijwe n’Imana kandi rifite igiciro cyinshi, namwe kandi, nk’amabuye afite ubugingo, mwubakwa ngo mube inzu y’umwuka, n’ubutambyi bwera, kugira ngo mutambire ibitambo by’umwuka byemerwa n’Imana ku bwa Yesu Kristo. Ni cyo gituma no mu Byanditswe harimo ngo, Dore, nshyize i Siyoni ibuye rikuru ryo ku mfuruka, ryatoranijwe, rifite igiciro cyinshi: kandi uwizera We ntazakorwa n’isoni na hato. Nuko rero kuri mwe mwizera ni uw’igiciro cyinshi: ariko ku batumvira, ibuye abubatsi banze ni ryo ryahindutse umutwe w’imfuruka, kandi ni ibuye risitaza, n’urutare rubabaza, ari bo basitara ku ijambo, kuko batumvira.’ 1 Petero 2:3–8.”</w:t>
      </w:r>
    </w:p>
    <w:p>
      <w:pPr>
        <w:pStyle w:val="ArticleScripture"/>
        <w:jc w:val="left"/>
      </w:pPr>
      <w:r>
        <w:rPr>
          <w:rFonts w:ascii="Times New Roman" w:hAnsi="Times New Roman" w:eastAsia="Times New Roman" w:cs="Times New Roman"/>
        </w:rPr>
        <w:t>“Ku bizera, Kristo ni we rufatiro rudashidikanywaho. Abo ni bo bagwira ku Gitare bagashenjagurwa. Kwihebera Kristo no kumwizera ni byo bigaragazwa hano. Kugwira ku Gitare no gushenjagurwa ni ukureka kwigira abakiranutsi ku bwacu, no kujya kuri Kristo dufite kwicisha bugufi kw’umwana, twihana ibicumuro byacu, kandi twizera urukundo rwe rubabarira. Kandi ni na ko, kubwo kwizera no kumvira, twubaka kuri Kristo nk’urufatiro rwacu.”</w:t>
      </w:r>
    </w:p>
    <w:p>
      <w:pPr>
        <w:pStyle w:val="ArticleScripture"/>
        <w:jc w:val="left"/>
      </w:pPr>
      <w:r>
        <w:rPr>
          <w:rFonts w:ascii="Times New Roman" w:hAnsi="Times New Roman" w:eastAsia="Times New Roman" w:cs="Times New Roman"/>
        </w:rPr>
        <w:t>“Kuri iri buye rizima, Abayahudi n’Abanyamahanga kimwe bashobora kubaka. Uru ni rwo rufatiro rwonyine dushobora kubakiraho dufite umutekano. Rugari bihagije ku bw’abose, kandi rukomeye bihagije kugira ngo rwikore umutwaro n’uburemere bw’isi yose. Kandi binyuze mu kwifatanya na Kristo, Ibuye Rizima, abubaka kuri uru rufatiro bose bahinduka amabuye mazima. Abantu benshi bicishwa n’imihati yabo bwite, bagatunganywa kandi bagahindurwa beza; ariko ntibashobora guhinduka ‘amabuye mazima,’ kuko batifatanyije na Kristo. Hatabayeho uko kwifatanya, nta muntu n’umwe ushobora gukizwa. Hatariho ubugingo bwa Kristo muri twe, ntidushobora kwihanganira imiraba y’ibishuko. Umutekano wacu w’iteka ryose ushingiye ku kubaka kwacu kuri urwo rufatiro rwizewe. Imbaga nyinshi muri iki gihe zirubaka ku mifatiro itarageragezwa. Iyo imvura iguye, n’umuyaga w’inkubi ugahuhuta, n’imyuzure ikaza, inzu yabo izagwa, kuko itashingiye ku Rutare rw’iteka, ibuye rikuru rigumya imfuruka, ari we Kristo Yesu.”</w:t>
      </w:r>
    </w:p>
    <w:p>
      <w:pPr>
        <w:pStyle w:val="ArticleScripture"/>
        <w:jc w:val="left"/>
      </w:pPr>
      <w:r>
        <w:rPr>
          <w:rFonts w:ascii="Times New Roman" w:hAnsi="Times New Roman" w:eastAsia="Times New Roman" w:cs="Times New Roman"/>
        </w:rPr>
        <w:t>“Ku bantu batsitara ku ijambo, ari abatumvira,” Kristo ni urutare rubabera igisitaza. Ariko “ibuye abubatsi banze, ni ryo ryahindutse irikomeza imfuruka.” Nk’uko iryo buye ryanzwe, ni ko Kristo, mu murimo We wo ku isi, yihanganiye kwirengagizwa no gukorerwa nabi. “Yarasuzuguwe, yangwa n’abantu; yari umuntu w’umubabaro, umenyereye intimba: … yarasuzuguwe, natwe ntitumwubahe.” Yesaya 53:3. Ariko igihe cyari hafi ubwo yari guhabwa ikuzo. Binyuze mu kuzuka mu bapfuye yari gutangazwa ko ari “Umwana w’Imana ufite imbaraga.” Abaroma 1:4. Mu kuza Kwe kwa kabiri yari kuzahishurwa nk’Umwami w’ijuru n’isi. Abari hafi kumubamba icyo gihe bari kuzamenya ubukhulu Bwe. Imbere y’ijuru n’isi, ibuye ryanzwe ryari kuzahinduka irikomeza imfuruka.</w:t>
      </w:r>
    </w:p>
    <w:p>
      <w:pPr>
        <w:pStyle w:val="ArticleScripture"/>
        <w:jc w:val="left"/>
      </w:pPr>
      <w:r>
        <w:rPr>
          <w:rFonts w:ascii="Times New Roman" w:hAnsi="Times New Roman" w:eastAsia="Times New Roman" w:cs="Times New Roman"/>
        </w:rPr>
        <w:t>“Kandi ku wo kizawugwaho wese, kizamusya nk’ifu.” Abantu banze Kristo bari bagiye kubona umujyi wabo n’ishyanga ryabo birimburwa vuba. Ikuzo cyabo cyari gusenyuka, kigatatanywa nk’umukungugu utwarwa n’umuyaga. Kandi se ni iki cyarimbuye Abayuda? Ni urutare nyine iyo baza kuba barwubakiyeho, rwari kuba umutekano wabo. Byari ubuntu bw’Imana basuzuguye, gukiranuka basunitse, n’imbabazi basesenguye. Abantu bishyize mu kurwanya Imana, maze ibyari kuba agakiza kabo byose bihindukirira kubarimbura. Ibyo Imana yagennye byose ngo bibazanire ubugingo, babisanze bibabera urupfu. Mu kuba Abayuda barabambye Kristo harimo kurimbuka kwa Yerusalemu. Amaraso yamenetse i Kaluvari ni yo yari uburemere bwabarohamije mu mahano y’iyi si n’ay’isi izaza. Ni ko bizamera no ku munsi mukuru wa nyuma, ubwo urubanza ruzagwa ku banze ubuntu bw’Imana. Kristo, urutare rwabo rwo gusitaza, icyo gihe azababonekera nk’umusozi wo guhora. Ikuzo ryo mu maso he, ku bakiranutsi ari ubugingo, ku banyabyaha rizababera umuriro ukongora. Kubera urukundo banze n’ubuntu basuzuguye, umunyabyaha azarimbuka.”</w:t>
      </w:r>
    </w:p>
    <w:p>
      <w:pPr>
        <w:pStyle w:val="ArticleScripture"/>
        <w:jc w:val="left"/>
      </w:pPr>
      <w:r>
        <w:rPr>
          <w:rFonts w:ascii="Times New Roman" w:hAnsi="Times New Roman" w:eastAsia="Times New Roman" w:cs="Times New Roman"/>
        </w:rPr>
        <w:t>“Binyuze mu ngero nyinshi no mu miburo yagiye isubirwamo kenshi, Yesu yerekanye uko byari kuzagendekera Abayahudi bitewe no kwanga Umwana w’Imana. Muri aya magambo yabwiraga abantu bose bo mu bihe byose banga kumwemera nk’Umucunguzi wabo. Buri muburo ubareba. Urusengero rwahumanyijwe, umwana utumvira, abahinzi b’abakodesha b’inyangabirama, abubatsi b’agasuzuguro, byose bifite icyo bihwanye na cyo mu mibereho ya buri munyabyaha. Keretse yihannye, igihano ibyo byabahamirizaga kizaba icye.” Desire of Ages, 597–600.</w:t>
      </w:r>
    </w:p>
    <w:p>
      <w:pPr>
        <w:pStyle w:val="ArticleBody"/>
        <w:jc w:val="left"/>
      </w:pPr>
      <w:r>
        <w:rPr>
          <w:rFonts w:ascii="Times New Roman" w:hAnsi="Times New Roman" w:eastAsia="Times New Roman" w:cs="Times New Roman"/>
        </w:rPr>
        <w:t>Tuzakomeza ibi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Imiburo Bigereranywa — Umuburo wa Kane</dc:title>
  <dc:subject>Imfatiro z’Ukwizera n’Akaga ko Kwibagirwa: Amasomo dukura mu Buhanuzi no mu Mateka</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