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Imiburo Bisa — Nimero Gatanu</w:t>
      </w:r>
    </w:p>
    <w:p>
      <w:pPr>
        <w:pStyle w:val="ArticleSubtitle"/>
        <w:jc w:val="left"/>
      </w:pPr>
      <w:r>
        <w:rPr>
          <w:rFonts w:ascii="Arial" w:hAnsi="Arial" w:eastAsia="Arial" w:cs="Arial"/>
        </w:rPr>
        <w:t>Ihishurwa ry’Intare yo mu Muryango wa Yuda: Gusobanukirwa n’Ibihe bya Nyuma by’Intambara Ikomeye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Mu murongo tugikomeje gusuzuma, uvuga kuri Kristo nk’umumarayika umanuka wo mu Ibyahishuwe 10, Kristo nk’umumarayika ukomeye agaragaza “uruhare arimo gukina mu bice bisoza by’intambara ikomeye afitanye na Satani.” “Umwanya” Kristo yafashe ubwo yashyiraga ikirenge cye cy’iburyo ku nyanja n’icy’ibumoso ku butaka “ugaragaza ubushobozi bwe buruta byose n’ubutware bwe ku isi yose.” Igihe Kristo yatakaga “mu ijwi rirenga,” “yaratakaga” “nk’igihe intare yivuga.”</w:t>
      </w:r>
    </w:p>
    <w:p>
      <w:pPr>
        <w:pStyle w:val="ArticleBody"/>
        <w:jc w:val="left"/>
      </w:pPr>
      <w:r>
        <w:rPr>
          <w:rFonts w:ascii="Times New Roman" w:hAnsi="Times New Roman" w:eastAsia="Times New Roman" w:cs="Times New Roman"/>
        </w:rPr>
        <w:t>Kristo azagaragaza ubushoborabyose Bwe mu “bice bisoza by’intambara ikomeye,” kandi igihe Kristo agaragaza ubushoborabyose Bwe, abigaragaza ari Intare yo mu muryango wa Yuda.</w:t>
      </w:r>
    </w:p>
    <w:p>
      <w:pPr>
        <w:pStyle w:val="ArticleScripture"/>
        <w:jc w:val="left"/>
      </w:pPr>
      <w:r>
        <w:rPr>
          <w:rFonts w:ascii="Times New Roman" w:hAnsi="Times New Roman" w:eastAsia="Times New Roman" w:cs="Times New Roman"/>
        </w:rPr>
        <w:t>“Umukiza yeretswe Yohana mu bimenyetso by’‘Intare yo mu muryango wa Yuda’ n’‘Umwana w’Intama umeze nk’uwabazwe.’ Ibyahishuwe 5:5, 6. Ibi bimenyetso bigaragaza ubumwe bw’ubushobozi butagira akagero n’urukundo rwitanga. Intare ya Yuda, iteye ubwoba cyane ku banze ubuntu bwayo, izaba Umwana w’Intama w’Imana ku bumvira kandi bakiranuka.” Ibyakozwe n’Intumwa, 589.</w:t>
      </w:r>
    </w:p>
    <w:p>
      <w:pPr>
        <w:pStyle w:val="ArticleBody"/>
        <w:jc w:val="left"/>
      </w:pPr>
      <w:r>
        <w:rPr>
          <w:rFonts w:ascii="Times New Roman" w:hAnsi="Times New Roman" w:eastAsia="Times New Roman" w:cs="Times New Roman"/>
        </w:rPr>
        <w:t>Ukugaragara kwa Kristo nk’Intare yo mu muryango wa Yuda kugaragaza cyane umurimo we wo gushyiraho ikimenyetso no gukuraho ikimenyetso ku buhanuzi bwa Bibiliya, hakurikijwe igihe cye cy’ubumana. Mbere gato y’uko igihe cyo kugeragezwa kw’abantu kirangira, ubwo “igihe kiri bugufi,” hazabaho gukurwaho ikimenyetso ku kuri kwihariye kwa Bibiliya kugaragaza “ibikwiriye kuzabaho bidatinze.”</w:t>
      </w:r>
    </w:p>
    <w:p>
      <w:pPr>
        <w:pStyle w:val="ArticleScripture"/>
        <w:jc w:val="left"/>
      </w:pPr>
      <w:r>
        <w:rPr>
          <w:rFonts w:ascii="Times New Roman" w:hAnsi="Times New Roman" w:eastAsia="Times New Roman" w:cs="Times New Roman"/>
        </w:rPr>
        <w:t>Ihishurwa rya Yesu Kristo, iryo Imana yamuhaye, kugira ngo yereke abagaragu bayo ibikwiriye kuzabaho vuba; maze iryo hishurwa arirungikana, arimenyesha marayika wayo ngo arigeze ku mugaragu wayo Yohana: wahamije ijambo ry’Imana, n’ubuhamya bwa Yesu Kristo, n’ibyo byose yabonye. Hahirwa usoma, hahirwa n’abumva amagambo y’ubu buhanuzi kandi bakitondera ibyanditswemo: kuko igihe kiri bugufi. Ibyahishuwe 1:1–3.</w:t>
      </w:r>
    </w:p>
    <w:p>
      <w:pPr>
        <w:pStyle w:val="ArticleBody"/>
        <w:jc w:val="left"/>
      </w:pPr>
      <w:r>
        <w:rPr>
          <w:rFonts w:ascii="Times New Roman" w:hAnsi="Times New Roman" w:eastAsia="Times New Roman" w:cs="Times New Roman"/>
        </w:rPr>
        <w:t>Iyo “gihe” kiri “hafi” iyo kigeze koko mu mateka, habwirwa umugisha abasoma, abumva “kandi bakitondera ibyanditswemo.” Ubutumwa bwihariye ni ubutumwa bugengwa n’igihe, bumenyekana gusa iyo “igihe kiri hafi.” Hanyuma—muri icyo gihe, atari mbere yaho—abantu ni bwo bazashobora gusoma, kumva “kandi bakitondera ibyanditswe” mu gitabo cy’Ibyahishuwe. Iyo “igihe kiri hafi,” umugisha uvugwa ku “usoma”, “abumva” “kandi bakitondera ibyanditswemo” ujyana no gufungurwa kw’igitabo cya Daniyeli mu “gihe cy’imperuka.”</w:t>
      </w:r>
    </w:p>
    <w:p>
      <w:pPr>
        <w:pStyle w:val="ArticleScripture"/>
        <w:jc w:val="left"/>
      </w:pPr>
      <w:r>
        <w:rPr>
          <w:rFonts w:ascii="Times New Roman" w:hAnsi="Times New Roman" w:eastAsia="Times New Roman" w:cs="Times New Roman"/>
        </w:rPr>
        <w:t>Ariko wowe, Daniyeli, uhine ayo magambo, kandi ushire ikimenyetso kuri icyo gitabo kugeza mu gihe cy’imperuka: benshi bazagenda hirya no hino, kandi ubumenyi buziyongera. Daniyeli 12:4.</w:t>
      </w:r>
    </w:p>
    <w:p>
      <w:pPr>
        <w:pStyle w:val="ArticleBody"/>
        <w:jc w:val="left"/>
      </w:pPr>
      <w:r>
        <w:rPr>
          <w:rFonts w:ascii="Times New Roman" w:hAnsi="Times New Roman" w:eastAsia="Times New Roman" w:cs="Times New Roman"/>
        </w:rPr>
        <w:t>“Abarabirwa” biruka “hano n’aho” (bigereranya kwiga Ijambo ry’Imana) babikora mu “gihe cy’imperuka,” ubwo “amagambo” yari “afunzwe” mu “gitabo” cya Daniyeli aba amaze gufungurwa. Ariko hariho irindi tsinda ry’abakobwa b’isugi biruka hano n’aho nyuma gato y’itegeko ry’icyumweru muri Leta Zunze Ubumwe z’Amerika.</w:t>
      </w:r>
    </w:p>
    <w:p>
      <w:pPr>
        <w:pStyle w:val="ArticleScripture"/>
        <w:jc w:val="left"/>
      </w:pPr>
      <w:r>
        <w:rPr>
          <w:rFonts w:ascii="Times New Roman" w:hAnsi="Times New Roman" w:eastAsia="Times New Roman" w:cs="Times New Roman"/>
        </w:rPr>
        <w:t>Dore, iminsi iraza, ni ko Uwiteka Imana ivuga, ubwo nzateza inzara mu gihugu; si inzara y’umugati, kandi si inyota y’amazi, ahubwo ni iyo kumva amagambo y’Uwiteka. Bazazerera bava ku nyanja bajya ku yindi, kandi bava i ruhande rw’amajyaruguru berekeza iburasirazuba; baziruka hirya no hino bashaka ijambo ry’Uwiteka, ariko ntibazaribona. Uwo munsi abakobwa b’amasugi beza n’abasore bazagwa isari bazize inyota. Abarahirira icyaha cy’i Samariya bakavuga bati: “Mana yawe, yewe Dani, iraho”; kandi bati: “Imigenzo y’i Beersheba iraho”; abo ni bo bazagwa, kandi ntibazongera guhaguruka ukundi. Amosi 8:11–14.</w:t>
      </w:r>
    </w:p>
    <w:p>
      <w:pPr>
        <w:pStyle w:val="ArticleBody"/>
        <w:jc w:val="left"/>
      </w:pPr>
      <w:r>
        <w:rPr>
          <w:rFonts w:ascii="Times New Roman" w:hAnsi="Times New Roman" w:eastAsia="Times New Roman" w:cs="Times New Roman"/>
        </w:rPr>
        <w:t>Icyaha cya Samariya cyari icyaha cyashushanyijwe na Ahabu na Yezebeli, Ahabu agereranya Leta Zunze Ubumwe z’Amerika, naho Yezebeli agereranya Itorero Gatolika. Yezebeli, Ahabu, n’abahanuzi b’ibinyoma mu guhangana na Eliya ku musozi wa Karumeli, bishushanya itegeko ryo ku Cyumweru. Muri uko guhangana hari amatsinda abiri y’abahanuzi banduye: abahanuzi ba Baali n’abatambyi b’ibigirwa. Baali yari umwe mu mana zasengwaga; indi yasengerwaga mu bigirwa yari Ashtaroti. Baali yari imana y’igitsina gabo, naho Ashtaroti yari imana y’igitsina gore. Hamwe, iyo mana y’igitsina gabo igereranya leta, naho iyo y’igitsina gore ikagereranya itorero.</w:t>
      </w:r>
    </w:p>
    <w:p>
      <w:pPr>
        <w:pStyle w:val="ArticleBody"/>
        <w:jc w:val="left"/>
      </w:pPr>
      <w:r>
        <w:rPr>
          <w:rFonts w:ascii="Times New Roman" w:hAnsi="Times New Roman" w:eastAsia="Times New Roman" w:cs="Times New Roman"/>
        </w:rPr>
        <w:t>Imana yashyizwe i Dani yashyizweho na Yerobowamu, umwami wa mbere wa Samariya, wubatse inyana ebyiri z’izahabu i Beteli n’i Dani. Beteli bisobanura inzu y’Imana, naho Dani bisobanura urubanza; kandi hamwe bigereranya ihuzwa ry’itorero na leta, ribaho muri Leta Zunze Ubumwe z’Amerika mbere y’ishyirwa mu bikorwa ry’ukubahiriza umunsi wa mbere w’icyumweru. Izo nyana ebyiri z’izahabu zashushanywaga n’inyana y’izahabu ya Aroni.</w:t>
      </w:r>
    </w:p>
    <w:p>
      <w:pPr>
        <w:pStyle w:val="ArticleBody"/>
        <w:jc w:val="left"/>
      </w:pPr>
      <w:r>
        <w:rPr>
          <w:rFonts w:ascii="Times New Roman" w:hAnsi="Times New Roman" w:eastAsia="Times New Roman" w:cs="Times New Roman"/>
        </w:rPr>
        <w:t>Inyana ni inyamaswa, kandi igishushanyo cya zahabu ni ishusho; bityo inyana ya zahabu ya Aroni, kimwe n’izo nyana ebyiri za zahabu za Yerobowamu, bigereranya ihuriro ry’itorero na leta ribaho mbere gato y’ishyirwa mu bikorwa ry’itegeko ryo ku Cyumweru muri Leta Zunze Ubumwe za Amerika. Ku byerekeye Yerobowamu, iyo mijyi yombi itanga umuhamya wa kabiri ku kimenyetso cy’ihuriro ry’itorero na leta, risobanurwa nk’ishusho y’inyamaswa mu gitabo cy’Ibyahishuwe.</w:t>
      </w:r>
    </w:p>
    <w:p>
      <w:pPr>
        <w:pStyle w:val="ArticleBody"/>
        <w:jc w:val="left"/>
      </w:pPr>
      <w:r>
        <w:rPr>
          <w:rFonts w:ascii="Times New Roman" w:hAnsi="Times New Roman" w:eastAsia="Times New Roman" w:cs="Times New Roman"/>
        </w:rPr>
        <w:t>Uburyo bwa Beersheba bugereranya isezerano rya Aburahamu. Ivugwa rya mbere ry’izina “Beersheba” riboneka mu Itangiriro makumyabiri na rimwe, akaba ari umurongo intumwa Pawulo yakoresheje mu kurwanya abavugaga mu gihe cye ko umuntu agomba gukomeza amategeko y’imihango no gukebwa kugira ngo akizwe. Pawulo akoresha uwo murongo ahaboneka ivugwa rya mbere rya Beersheba. Akoresha ayo mateka kugira ngo avuge ku masezerano abiri atandukanye kandi anyuranye ari mu nkuru imwe. Pawulo akoresha umuhungu w’umuja (Ishumaheli) nk’ikigereranyo cy’isezerano rishingiye ku mbaraga z’umuntu, maze akamugereranya na Isaka uwo akoresha nk’ikigereranyo cy’isezerano rishingiye ku mbaraga z’Imana. Uyu murongo wa Bibiliya ni wo wa mbere uvugamo Beersheba, kandi nyuma mu mateka Pawulo yakoresheje ayo mateka kugira ngo asobanure imimerere yabayeho mu mateka ye bwite yari yaragereranyijwe mu mateka ya Bibiliya. Pawulo yizeraga kandi akigisha ko amateka ya Bibiliya yisubiramo.</w:t>
      </w:r>
    </w:p>
    <w:p>
      <w:pPr>
        <w:pStyle w:val="ArticleBody"/>
        <w:jc w:val="left"/>
      </w:pPr>
      <w:r>
        <w:rPr>
          <w:rFonts w:ascii="Times New Roman" w:hAnsi="Times New Roman" w:eastAsia="Times New Roman" w:cs="Times New Roman"/>
        </w:rPr>
        <w:t>Nubwo Pawulo akoresha iki gice cyo muri Itangiriro makumyabiri na rimwe kugira ngo agaragaze amasezerano abiri atandukanye rwose, muri icyo gice harimo amasezerano abiri Imana yagiranye na Aburahamu, ariko si yo masezerano abiri Pawulo akura muri iyo nkuru. Muri icyo gice Imana yongeye gusezerana ko izasohoza isezerano ryayo ryo kugira Isaka inkomoko ya Aburahamu nka se w’amahanga menshi, kandi yanasezeranye ko Izimayeli izamugira se w’ishyanga rikomeye. Igice kimwe cy’Ibyanditswe, amasezerano ane avugwamo, kandi ni bwo bwa mbere Berisheba ivugwa mu Byanditswe.</w:t>
      </w:r>
    </w:p>
    <w:p>
      <w:pPr>
        <w:pStyle w:val="ArticleScripture"/>
        <w:jc w:val="left"/>
      </w:pPr>
      <w:r>
        <w:rPr>
          <w:rFonts w:ascii="Times New Roman" w:hAnsi="Times New Roman" w:eastAsia="Times New Roman" w:cs="Times New Roman"/>
        </w:rPr>
        <w:t>Nuko abwira Aburahamu ati: “irukana uyu mugaruzikazi n’umuhungu we; kuko umuhungu w’uyu mugaruzikazi atazaraganwa n’umuhungu wanjye, ari we Isaka.” Iryo jambo ribabaza cyane Aburahamu kubera umuhungu we. Imana ibwira Aburahamu iti: “ntukababazwe n’uwo muhungu no ku bw’umugaruzikazi wawe; ibyo Sara yakubwiye byose ubyumvire, kuko urubyaro rwawe ruzitirirwa Isaka. Kandi n’umuhungu w’umugaruzikazi nzamuhindura ishyanga, kuko ari urubyaro rwawe.” Nuko Aburahamu azinduka kare mu gitondo, afata umugati n’umuvure w’amazi, abiha Hagari, abishyira ku rutugu rwe, amuha n’umwana, aramusezerera; aragenda, azerera mu butayu bw’i Bērisheba. Itangiriro 21:10–14.</w:t>
      </w:r>
    </w:p>
    <w:p>
      <w:pPr>
        <w:pStyle w:val="ArticleBody"/>
        <w:jc w:val="left"/>
      </w:pPr>
      <w:r>
        <w:rPr>
          <w:rFonts w:ascii="Times New Roman" w:hAnsi="Times New Roman" w:eastAsia="Times New Roman" w:cs="Times New Roman"/>
        </w:rPr>
        <w:t>Bērisheba igereranya isezerano rya Aburahamu. Muri icyo gice nyine, Aburahamu na we yagiranye isezerano na Abimeleki.</w:t>
      </w:r>
    </w:p>
    <w:p>
      <w:pPr>
        <w:pStyle w:val="ArticleScripture"/>
        <w:jc w:val="left"/>
      </w:pPr>
      <w:r>
        <w:rPr>
          <w:rFonts w:ascii="Times New Roman" w:hAnsi="Times New Roman" w:eastAsia="Times New Roman" w:cs="Times New Roman"/>
        </w:rPr>
        <w:t>Nuko muri iyo minsi, Abimeleki na Fikoli, umutware mukuru w’ingabo ze, babwira Aburahamu bati: Imana iri kumwe nawe mu byo ukora byose. None rero, ndahira hano imbere y’Imana ko utazankorera iby’uburiganya, cyangwa ngo ubukorere umwana wanjye, cyangwa umwuzukuru wanjye; ahubwo nk’uko nakugiriye neza, abe ari ko uzangira, kandi ugirire utyo n’iki gihugu watujemo nk’umunyamahanga. Nuko Aburahamu aravuga ati: Ndarahira.</w:t>
      </w:r>
    </w:p>
    <w:p>
      <w:pPr>
        <w:pStyle w:val="ArticleScripture"/>
        <w:jc w:val="left"/>
      </w:pPr>
      <w:r>
        <w:rPr>
          <w:rFonts w:ascii="Times New Roman" w:hAnsi="Times New Roman" w:eastAsia="Times New Roman" w:cs="Times New Roman"/>
        </w:rPr>
        <w:t>Nuko Aburahamu acyaha Abimeleki amuhora iriba ry’amazi, abagaragu ba Abimeleki bari baranyaze ku ngufu. Abimeleki aravuga ati: “Sinzi uwakoze icyo kintu; kandi nawe ntiwambwiye, kandi nanjye sinigeze numva ibyacyo, keretse uyu munsi.”</w:t>
      </w:r>
    </w:p>
    <w:p>
      <w:pPr>
        <w:pStyle w:val="ArticleScripture"/>
        <w:jc w:val="left"/>
      </w:pPr>
      <w:r>
        <w:rPr>
          <w:rFonts w:ascii="Times New Roman" w:hAnsi="Times New Roman" w:eastAsia="Times New Roman" w:cs="Times New Roman"/>
        </w:rPr>
        <w:t>Aburahamu afata intama n’inka, abiha Abimeleki; maze bombi bagirana isezerano. Nuko Aburahamu ashyira ukwabyo intama ndwi z’ingore zo mu mukumbi. Abimeleki abaza Aburahamu ati: “Izo ntama ndwi z’ingore washyize ukwazo zisobanura iki?”</w:t>
      </w:r>
    </w:p>
    <w:p>
      <w:pPr>
        <w:pStyle w:val="ArticleScripture"/>
        <w:jc w:val="left"/>
      </w:pPr>
      <w:r>
        <w:rPr>
          <w:rFonts w:ascii="Times New Roman" w:hAnsi="Times New Roman" w:eastAsia="Times New Roman" w:cs="Times New Roman"/>
        </w:rPr>
        <w:t>Aravuga ati: “Abo bwana bintama ndwi uzabemere mu kuboko kwanjye, kugira ngo babe ubuhamya kuri jye yuko ari jye wacukuye iri riba.” Ni cyo cyatumye aho hantu yita Beerisheba, kuko ari ho bombi barahiye. Nuko bagirana isezerano i Beerisheba; maze Abimeleki arahaguruka, na Fikoli umugaba mukuru w’ingabo ze, basubira mu gihugu cy’Abafilisitiya. Aburahamu atera igiti i Beerisheba, ahahamagara izina ry’Uwiteka, Imana ihoraho.</w:t>
      </w:r>
    </w:p>
    <w:p>
      <w:pPr>
        <w:pStyle w:val="ArticleScripture"/>
        <w:jc w:val="left"/>
      </w:pPr>
      <w:r>
        <w:rPr>
          <w:rFonts w:ascii="Times New Roman" w:hAnsi="Times New Roman" w:eastAsia="Times New Roman" w:cs="Times New Roman"/>
        </w:rPr>
        <w:t>Aburahamu amara iminsi myinshi ari umusuhuke mu gihugu cy’Abafilisitiya. Itangiriro 21:22–34.</w:t>
      </w:r>
    </w:p>
    <w:p>
      <w:pPr>
        <w:pStyle w:val="ArticleBody"/>
        <w:jc w:val="left"/>
      </w:pPr>
      <w:r>
        <w:rPr>
          <w:rFonts w:ascii="Times New Roman" w:hAnsi="Times New Roman" w:eastAsia="Times New Roman" w:cs="Times New Roman"/>
        </w:rPr>
        <w:t>Bērishebā ni ikimenyetso cy’isezerano ry’Imana yagiranye na Aburahamu. Muri Bibiliya handitse amateka menshi y’amasezerano ahuza Bērishebā n’isezerano rya Aburahamu. “Beer” bisobanura iriba, naho “sheba” bisobanura “karindwi.” Sheba ni ryo jambo rimwe ry’Igiheburayo ryahinduwemo “inshuro ndwi,” iryo William Miller yasobanukiwe neza ko rigereranya ubuhanuzi bw’imyaka ibihumbi bibiri na magana atanu na makumyabiri bwo mu Balewi makumyabiri na gatandatu. Uryo ni rwo “buhanuzi bw’igihe” bwa mbere yavumbuye, kandi ni na ko kuri kwa mbere kw’ishingiro kwashyizwe ku ruhande mu 1863. Mu gice aho ijambo “sheba” ryahinduwemo “inshuro ndwi” mu mirongo ine itandukanye, igihano cy’Imana kigereranywa n’izo “nshuro ndwi” cyitwa “intonganya y’isezerano ryanjye.”</w:t>
      </w:r>
    </w:p>
    <w:p>
      <w:pPr>
        <w:pStyle w:val="ArticleScripture"/>
        <w:jc w:val="left"/>
      </w:pPr>
      <w:r>
        <w:rPr>
          <w:rFonts w:ascii="Times New Roman" w:hAnsi="Times New Roman" w:eastAsia="Times New Roman" w:cs="Times New Roman"/>
        </w:rPr>
        <w:t>Nanjye na njye nzabagenderaho mu buryo bubarwanya, kandi nzabahana incuro zirindwi ku bw’ibyaha byanyu. Kandi nzabateza inkota, izahorera gucibwa kw’isezerano ryanjye; kandi nimuteranira mu migi yanyu, nzaboherereza icyorezo muri mwe; kandi muzagabizwa mu maboko y’umwanzi. Abalewi 26:24, 25.</w:t>
      </w:r>
    </w:p>
    <w:p>
      <w:pPr>
        <w:pStyle w:val="ArticleBody"/>
        <w:jc w:val="left"/>
      </w:pPr>
      <w:r>
        <w:rPr>
          <w:rFonts w:ascii="Times New Roman" w:hAnsi="Times New Roman" w:eastAsia="Times New Roman" w:cs="Times New Roman"/>
        </w:rPr>
        <w:t>Ijambo risobanurwa ngo “incuro ndwi” kandi rigahagararira “impaka” y’isezerano ry’Imana mu gitabo cy’Abalewi makumyabiri na gatandatu, ari ryo “sheba” mu ijambo Bērisheba, na ryo kandi risobanurwa incuro ebyiri mu gitabo cya Daniyeli: rimwe ngo “indahiro” yanditswe mu mategeko ya Mose, ubundi ngo “umuvumo.” Byombi, “indahiro” n’“umuvumo,” bisobanurwa bivuye ku ijambo “sheba,” kuko ritavuga gusa “karindwi,” ahubwo rinakubiyemo igitekerezo cy’isezerano cyangwa “indahiro” ku buryo iyo rishegeshejwe havamo “umuvumo.”</w:t>
      </w:r>
    </w:p>
    <w:p>
      <w:pPr>
        <w:pStyle w:val="ArticleScripture"/>
        <w:jc w:val="left"/>
      </w:pPr>
      <w:r>
        <w:rPr>
          <w:rFonts w:ascii="Times New Roman" w:hAnsi="Times New Roman" w:eastAsia="Times New Roman" w:cs="Times New Roman"/>
        </w:rPr>
        <w:t>Ni ukuri, Abisirayeli bose bishe amategeko yawe, ndetse barayavaho kugira ngo batumvira ijwi ryawe; ni cyo cyatumye umuvumo utugeraho, n’indahiro yanditswe mu mategeko ya Mose, umugaragu w’Imana, kuko twacumuye kuri we. Danieli 9:11.</w:t>
      </w:r>
    </w:p>
    <w:p>
      <w:pPr>
        <w:pStyle w:val="ArticleBody"/>
        <w:jc w:val="left"/>
      </w:pPr>
      <w:r>
        <w:rPr>
          <w:rFonts w:ascii="Times New Roman" w:hAnsi="Times New Roman" w:eastAsia="Times New Roman" w:cs="Times New Roman"/>
        </w:rPr>
        <w:t>Ijambo “sheba” cyangwa se indwi, ryagereranyaga abana b’intama barindwi batambiwe ku iriba ry’i Beersheba, rihagarariye isezerano. Kandi isezerano ry’Imana cyangwa indahiro yayo rivuga ko abanyumvira bazabaho, naho abatanyumvira bagapfa.</w:t>
      </w:r>
    </w:p>
    <w:p>
      <w:pPr>
        <w:pStyle w:val="ArticleBody"/>
        <w:jc w:val="left"/>
      </w:pPr>
      <w:r>
        <w:rPr>
          <w:rFonts w:ascii="Times New Roman" w:hAnsi="Times New Roman" w:eastAsia="Times New Roman" w:cs="Times New Roman"/>
        </w:rPr>
        <w:t>Beyeri-Sheba igereranya isezerano rihagarariwe n’ukwizera kwa Aburahamu. Bityo rero, igihe “inkumi nziza” zo muri Amosi umunani, ari na zo “bakobwa b’abapfapfa” bo muri Matayo makumyabiri n’itanu, ari na bo “ababi” bo muri Daniyeli cumi na kabiri, barahirira “ku cyaha cya Samariya,” baba barahirira kuyoboka ikimenyetso cya Yezebeli (ubupapa), wakoze ubusambanyi na Ahabu (Umuryango w’Abibumbye), kandi utegeka ishusho ya ya nyamaswa (Leta Zunze Ubumwe z’Amerika).</w:t>
      </w:r>
    </w:p>
    <w:p>
      <w:pPr>
        <w:pStyle w:val="ArticleBody"/>
        <w:jc w:val="left"/>
      </w:pPr>
      <w:r>
        <w:rPr>
          <w:rFonts w:ascii="Times New Roman" w:hAnsi="Times New Roman" w:eastAsia="Times New Roman" w:cs="Times New Roman"/>
        </w:rPr>
        <w:t>Abo “bakobwa beza” nyine iyo bavuga bati “Mana yawe, wa Dani we, irahari,” baba bunamiye igishushanyo cya zahabu cy’inyana, nk’uko cyemejwe n’abahamya babiri (Aroni na Yerobowamu). Inyana ya zahabu igereranya igishushanyo cy’inyamaswa, ari cyo ihuriro ry’itorero n’ubutegetsi bwa leta.</w:t>
      </w:r>
    </w:p>
    <w:p>
      <w:pPr>
        <w:pStyle w:val="ArticleBody"/>
        <w:jc w:val="left"/>
      </w:pPr>
      <w:r>
        <w:rPr>
          <w:rFonts w:ascii="Times New Roman" w:hAnsi="Times New Roman" w:eastAsia="Times New Roman" w:cs="Times New Roman"/>
        </w:rPr>
        <w:t>Igihe abo bakobwa b’inkumi nyine bavuga ko “inzira” ya Bērisheba “iriho,” ijambo “inzira” risobanura “umuhanda.” Iryo ni ryo jambo nyine rikoreshwa mu kugaragaza “inzira” zo mu “mihanda ya kera” muri Yeremiya 6:16. Abo bakobwa b’inkumi bavuga ko, nubwo bunamiye igishushanyo cy’inyamaswa kandi bakemera ikimenyetso cy’ububasha bwayo, bagikiri abana ba Aburahamu. Biruka hirya no hino mu Ijambo ry’Imana, bashakisha ubutumwa bugereranywa n’“iburasirazuba” n’“amajyaruguru” ndetse “kuva ku nyanja ujya ku yindi,” kandi bagikomeza kwiyita Abadiventisiti b’Umunsi wa Karindwi, ariko byararenze.</w:t>
      </w:r>
    </w:p>
    <w:p>
      <w:pPr>
        <w:pStyle w:val="ArticleScripture"/>
        <w:jc w:val="left"/>
      </w:pPr>
      <w:r>
        <w:rPr>
          <w:rFonts w:ascii="Times New Roman" w:hAnsi="Times New Roman" w:eastAsia="Times New Roman" w:cs="Times New Roman"/>
        </w:rPr>
        <w:t>Ariko inkuru ziturutse iburasirazuba no mu majyaruguru zizamutera ubwoba; ni cyo kizamutera gusohokana umujinya mwinshi kugira ngo arimbure kandi akureho rwose benshi. Kandi azashinga amahema y’ingoro ye hagati y’inyanja ku musozi wera w’icyubahiro; nyamara azarimbuka, kandi nta n’umwe uzamutabara. Danieli 11:44, 45.</w:t>
      </w:r>
    </w:p>
    <w:p>
      <w:pPr>
        <w:pStyle w:val="ArticleBody"/>
        <w:jc w:val="left"/>
      </w:pPr>
      <w:r>
        <w:rPr>
          <w:rFonts w:ascii="Times New Roman" w:hAnsi="Times New Roman" w:eastAsia="Times New Roman" w:cs="Times New Roman"/>
        </w:rPr>
        <w:t>Abo bakobwa b’isugi barashaka ubutumwa bwo muri iyo mirongo ibiri ibanza. Ubutumwa bwa nyuma bw’imbuzi bwahishuwe mu gihe cy’iherezo mu mwaka wa 1989, igihe, nk’uko bisobanurwa muri Daniyeli 11:40, “ibihugu” byagereranyaga icyahoze ari Ubumwe bw’Abasoviyeti byahanaguwe n’ubupapa na Leta Zunze Ubumwe z’Amerika, bugaragaza ukuzamuka kwa nyuma no kugwa kw’ubupapa. Muri iyo mirongo ibiri, ubutumwa bugereranywa n’iburasirazuba n’amajyaruguru burakaza umwami w’amajyaruguru (papa), maze gutotezwa kwa nyuma kugatangira, kandi kukarangira ku murongo wa 45, igihe ubupapa bushinze “amahema,” bikomoka ku ijambo ry’Igiheburayo risobanura “ihema,” (ihema ni ikimenyetso cy’itorero), ariko ni “ihema” ry’“ingoro” ye, rigereranya ubutegetsi bwa leta. Aho ashyira iryo hema rigereranya ihuriro ry’itorero na leta, cyangwa nk’uko Yohana abyita mu Byahishuwe, ishusho y’inyamaswa, ni “hagati y’inyanja,” mu bwinshi. Abo bisugi b’indakemwa barashaka ubutumwa bwa nyuma bw’imbuzi bugereranywa mu mirongo ya 44 na 45 ya Daniyeli 11, kandi ku murongo ukurikiyeho Mikaheli arahaguruka maze igihe cy’igeragezwa kigafungwa. Kandi muri icyo gihe, Amosi 8:14 havuga ko abo bisugi b’indakemwa “bazagwa, kandi ntibazongera guhaguruka ukundi.”</w:t>
      </w:r>
    </w:p>
    <w:p>
      <w:pPr>
        <w:pStyle w:val="ArticleBody"/>
        <w:jc w:val="left"/>
      </w:pPr>
      <w:r>
        <w:rPr>
          <w:rFonts w:ascii="Times New Roman" w:hAnsi="Times New Roman" w:eastAsia="Times New Roman" w:cs="Times New Roman"/>
        </w:rPr>
        <w:t>Igihe izo nkumi nziza zivuga ko ari Abadiventisiti b’Umunsi wa Karindwi, mu gihe nyakuri ziri kunamira igishushanyo cy’inyamaswa, Yohana abazērekana nk’Abayuda bavuga ko ari Abayuda nyamara atari bo. Baba bavuga ko ari abana ba Aburahamu, ariko barabeshya.</w:t>
      </w:r>
    </w:p>
    <w:p>
      <w:pPr>
        <w:pStyle w:val="ArticleScripture"/>
        <w:jc w:val="left"/>
      </w:pPr>
      <w:r>
        <w:rPr>
          <w:rFonts w:ascii="Times New Roman" w:hAnsi="Times New Roman" w:eastAsia="Times New Roman" w:cs="Times New Roman"/>
        </w:rPr>
        <w:t>Dore, abo bo mu isinagogi ya Satani, abavuga ko ari Abayahudi kandi atari bo, ahubwo bakabeshya; dore, nzabategeka kuza kuramya imbere y’ibirenge byawe, no kumenya yuko nagukunze. Ibyahishuwe 3:9.</w:t>
      </w:r>
    </w:p>
    <w:p>
      <w:pPr>
        <w:pStyle w:val="ArticleBody"/>
        <w:jc w:val="left"/>
      </w:pPr>
      <w:r>
        <w:rPr>
          <w:rFonts w:ascii="Times New Roman" w:hAnsi="Times New Roman" w:eastAsia="Times New Roman" w:cs="Times New Roman"/>
        </w:rPr>
        <w:t>Bemeye ikimenyetso cy’ubupapa, bityo bemeye n’imico yabwo. Biyita Abayahudi, cyangwa biyita Abadiventisiti bubahiriza Isabato, ariko noneho bafite imico ya papa, uwo, mu bindi, wicara “mu rusengero rw’Imana.” Biyita Abadiventisiti, cyangwa biyita ko bari mu rusengero rw’Abadiventisiti, ariko ntibakiri Abadiventisiti kurusha uko papa ari Umukristo.</w:t>
      </w:r>
    </w:p>
    <w:p>
      <w:pPr>
        <w:pStyle w:val="ArticleBody"/>
        <w:jc w:val="left"/>
      </w:pPr>
      <w:r>
        <w:rPr>
          <w:rFonts w:ascii="Times New Roman" w:hAnsi="Times New Roman" w:eastAsia="Times New Roman" w:cs="Times New Roman"/>
        </w:rPr>
        <w:t>Abirukanka “hirya no hino” bashaka “ijambo ry’Uwiteka” si bo “b’abanyabwenge” bagaragajwe mu gitabo cya Daniyeli—ahubwo bagaragazwa nk’“abageni b’isugi.” Biragaragara ko abazerera, bicwa n’inzara kandi bashonje inyota muri iyo mirongo “batasobanukiwe” “amagambo y’Uwiteka,” kuko ari cyo kintu nyine baba bashaka muri iyo mirongo. Ijambo ry’Uwiteka rihishurwa mbere gato y’uko igihe cy’igeragezwa gifungwa ni Ibyahishuwe bya Yesu Kristo, kandi abapfu, abanyabyaha cyangwa “isugi nziza” ni ba bandi batasobanukiwe ukwiyongera kw’ubumenyi buva mu gitabo cya Daniyeli. Nta mavuta ya ngombwa bari bafite ngo bakomeze bajyane ku bukwe nk’uko Matayo abyigisha.</w:t>
      </w:r>
    </w:p>
    <w:p>
      <w:pPr>
        <w:pStyle w:val="ArticleBody"/>
        <w:jc w:val="left"/>
      </w:pPr>
      <w:r>
        <w:rPr>
          <w:rFonts w:ascii="Times New Roman" w:hAnsi="Times New Roman" w:eastAsia="Times New Roman" w:cs="Times New Roman"/>
        </w:rPr>
        <w:t>Iyo “nzara” ni iherezo ry’igihe cy’imbabazi. “Inkumi” za Amosi zishaka umugati (Ijambo ry’Imana) n’amazi (Umwuka Wera) muri iyo mirongo, ni zo “ababi” ba Daniyeli bat “asobanukirwa”. Ni zo nkumi z’abapfu za Matayo zishaka Umwuka Wera, ari na byo bihurira ku buhamya butatu bikerekana abamenya ko igihe cyabo cyo kwitegurira ubukwe cyarangiye kandi ko badafite umwambaro wo kujya mu bukwe, kuko banze “kumva” ubutumwa bwihariye ubu burimo gukurwaho ikimenyetso. Uhereye igihe ubutumwa bwihariye bukuriweho ikimenyetso, kugeza ku iherezo ry’igihe cy’imbabazi, ni cyo gihe cy’umuhamagaro wa nyuma w’agakiza. Kugera kuri icyo gihe utiteguye ni ukwitegura kuzumva amagambo ngo, “Byakererewe cyane!”</w:t>
      </w:r>
    </w:p>
    <w:p>
      <w:pPr>
        <w:pStyle w:val="ArticleScripture"/>
        <w:jc w:val="left"/>
      </w:pPr>
      <w:r>
        <w:rPr>
          <w:rFonts w:ascii="Times New Roman" w:hAnsi="Times New Roman" w:eastAsia="Times New Roman" w:cs="Times New Roman"/>
        </w:rPr>
        <w:t>“Hariho isi iri mu bibi, mu buriganya no mu buyobe, no mu gicucu nyirizina cy’urupfu,—isinziriye, isinziriye. Ni ba nde bumva ububabare bw’umutima bwo kuyikangura? Ni iri he jwi ryayigeraho? Ibitekerezo byanjye byajyanywe mu gihe kizaza, igihe ikimenyetso kizatangirwa. ‘Dore, Umukwe araje; nimusohoke mujye kumusanganira.’ Ariko bamwe bazaba baratinze gushaka amavuta yo kongererwa mu matabaza yabo, maze bazabona bitinze ko imico, ishushanywa n’amavuta, idashobora kwimurirwa ku wundi.” Review and Herald, February 11, 1896.</w:t>
      </w:r>
    </w:p>
    <w:p>
      <w:pPr>
        <w:pStyle w:val="ArticleBody"/>
        <w:jc w:val="left"/>
      </w:pPr>
      <w:r>
        <w:rPr>
          <w:rFonts w:ascii="Times New Roman" w:hAnsi="Times New Roman" w:eastAsia="Times New Roman" w:cs="Times New Roman"/>
        </w:rPr>
        <w:t>Umurongo w’ubuhanuzi uhagarariwe n’umugani w’abakobwa cumi bakiri b’isugi ukoresha amavuta nk’ikimenyetso cy’imico, ariko kandi “amavuta ya zahabu” n’“amavuta yera” na yo agereranya ubutumwa bw’“Umwuka w’Imana.”</w:t>
      </w:r>
    </w:p>
    <w:p>
      <w:pPr>
        <w:pStyle w:val="ArticleScripture"/>
        <w:jc w:val="left"/>
      </w:pPr>
      <w:r>
        <w:rPr>
          <w:rFonts w:ascii="Times New Roman" w:hAnsi="Times New Roman" w:eastAsia="Times New Roman" w:cs="Times New Roman"/>
        </w:rPr>
        <w:t>“Abasizwe bahagaze iruhande rw’Umwami w’isi yose bafite umwanya Satani yigeze guhabwa wo kuba kerubi utwikira. Binyuze ku byaremwe byera bikikije intebe ye y’ubwami, Uwiteka akomeza kugirana umushyikirano udahwema n’abatuye isi. Amavuta ya zahabu agereranya ubuntu Imana ikomeza kuzuza amatabaza y’abizera, kugira ngo adahumbya ngo azime. Iyo aya mavuta yera ataza gusukwa ava mu ijuru binyuze mu butumwa bw’Umwuka w’Imana, imbaraga z’ikibi zari kuganza abantu burundu.”</w:t>
      </w:r>
    </w:p>
    <w:p>
      <w:pPr>
        <w:pStyle w:val="ArticleScripture"/>
        <w:jc w:val="left"/>
      </w:pPr>
      <w:r>
        <w:rPr>
          <w:rFonts w:ascii="Times New Roman" w:hAnsi="Times New Roman" w:eastAsia="Times New Roman" w:cs="Times New Roman"/>
        </w:rPr>
        <w:t>“Imana isuzugurwa iyo tutakiriye ubutumwa itwoherereza. Bityo twanga amavuta ya zahabu yashakaga kudusukamo mu mitima kugira ngo agezwe ku bari mu mwijima. Igihe hazumvikanira ihamagarwa ngo, ‘Dore umukwe araje; nimusohoke mujye kumusanganira,’ abatazakira amavuta yera, abatabarinze ubuntu bwa Kristo mu mitima yabo, bazasanga, nk’inkumi z’ibipfapfa, ko batiteguye guhura n’Umwami wabo. Nta bushobozi bafite muri bo ubwabo bwo kubona ayo mavuta, kandi ubuzima bwabo burasenyuka. Ariko niba Umwuka Wera w’Imana asabwe, niba dutakiye nk’uko Mose yatakiye ati, ‘Nyereka ubwiza bwawe,’ urukundo rw’Imana ruzasukwa mu mitima yacu. Binyuze mu miyoboro ya zahabu, ayo mavuta ya zahabu azatugeraho. ‘Si ku bw’imbaraga, kandi si ku bw’ubushobozi, ahubwo ni ku bw’Umwuka wanjye, ni ko Uwiteka Nyiringabo avuga.’ Mu kwakira imirasire irabagirana y’Izuba ryo Gukiranuka, abana b’Imana bamurika nk’amatabaza mu isi.” Review and Herald, July 20, 1897.</w:t>
      </w:r>
    </w:p>
    <w:p>
      <w:pPr>
        <w:pStyle w:val="ArticleBody"/>
        <w:jc w:val="left"/>
      </w:pPr>
      <w:r>
        <w:rPr>
          <w:rFonts w:ascii="Times New Roman" w:hAnsi="Times New Roman" w:eastAsia="Times New Roman" w:cs="Times New Roman"/>
        </w:rPr>
        <w:t>Abiruka “hirya no hino” muri Amosi bongera ku buhamya bugaragaza itsinda ry’Abadiventisiti b’Umunsi wa Karindwi ryanga inshingano yarwo yo “gusobanukirwa” ubutumwa bwihariye bwo mu gitabo cy’Ibyahishuwe bupfundururwa igihe “igihe kiri bugufi.”</w:t>
      </w:r>
    </w:p>
    <w:p>
      <w:pPr>
        <w:pStyle w:val="ArticleScripture"/>
        <w:jc w:val="left"/>
      </w:pPr>
      <w:r>
        <w:rPr>
          <w:rFonts w:ascii="Times New Roman" w:hAnsi="Times New Roman" w:eastAsia="Times New Roman" w:cs="Times New Roman"/>
        </w:rPr>
        <w:t>“Ubu turiho mu gihe kirimo akaga gakomeye cyane, kandi nta n’umwe muri twe ukwiriye gutinda gushaka kwitegura ukuza kwa Kristo. Ntihakagire n’umwe ukurikiza urugero rw’abakobwa b’abapfapfa, ngo atekereze ko bizaba ari amahoro gutegereza kugeza igihe cy’amage kigeze mbere yo kubona kwitegura kw’imico kuzamufasha guhagarara muri icyo gihe. Bizaba byararenze igihe gushaka gukiranuka kwa Kristo igihe abatumirwa bazaba binjijwe kandi bagasuzumwa. Ubu ni bwo gihe cyo kwambara gukiranuka kwa Kristo,—umwambaro w’ubukwe uzatuma ubasha kwinjira mu ifunguro ry’ubukwe bw’Umwana w’Intama. Mu mugani, abakobwa b’abapfapfa bagaragazwa basaba amavuta, ariko ntibayabone nk’uko bayasabye. Ibi ni ikimenyetso cy’abatiteguye ubwabo biteza imbere imico izabafasha guhagarara mu gihe cy’amage. Ni nk’aho bajya ku baturanyi babo bakavuga bati: Mumpa imico yanyu, bitaba ibyo nkarimbuka. Abari abanyabwenge ntibashoboraga guha amavuta yabo amatabaza y’abakobwa b’abapfapfa yari agiye kuzima. Imico ntishobora kwimurwa. Ntigurwa cyangwa ngo igurishwe; igomba kugerwaho. Uwiteka yahaye buri muntu wese uburyo bwo kubona imico ikiranuka mu masaha y’igeragezwa; ariko ntiyatanze uburyo umuntu umwe ashobora guha undi mico yateje imbere anyuze mu byamubayeho bikomeye, yiga amasomo ku Mwigisha Mukuru, kugira ngo abashe kugaragaza kwihangana mu bigeragezo, no gukoresha kwizera ku buryo yakuraho imisozi y’ibidashoboka. Ntibishoboka guha undi impumuro y’urukundo,—guha undi ubugwaneza, ubuhanga bwo kwitwara, no kwihangana. Ntibishoboka ko umutima umwe w’umuntu usuka mu w’undi urukundo rw’Imana n’urw’abantu.”</w:t>
      </w:r>
    </w:p>
    <w:p>
      <w:pPr>
        <w:pStyle w:val="ArticleScripture"/>
        <w:jc w:val="left"/>
      </w:pPr>
      <w:r>
        <w:rPr>
          <w:rFonts w:ascii="Times New Roman" w:hAnsi="Times New Roman" w:eastAsia="Times New Roman" w:cs="Times New Roman"/>
        </w:rPr>
        <w:t>“Ariko umunsi uraza, kandi uri hafi kutugeraho, ubwo buri cyiciro cy’imico kizahishurwa n’ibigeragezo byihariye. Abazakomeza kuba indahemuka ku mahame, bagakomeza kwizera kugeza ku iherezo, ni abazarangwa n’uko bagaragaje ko ari abanyakuri mu gihe cy’ibizamini n’imibabaro yo mu masaha yabanje y’igihe cyabo cy’igeragezwa, kandi bakaba bararemye imico ihuje n’ishusho ya Kristo. Abazaba ari bo ni abihingiye ubumenyane bwa hafi na Kristo, ari na bo, kubw’ubwenge bwe n’ubuntu bwe, basangiye kamere y’Imana. Ariko nta muntu n’umwe ushobora guha undi kwiyegurira Imana mu mutima n’imico myiza y’ubwenge, cyangwa ngo amwuzurize ibyo abuze akoresheje imbaraga z’umuco mwiza. Buri wese muri twe ashobora gukorera mugenzi we byinshi, tumuha urugero rumeze nka Kristo, bityo tukamuyobora kujya kuri Kristo kugira ngo ahabwe gukiranuka adafite atabasha guhagarara mu rubanza. Abantu bakwiriye gutekereza kuri icyo kibazo gikomeye cyo kurema imico basenga, kandi bakubaka imico yabo bakurikije icyitegererezo cy’Imana.” The Youth’s Instructor, January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Imiburo Bisa — Nimero Gatanu</dc:title>
  <dc:subject>Ihishurwa ry’Intare yo mu Muryango wa Yuda: Gusobanukirwa n’Ibihe bya Nyuma by’Intambara Ikomeye</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