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Ihishurwa rya Yesu Kristo - Umubare wa Mbere</w:t>
      </w:r>
    </w:p>
    <w:p>
      <w:pPr>
        <w:pStyle w:val="ArticleSubtitle"/>
        <w:jc w:val="left"/>
      </w:pPr>
      <w:r>
        <w:rPr>
          <w:rFonts w:ascii="Arial" w:hAnsi="Arial" w:eastAsia="Arial" w:cs="Arial"/>
        </w:rPr>
        <w:t>Imbuto z’Ibyahishuwe: Guhishura Umwenda w’Ubuhanuzi uva ku Migani y’Imigani ukagera ku Muburo wa Nyuma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2023-07-29</w:t>
      </w:r>
    </w:p>
    <w:p>
      <w:pPr>
        <w:pStyle w:val="ArticleBody"/>
        <w:jc w:val="left"/>
      </w:pPr>
      <w:r>
        <w:rPr>
          <w:rFonts w:ascii="Times New Roman" w:hAnsi="Times New Roman" w:eastAsia="Times New Roman" w:cs="Times New Roman"/>
        </w:rPr>
        <w:t>Leta Zunze Ubumwe z’Amerika zigaragazwa mu buryo bwihariye muri Bibiliya. Hari imirongo myinshi ya Bibiliya igaragaza mu buryo bwihariye Leta Zunze Ubumwe z’Amerika ku iherezo ry’isi. Mu Byahishuwe igice cya cumi na gatatu, Leta Zunze Ubumwe z’Amerika ni ya nyamaswa ya kabiri, cyangwa ya nyamaswa y’amahembe abiri, izamuka iva mu isi kandi ikabuza isi yose kugura cyangwa kugurisha—keretse bafite ikimenyetso cya ya nyamaswa.</w:t>
      </w:r>
    </w:p>
    <w:p>
      <w:pPr>
        <w:pStyle w:val="ArticleScripture"/>
        <w:jc w:val="left"/>
      </w:pPr>
      <w:r>
        <w:rPr>
          <w:rFonts w:ascii="Times New Roman" w:hAnsi="Times New Roman" w:eastAsia="Times New Roman" w:cs="Times New Roman"/>
        </w:rPr>
        <w:t>Nuko mbona indi nyamaswa izamuka iva mu isi; kandi yari ifite amahembe abiri asa n’ay’umwana w’intama, ariko yavugaga nk’ikiyoka. Kandi ikoresha ububasha bwose bw’iya nyamaswa ya mbere imbere yayo, igatera isi n’abayituyemo kuramya ya nyamaswa ya mbere, iyari yakize igikomere cyayo cyica. Kandi ikora ibitangaza bikomeye, ndetse ikanamanura umuriro uva mu ijuru ukagera ku isi, abantu bareba. Kandi iyobya abatuye isi ikoresheje bya bitangaza yahawe gukora imbere ya ya nyamaswa; ibabwira, bo batuye isi, gukora igishushanyo cya ya nyamaswa yari yarakomeretswe n’inkota, nyamara igakomeza kubaho. Kandi ihabwa ubushobozi bwo guha umwuka igishushanyo cya ya nyamaswa, kugira ngo icyo gishushanyo cya ya nyamaswa kivuge, kandi gitume abataramya icyo gishushanyo cya ya nyamaswa bicwa bose. Kandi ituma bose, aboroheje n’abakomeye, abakire n’abakene, ab’umudendezo n’ab’imbata, bashyirwaho ikimenyetso ku kuboko kwabo kw’iburyo, cyangwa mu ruhanga rwabo; kugira ngo hatagira ushobora kugura cyangwa kugurisha, keretse ufite icyo kimenyetso, ari cyo zina rya ya nyamaswa cyangwa umubare w’izina ryayo.</w:t>
      </w:r>
    </w:p>
    <w:p>
      <w:pPr>
        <w:pStyle w:val="ArticleScripture"/>
        <w:jc w:val="left"/>
      </w:pPr>
      <w:r>
        <w:rPr>
          <w:rFonts w:ascii="Times New Roman" w:hAnsi="Times New Roman" w:eastAsia="Times New Roman" w:cs="Times New Roman"/>
        </w:rPr>
        <w:t>Dore ubwenge. Ufite ubwenge abarure umubare w’inyamaswa, kuko ari umubare w’umuntu; kandi umubare wayo ni Maganatandatu na mirongo itandatu na gatandatu. Ibyahishuwe 13:11–18.</w:t>
      </w:r>
    </w:p>
    <w:p>
      <w:pPr>
        <w:pStyle w:val="ArticleBody"/>
        <w:jc w:val="left"/>
      </w:pPr>
      <w:r>
        <w:rPr>
          <w:rFonts w:ascii="Times New Roman" w:hAnsi="Times New Roman" w:eastAsia="Times New Roman" w:cs="Times New Roman"/>
        </w:rPr>
        <w:t>Muri uyu murongo harimo ibimenyetso ndengakintu birindwi by’ingenzi by’ubuhanuzi bifitanye isano n’inyamaswa y’amahembe abiri yavuye mu isi. Ikoresha ubutware bw’inyamaswa yayibanjirije; igategeka abantu bose bo mu isi kuramya inyamaswa yari mbere yayo; ikora ibitangaza bikomeye abantu bose bakabona; ikayobya isi yose kandi ikategeka ab’isi gukora igishushanyo cy’inyamaswa yari mbere yayo; igaha ubuzima igishushanyo cy’inyamaswa maze kikavuga; igahatira isi yose, ihanishije urupfu, kuramya icyo gishushanyo cy’inyamaswa; kandi igahatira isi yose gushyirwaho ikimenyetso haba mu ruhanga cyangwa ku kiganza, kandi ikabuza kugura no kugurisha abatari bafite ikimenyetso, izina cyangwa umubare by’inyamaswa.</w:t>
      </w:r>
    </w:p>
    <w:p>
      <w:pPr>
        <w:pStyle w:val="ArticleBody"/>
        <w:jc w:val="left"/>
      </w:pPr>
      <w:r>
        <w:rPr>
          <w:rFonts w:ascii="Times New Roman" w:hAnsi="Times New Roman" w:eastAsia="Times New Roman" w:cs="Times New Roman"/>
        </w:rPr>
        <w:t>Igikorwa cy’uburiganya gisohozwa n’inyamaswa izamuka “ivuye mu isi” mu murongo wa cumi n’umwe kirayobya cyane kandi gifite imbaraga ku buryo “iyobya abatuye isi.” Isi yose izayobywa na Leta Zunze Ubumwe za Amerika. Ni ukuvuga ko, usibye itorero ry’Imana, isi yose izayobywa kugira ngo yemere ikimenyetso cya antikristo. Ibikorwa by’ubuhanuzi bibanziriza uku kuyobywa kw’isi yose byamaze gutangira.</w:t>
      </w:r>
    </w:p>
    <w:p>
      <w:pPr>
        <w:pStyle w:val="ArticleBody"/>
        <w:jc w:val="left"/>
      </w:pPr>
      <w:r>
        <w:rPr>
          <w:rFonts w:ascii="Times New Roman" w:hAnsi="Times New Roman" w:eastAsia="Times New Roman" w:cs="Times New Roman"/>
        </w:rPr>
        <w:t>Hari inkuru zo muri Bibiliya abantu benshi bazi, kabone n’iyo bazizi ku rwego rwo hejuru gusa. Benshi bumvise ibyerekeye guhangana kwa Mose na Farawo, Daniyeli na Nebukadinezari, cyangwa Yesu na Pilato. Abantu bazi izo nkuru zo muri Bibiliya ku nzego zitandukanye zo kuzisobanukirwa, ariko si ko byanze bikunze bamenya ko ubuhanuzi bwo muri Bibiliya bugaragaza abami n’ubwami mu buryo butaziguye kandi bwihariye cyane. Ni ko byari bimeze rwose ku bwa Mose, Daniyeli na Kristo. Misiri, Babuloni n’Ubutware bw’Abaroma byose byari byaragaragajwe by’umwihariko mbere y’amateka aho byasohoje ibyahanuwe ku byerekeye ubwami bwa buri kimwe muri byo. Imana ntihinduka.</w:t>
      </w:r>
    </w:p>
    <w:p>
      <w:pPr>
        <w:pStyle w:val="ArticleScripture"/>
        <w:jc w:val="left"/>
      </w:pPr>
      <w:r>
        <w:rPr>
          <w:rFonts w:ascii="Times New Roman" w:hAnsi="Times New Roman" w:eastAsia="Times New Roman" w:cs="Times New Roman"/>
        </w:rPr>
        <w:t>Kuko ndi Uwiteka, sinhinduka; ni cyo gituma mwebwe bene Yakobo mutarimbuka. Malaki 3:6.</w:t>
      </w:r>
    </w:p>
    <w:p>
      <w:pPr>
        <w:pStyle w:val="ArticleScripture"/>
        <w:jc w:val="left"/>
      </w:pPr>
      <w:r>
        <w:rPr>
          <w:rFonts w:ascii="Times New Roman" w:hAnsi="Times New Roman" w:eastAsia="Times New Roman" w:cs="Times New Roman"/>
        </w:rPr>
        <w:t>Yesu Kristo uko ari ejo, n’uyu munsi, ni ko ari kandi ni ko azahora iteka ryose. Abaheburayo 13:8.</w:t>
      </w:r>
    </w:p>
    <w:p>
      <w:pPr>
        <w:pStyle w:val="ArticleBody"/>
        <w:jc w:val="left"/>
      </w:pPr>
      <w:r>
        <w:rPr>
          <w:rFonts w:ascii="Times New Roman" w:hAnsi="Times New Roman" w:eastAsia="Times New Roman" w:cs="Times New Roman"/>
        </w:rPr>
        <w:t>Kuba Imana itigera ihinduka, bidushoboza gukoresha ingingo yoroheje y’ubwenge mu gusuzuma kwacu inyamaswa yo ku isi ifite amahembe abiri yo mu Ibyahishuwe cumi na bitatu. Kubera ko tuzi yuko Imana yatanze ubuhanuzi bugaragaza mu buryo butaziguye ubwami bwa Egiputa, Babuloni na Roma uko buri bwo bwagiye bugirana imikoranire n’itorero ry’Imana kandi bukarirenganya, dushobora gushyiraho ukuri kumwe na kumwe ku birebana n’inyamaswa yo ku isi yo mu Ibyahishuwe cumi na bitatu. Inyamaswa yo ku isi, kimwe na Egiputa, Babuloni na Roma, izagaragazwa mu buryo butaziguye mu buhanuzi bwa Bibiliya mbere y’amateka aho ubuhanuzi buyerekeye buzasohozera. Mvuga ko dushobora kwemeza uku kuri dushingiye ku ihame rya Bibiliya ryoroshye cyane ariko rifite akamaro gakomeye. Iryo hame rigaragaza ko ukuri gushimangirwa hashingiwe ku buhamya bwa babiri.</w:t>
      </w:r>
    </w:p>
    <w:p>
      <w:pPr>
        <w:pStyle w:val="ArticleScripture"/>
        <w:jc w:val="left"/>
      </w:pPr>
      <w:r>
        <w:rPr>
          <w:rFonts w:ascii="Times New Roman" w:hAnsi="Times New Roman" w:eastAsia="Times New Roman" w:cs="Times New Roman"/>
        </w:rPr>
        <w:t>Ukwiriye gupfa azicwe gusa habonetse ubuhamya bw’abagabo babiri cyangwa batatu; ntihazagire umuntu yicishwa ubuhamya bw’umuntu umwe. Gutegeka kwa Kabiri 17:6.</w:t>
      </w:r>
    </w:p>
    <w:p>
      <w:pPr>
        <w:pStyle w:val="ArticleScripture"/>
        <w:jc w:val="left"/>
      </w:pPr>
      <w:r>
        <w:rPr>
          <w:rFonts w:ascii="Times New Roman" w:hAnsi="Times New Roman" w:eastAsia="Times New Roman" w:cs="Times New Roman"/>
        </w:rPr>
        <w:t>Umugabo umwe ntazahagurukira umuntu ngo amushinje icyaha icyo ari cyo cyose, cyangwa igicumuro icyo ari cyo cyose, mu cyaha icyo ari cyo cyose yakoze; ikirego kizakomezwa n’akanwa k’abagabo babiri, cyangwa n’akanwa k’abagabo batatu. Gutegeka kwa Kabiri 19:15.</w:t>
      </w:r>
    </w:p>
    <w:p>
      <w:pPr>
        <w:pStyle w:val="ArticleScripture"/>
        <w:jc w:val="left"/>
      </w:pPr>
      <w:r>
        <w:rPr>
          <w:rFonts w:ascii="Times New Roman" w:hAnsi="Times New Roman" w:eastAsia="Times New Roman" w:cs="Times New Roman"/>
        </w:rPr>
        <w:t>Iyi ni inshuro ya gatatu nje kubasanga. Mu kanwa k’abahamya babiri cyangwa batatu ni ho ijambo ryose rizahamirizwa. 2 Abakorinto 13:1.</w:t>
      </w:r>
    </w:p>
    <w:p>
      <w:pPr>
        <w:pStyle w:val="ArticleScripture"/>
        <w:jc w:val="left"/>
      </w:pPr>
      <w:r>
        <w:rPr>
          <w:rFonts w:ascii="Times New Roman" w:hAnsi="Times New Roman" w:eastAsia="Times New Roman" w:cs="Times New Roman"/>
        </w:rPr>
        <w:t>Ntihakagire ikirego ku musaza w’itorero keretse gihamijwe n’abahamya babiri cyangwa batatu. 1 Timoteyo 5:19.</w:t>
      </w:r>
    </w:p>
    <w:p>
      <w:pPr>
        <w:pStyle w:val="ArticleBody"/>
        <w:jc w:val="left"/>
      </w:pPr>
      <w:r>
        <w:rPr>
          <w:rFonts w:ascii="Times New Roman" w:hAnsi="Times New Roman" w:eastAsia="Times New Roman" w:cs="Times New Roman"/>
        </w:rPr>
        <w:t>Ubuhanuzi bwo muri Bibiliya bwahanuye kurimbuka kwa Egiputa ya kera igihe Imana yahanganiraga Farawo wigometse wa Egiputa. Ubuhanuzi bwo muri Bibiliya bwahanuye ukuzamuka no kugwa kwa Babuloni ya kera, ari na ko bwahanganiraga abami bayo bigometse. Ubuhanuzi bwo muri Bibiliya bwahanuye ukuzamuka no kugwa kw’ubwami bw’Abaroma b’abapagani kandi bugaragaza kandi bugahana abahagarariye Roma bononekaye. Guhoraho kw’imico y’Imana idahinduka na hato kugaragaza ko ubwami bufite akamaro gakomeye kurusha ayandi buvugwa mu buhanuzi bwo muri Bibiliya—inyamaswa yo ku butaka yo mu Byahishuwe 13—na bwo rwose buzagaragazwa n’ubuhanuzi bwo muri Bibiliya.</w:t>
      </w:r>
    </w:p>
    <w:p>
      <w:pPr>
        <w:pStyle w:val="ArticleBody"/>
        <w:jc w:val="left"/>
      </w:pPr>
      <w:r>
        <w:rPr>
          <w:rFonts w:ascii="Times New Roman" w:hAnsi="Times New Roman" w:eastAsia="Times New Roman" w:cs="Times New Roman"/>
        </w:rPr>
        <w:t>Igihe ubuhanuzi bw’inyamaswa y’isi bwo mu Byahishuwe cumi na bitatu buzaba busohoye, itorero ry’Imana rizaba rihanganye n’ubuyobozi bwa politiki n’ubw’idini bw’iyo nyamaswa y’isi, nk’uko byagaragajwe mu buryo bw’ubuhanuzi na Mose, Daniyeli na Kristo. Uruhare rw’ubuhanuzi rwa Leta Zunze Ubumwe za Amerika mu mperuka y’isi ni imwe mu nsanganyamatsiko z’ibanze z’ubuhanuzi bwa Bibiliya. Mu gusobanura amakuru ya Bibiliya agaragaza uruhare rwa Leta Zunze Ubumwe za Amerika mu buhanuzi bwa Bibiliya, tuzakoresha amahame aboneka muri Bibiliya ubwayo, kuko Ijambo ry’Imana ridakeneye gusobanurwa n’umuntu. Isirayeli ya kera yahawe amategeko y’imihango, amategeko y’ubuzima, amategeko cumi y’umuco, amategeko agenga ubuhinzi n’ibindi byinshi. Imana ikora ibintu mu buryo bufite gahunda.</w:t>
      </w:r>
    </w:p>
    <w:p>
      <w:pPr>
        <w:pStyle w:val="ArticleScripture"/>
        <w:jc w:val="left"/>
      </w:pPr>
      <w:r>
        <w:rPr>
          <w:rFonts w:ascii="Times New Roman" w:hAnsi="Times New Roman" w:eastAsia="Times New Roman" w:cs="Times New Roman"/>
        </w:rPr>
        <w:t>Ibintu byose bikorwe mu buryo buboneye kandi kuri gahunda. 1 Abakorinto 14:40.</w:t>
      </w:r>
    </w:p>
    <w:p>
      <w:pPr>
        <w:pStyle w:val="ArticleBody"/>
        <w:jc w:val="left"/>
      </w:pPr>
      <w:r>
        <w:rPr>
          <w:rFonts w:ascii="Times New Roman" w:hAnsi="Times New Roman" w:eastAsia="Times New Roman" w:cs="Times New Roman"/>
        </w:rPr>
        <w:t>Ibyanditswe bya Bibiliya nta gihamya bitanga yerekana ko umuntu yahabwa umugisha ari uko yirengagije gusa amategeko yatanzwe n’Imana. Ni nde wakwitega guhabwa umugisha niba yirengagije amategeko yo gusobanura ubuhanuzi yashyizweho muri Bibiliya kandi nayo ubwayo ikayashyiraho, agamije kwigishwa ubuhanuzi?</w:t>
      </w:r>
    </w:p>
    <w:p>
      <w:pPr>
        <w:pStyle w:val="ArticleScripture"/>
        <w:jc w:val="left"/>
      </w:pPr>
      <w:r>
        <w:rPr>
          <w:rFonts w:ascii="Times New Roman" w:hAnsi="Times New Roman" w:eastAsia="Times New Roman" w:cs="Times New Roman"/>
        </w:rPr>
        <w:t>“Nimuze noneho, tujye impaka,” ni ko Uwiteka avuga; “nubwo ibyaha byanyu byaba bitukura nk’umutuku werurutse, bizahinduka byera nk’urubura; nubwo byaba bitukura nk’igitare gitukura, bizahinduka nk’ubwoya bw’intama.” Yesaya 1:18.</w:t>
      </w:r>
    </w:p>
    <w:p>
      <w:pPr>
        <w:pStyle w:val="ArticleBody"/>
        <w:jc w:val="left"/>
      </w:pPr>
      <w:r>
        <w:rPr>
          <w:rFonts w:ascii="Times New Roman" w:hAnsi="Times New Roman" w:eastAsia="Times New Roman" w:cs="Times New Roman"/>
        </w:rPr>
        <w:t>Mu gihe dukoresha amategeko ya Bibiliya, tuzareka Bibiliya ubwayo ishyireho kandi yemeze niba ayo mategeko ari ay’ukuri cyangwa ay’ibinyoma. Nk’uko bimeze ku mategeko yose anyuranye y’Imana, buri gihe haba hariho ikigana cya Satani gihabanye n’ayo mategeko. Ni cyo gituma biba ngombwa ko, igihe itegeko rikoreshejwe mu gushinga ukuri, ukuri kumenyekanishijwe ndetse n’itegeko ryakoreshejwe byombi bigomba kugeragezwa.</w:t>
      </w:r>
    </w:p>
    <w:p>
      <w:pPr>
        <w:pStyle w:val="ArticleScripture"/>
        <w:jc w:val="left"/>
      </w:pPr>
      <w:r>
        <w:rPr>
          <w:rFonts w:ascii="Times New Roman" w:hAnsi="Times New Roman" w:eastAsia="Times New Roman" w:cs="Times New Roman"/>
        </w:rPr>
        <w:t>Bakundwa, ntimwemere buri mwuka wose, ahubwo mugerageze imyuka murebe yuko ari iy’Imana; kuko abahanuzi benshi b’ibinyoma basohotse bajya mu isi. 1 Yohana 4:1</w:t>
      </w:r>
    </w:p>
    <w:p>
      <w:pPr>
        <w:pStyle w:val="ArticleBody"/>
        <w:jc w:val="left"/>
      </w:pPr>
      <w:r>
        <w:rPr>
          <w:rFonts w:ascii="Times New Roman" w:hAnsi="Times New Roman" w:eastAsia="Times New Roman" w:cs="Times New Roman"/>
        </w:rPr>
        <w:t>Indi ntego yindi, uretse kumenya uruhare rw’ubuhanuzi rwa Leta Zunze Ubumwe za Amerika muri iri somo, ni ukumenya ubutumwa bw’ibanga bwo mu gitabo cy’Ibyahishuwe Yesu yahishe kugeza kuri iki gisekuru cyihariye.</w:t>
      </w:r>
    </w:p>
    <w:p>
      <w:pPr>
        <w:pStyle w:val="ArticleScripture"/>
        <w:jc w:val="left"/>
      </w:pPr>
      <w:r>
        <w:rPr>
          <w:rFonts w:ascii="Times New Roman" w:hAnsi="Times New Roman" w:eastAsia="Times New Roman" w:cs="Times New Roman"/>
        </w:rPr>
        <w:t>Ibihishwe ni iby’Uwiteka Imana yacu; ariko ibyahishuwe ni ibyacu n’abana bacu iteka ryose, kugira ngo twumvire amagambo yose y’iri tegeko. Gutegeka kwa Kabiri 29:29.</w:t>
      </w:r>
    </w:p>
    <w:p>
      <w:pPr>
        <w:pStyle w:val="ArticleBody"/>
        <w:jc w:val="left"/>
      </w:pPr>
      <w:r>
        <w:rPr>
          <w:rFonts w:ascii="Times New Roman" w:hAnsi="Times New Roman" w:eastAsia="Times New Roman" w:cs="Times New Roman"/>
        </w:rPr>
        <w:t>Amabanga y’ubuhanuzi y’Imana ahishurwa kugira ngo abafashwe ayo mabanga bashobore gukomeza amategeko yayo. Abantu bashobora gukomeza amategeko yayo ari uko yanditswe mu mitima yabo. Ibanga ririmo guhindururwa mu gitabo cy’Ibyahishuwe ni kimwe mu bice bigize umurimo wa Mwuka Wera wo kwandika amategeko y’Imana mu nda zacu no mu mitima yacu. Iryo banga rihishurirwa ubwoko bw’Imana, iyo kandi ryakiriwe no kwizera, rishyiraho isezerano rishya.</w:t>
      </w:r>
    </w:p>
    <w:p>
      <w:pPr>
        <w:pStyle w:val="ArticleScripture"/>
        <w:jc w:val="left"/>
      </w:pPr>
      <w:r>
        <w:rPr>
          <w:rFonts w:ascii="Times New Roman" w:hAnsi="Times New Roman" w:eastAsia="Times New Roman" w:cs="Times New Roman"/>
        </w:rPr>
        <w:t>Dore, iminsi iraje, ni ko Uwiteka avuga, ubwo nzasezerana isezerano rishya n’inzu ya Isirayeli hamwe n’inzu ya Yuda: ritazamera nk’isezerano nasezeranye na ba sekuruza babo ku munsi nabafataga ukuboko ngo mbakure mu gihugu cya Egiputa; iryo sezerano ryanjye bararyishe, nubwo nari mbabereye umugabo, ni ko Uwiteka avuga: Ahubwo iri ni ryo sezerano nzasezerana n’inzu ya Isirayeli nyuma y’iyo minsi, ni ko Uwiteka avuga: Nzashyira amategeko yanjye mu mitima yabo, kandi nzayandika ku mitima yabo; kandi nzababera Imana, na bo bazambera ubwoko bwanjye. Yeremiya 31:31–33.</w:t>
      </w:r>
    </w:p>
    <w:p>
      <w:pPr>
        <w:pStyle w:val="ArticleScripture"/>
        <w:jc w:val="left"/>
      </w:pPr>
      <w:r>
        <w:rPr>
          <w:rFonts w:ascii="Times New Roman" w:hAnsi="Times New Roman" w:eastAsia="Times New Roman" w:cs="Times New Roman"/>
        </w:rPr>
        <w:t>“Mu minsi y’iherezo y’amateka y’isi, isezerano ry’Imana n’abantu bayo bitondera amategeko yayo rigomba kongera gushya.” Review and Herald, 26 Gashyantare 1914.</w:t>
      </w:r>
    </w:p>
    <w:p>
      <w:pPr>
        <w:pStyle w:val="ArticleBody"/>
        <w:jc w:val="left"/>
      </w:pPr>
      <w:r>
        <w:rPr>
          <w:rFonts w:ascii="Times New Roman" w:hAnsi="Times New Roman" w:eastAsia="Times New Roman" w:cs="Times New Roman"/>
        </w:rPr>
        <w:t>Ibyahishuwe 1:1–3 Ubutumwa bwa nyuma bw’imbuzi:</w:t>
      </w:r>
    </w:p>
    <w:p>
      <w:pPr>
        <w:pStyle w:val="ArticleScripture"/>
        <w:jc w:val="left"/>
      </w:pPr>
      <w:r>
        <w:rPr>
          <w:rFonts w:ascii="Times New Roman" w:hAnsi="Times New Roman" w:eastAsia="Times New Roman" w:cs="Times New Roman"/>
        </w:rPr>
        <w:t>Ibyahishuwe rya Yesu Kristo, iryo Imana yamuhaye ngo yereke abagaragu bayo ibintu bigomba kuzabaho bidatinze; kandi iryo yabimenyekanishije, abinyujije ku mumarayika wayo, ku mugaragu wayo Yohana: ari we wahamije ijambo ry’Imana n’ubuhamya bwa Yesu Kristo, n’ibintu byose yabonye. Hahirwa usoma, n’abumva amagambo y’ubu buhanuzi, kandi bakitondera ibyanditswemo: kuko igihe kiri bugufi. Ibyahishuwe 1:1–3.</w:t>
      </w:r>
    </w:p>
    <w:p>
      <w:pPr>
        <w:pStyle w:val="ArticleBody"/>
        <w:jc w:val="left"/>
      </w:pPr>
      <w:r>
        <w:rPr>
          <w:rFonts w:ascii="Times New Roman" w:hAnsi="Times New Roman" w:eastAsia="Times New Roman" w:cs="Times New Roman"/>
        </w:rPr>
        <w:t>Imirongo itatu ya mbere y’Ibyahishuwe igice cya mbere igaragaza ko “Ibyahishuwe bya Yesu Kristo” ari ubutumwa bwa nyuma bugenewe inyokomuntu. Ni ubutumwa mu buryo bugaragara, kuko “Ibyahishuwe bya Yesu Kristo” yabiherewe na Se wo mu Ijuru kugira ngo yereke abagaragu be ibikwiriye kubaho bidatinze.</w:t>
      </w:r>
    </w:p>
    <w:p>
      <w:pPr>
        <w:pStyle w:val="ArticleBody"/>
        <w:jc w:val="left"/>
      </w:pPr>
      <w:r>
        <w:rPr>
          <w:rFonts w:ascii="Times New Roman" w:hAnsi="Times New Roman" w:eastAsia="Times New Roman" w:cs="Times New Roman"/>
        </w:rPr>
        <w:t>Tubwirwa gutekereza ko “Mwuka Wera yateguye ibintu atyo, haba mu gutanga ubwo buhanuzi” kandi no “mu byabaye byerekanwe.”</w:t>
      </w:r>
    </w:p>
    <w:p>
      <w:pPr>
        <w:pStyle w:val="ArticleScripture"/>
        <w:jc w:val="left"/>
      </w:pPr>
      <w:r>
        <w:rPr>
          <w:rFonts w:ascii="Times New Roman" w:hAnsi="Times New Roman" w:eastAsia="Times New Roman" w:cs="Times New Roman"/>
        </w:rPr>
        <w:t>“Mwuka Wera yateguye ibintu muri ubwo buryo, haba mu gutangwa k’ubuhanuzi no mu byabaye bigaragajwemo, kugira ngo yigishe ko igikoresho cy’umuntu kigomba gukurwa mu maso y’abantu, kigahishwa muri Kristo, kandi ko Uwiteka Imana yo mu ijuru n’amategeko yayo ari bo bagomba gushyirwa hejuru. Soma igitabo cya Daniyeli. Ongera uzirikane, ingingo ku yindi, amateka y’ubwami bwahagarariwe muri cyo.” Testimonies to Ministers, 112.</w:t>
      </w:r>
    </w:p>
    <w:p>
      <w:pPr>
        <w:pStyle w:val="ArticleBody"/>
        <w:jc w:val="left"/>
      </w:pPr>
      <w:r>
        <w:rPr>
          <w:rFonts w:ascii="Times New Roman" w:hAnsi="Times New Roman" w:eastAsia="Times New Roman" w:cs="Times New Roman"/>
        </w:rPr>
        <w:t>“Ibyabaye byerekanwe” ndetse no “gutanga ubuhanuzi” bivugwa mu mirongo itatu ya mbere y’Ibyahishuwe igice cya mbere, byerekana by’umwihariko uburyo Imana ibwirana n’abantu mu buryo bukurikirana intambwe ku yindi, kandi nanone bikagaragaza ko ubutumwa butangwa bwitwa “Ibyahishuwe bya Yesu Kristo.”</w:t>
      </w:r>
    </w:p>
    <w:p>
      <w:pPr>
        <w:pStyle w:val="ArticleBody"/>
        <w:jc w:val="left"/>
      </w:pPr>
      <w:r>
        <w:rPr>
          <w:rFonts w:ascii="Times New Roman" w:hAnsi="Times New Roman" w:eastAsia="Times New Roman" w:cs="Times New Roman"/>
        </w:rPr>
        <w:t>Nuko Yesu Kristo yakoze ibintu bibiri ku butumwa yahawe n’Imana. Yabwohereje akoresheje marayika we, kandi anabugaragaza binyuze kuri uwo marayika. Hanyuma marayika we ajyana ubwo butumwa ku muhanuzi Yohana, arabwandika, maze abwoherereza amatorero ku bwacu wowe nanjye. Imirongo itatu ya mbere “yaremewe” n’“Umwuka Wera” mu buryo bwashimangiraga icyarimwe “ubutumwa” n’“uburyo bwo kubugeza ku bandi” bwakoreshejwe mu kubutanga.</w:t>
      </w:r>
    </w:p>
    <w:p>
      <w:pPr>
        <w:pStyle w:val="ArticleBody"/>
        <w:jc w:val="left"/>
      </w:pPr>
      <w:r>
        <w:rPr>
          <w:rFonts w:ascii="Times New Roman" w:hAnsi="Times New Roman" w:eastAsia="Times New Roman" w:cs="Times New Roman"/>
        </w:rPr>
        <w:t>Imirongo itatu turimo gusuzuma itanga ubutumwa bwa nyuma ku bantu, ariko si ubutumwa bwa nyuma gusa—ikiruta byose, iyo mirongo itatu ihagarariye ubutumwa bwa nyuma bw’“iburira” ku isi. Imiterere y’ubwo butumwa nk’“iburira” igaragazwa n’uko hari icyiciro cy’abantu kivugwa ko ari “abahirwa” kubera ko basomye, bumvise kandi bakitondera “ibiyanditswemo.” Hari icyiciro cy’abantu batazasoma kandi batazumva iryo burira rigaragazwa nk’“Ibyahishuwe bya Yesu Kristo”. Ntibishoboka ko bahirwa. Biragaragara ko niba hari icyiciro gihirwa no gusoma, no kumva, no kwitondera ibyo byanditswe, noneho hari n’ikindi cyiciro kitahirwa. Mbese umuntu azasoma, yumve kandi yitondere ubutumwa bw’Ibyahishuwe bya Yesu Kristo? Niba ari ko bizamera, azahirwa; niba atari ko bizamera, azavumwa.</w:t>
      </w:r>
    </w:p>
    <w:p>
      <w:pPr>
        <w:pStyle w:val="ArticleScripture"/>
        <w:jc w:val="left"/>
      </w:pPr>
      <w:r>
        <w:rPr>
          <w:rFonts w:ascii="Times New Roman" w:hAnsi="Times New Roman" w:eastAsia="Times New Roman" w:cs="Times New Roman"/>
        </w:rPr>
        <w:t>“Ni ko umuhanuzi avuga ati: ‘Hahirwa usoma’—hari abatazasoma; uwo mugisha si uwabo. ‘N’abumva’—hari bamwe na bo banga kumva ikintu cyose cyerekeye ubuhanuzi; uwo mugisha si uw’icyo cyiciro. ‘Kandi bakitondera ibyanditswemo’—benshi banga kwita ku miburo no ku mabwiriza bikubiye mu Ibyahishuwe; nta n’umwe muri abo ushobora kwiyitirira uwo mugisha wasezeranijwe. Abaseka ingingo z’ubuhanuzi kandi bagakoba ibimenyetso byatanzwe hano mu buryo bukomeye, abanga guhindura imibereho yabo no kwitegura ukuza k’Umwana w’umuntu, ntibazahabwa uwo mugisha.” The Great Controversy, 341.</w:t>
      </w:r>
    </w:p>
    <w:p>
      <w:pPr>
        <w:pStyle w:val="ArticleBody"/>
        <w:jc w:val="left"/>
      </w:pPr>
      <w:r>
        <w:rPr>
          <w:rFonts w:ascii="Times New Roman" w:hAnsi="Times New Roman" w:eastAsia="Times New Roman" w:cs="Times New Roman"/>
        </w:rPr>
        <w:t>Imvugo ngo “igihe kiri hafi” iboneka mu murongo wa gatatu igaragaza ko ari igihe cyihariye ubwo ubutumwa bwa nyuma bw’imbuzi bugera mu mateka. “Igihe,”—(igihe cyihariye) “kiri hafi.” Igihe cyihariye kiri hafi kugera, kuko kiri hafi, kandi ubwoko bw’Imana (bugereranywa na Yohana) busobanukirwa ubutumwa mbere y’uko icyo “gihe” kigera. Yohana yanditse igitabo cy’Ibyahishuwe ahagana ku iherezo ry’ikinyejana cya mbere, nyamara iyi mirongo igaragaza ko hazabaho ingingo runaka mu mateka, nyuma cyane y’umwaka wa 100, ubwo ubutumwa bwa nyuma bw’imbuzi buzatangazwa. Igihe icyo “gihe” “kiri” “hafi,” ubutumwa bugaragaza “ibikwiriye kubaho vuba” buzahishurirwa abagaragu b’Imana.</w:t>
      </w:r>
    </w:p>
    <w:p>
      <w:pPr>
        <w:pStyle w:val="ArticleBody"/>
        <w:jc w:val="left"/>
      </w:pPr>
      <w:r>
        <w:rPr>
          <w:rFonts w:ascii="Times New Roman" w:hAnsi="Times New Roman" w:eastAsia="Times New Roman" w:cs="Times New Roman"/>
        </w:rPr>
        <w:t>Muri uru ruhererekane rw’inyandiko, Bibiliya n’inyandiko za Ellen White ni byo bizakoreshwa nk’ubutware bwo gushyigikira ubusobanuro bw’imirongo ya Bibiliya tuzavuga.</w:t>
      </w:r>
    </w:p>
    <w:p>
      <w:pPr>
        <w:pStyle w:val="ArticleBody"/>
        <w:jc w:val="left"/>
      </w:pPr>
      <w:r>
        <w:rPr>
          <w:rFonts w:ascii="Times New Roman" w:hAnsi="Times New Roman" w:eastAsia="Times New Roman" w:cs="Times New Roman"/>
        </w:rPr>
        <w:t>Tuzifashisha kandi ku mategeko yo gusobanura ubuhanuzi yakusanyijwe na William Miller no ku mategeko yagaragajwe mu ikusanyirizo ryiswe Prophetic Keys. Tuzanakoresha kandi inyigisho y’ubuhanuzi yitwa Imbonerahamwe za Habakkuk.</w:t>
      </w:r>
    </w:p>
    <w:p>
      <w:pPr>
        <w:pStyle w:val="ArticleBody"/>
        <w:jc w:val="left"/>
      </w:pPr>
      <w:r>
        <w:rPr>
          <w:rFonts w:ascii="Times New Roman" w:hAnsi="Times New Roman" w:eastAsia="Times New Roman" w:cs="Times New Roman"/>
        </w:rPr>
        <w:t>Ntidushaka gusobanura buri hame ryose dukoresha. Kugira ngo tugabanye uburebure bw’inyandiko, tuzajya twerekeza gusa ku cyegeranyo cyitwa Prophetic Keys ku muntu uwo ari we wese wifuza gusoma gihamya irambuye kurushaho y’iryo hame. Muri uruhererekane rwa Habakkuk’s Tables, dushaka kugaragaza bimwe mu biganiro aho ingingo tuzavugaho mu magambo make, isobanurwa mu buryo bwimbitse kurushaho.</w:t>
      </w:r>
    </w:p>
    <w:p>
      <w:pPr>
        <w:pStyle w:val="ArticleBody"/>
        <w:jc w:val="left"/>
      </w:pPr>
      <w:r>
        <w:rPr>
          <w:rFonts w:ascii="Times New Roman" w:hAnsi="Times New Roman" w:eastAsia="Times New Roman" w:cs="Times New Roman"/>
        </w:rPr>
        <w:t>Mu gihe dukora inyigisho y’igitabo cy’Ibyahishuwe, turashishikariza abantu gutanga ibitekerezo ku mugaragaro, ariko tuzasubiza gusa ku byo batanga bifasha gukomeza iyi nyigisho iriho. Ibiganiro byacu bizibanda ku ruhererekane rw’inyigisho turimo gutanga ubu, ku mategeko y’ubuhanuzi dukurikiza, no ku makuru aboneka mu Mbonerahamwe za Habakuki.</w:t>
      </w:r>
    </w:p>
    <w:p>
      <w:pPr>
        <w:pStyle w:val="ArticleScripture"/>
        <w:jc w:val="left"/>
      </w:pPr>
      <w:r>
        <w:rPr>
          <w:rFonts w:ascii="Times New Roman" w:hAnsi="Times New Roman" w:eastAsia="Times New Roman" w:cs="Times New Roman"/>
        </w:rPr>
        <w:t>Ibyahishuwe bwa Yesu Kristo, ubwo Imana yamuhaye kugira ngo yereke abagaragu bayo ibintu bigomba kubaho bidatinze; maze arabituma, abimenyesha umugaragu wayo Yohana abinyujije ku mumalayika wayo: ari we wahamije ijambo ry’Imana, n’ubuhamya bwa Yesu Kristo, n’ibyo yabonye byose. Hahirwa usoma, hahirwa n’abumva amagambo y’ubu buhanuzi kandi bakitondera ibyanditswe muri bwo; kuko igihe kiri bugufi. Ibyahishuwe 1:1–3.</w:t>
      </w:r>
    </w:p>
    <w:p>
      <w:pPr>
        <w:pStyle w:val="ArticleBody"/>
        <w:jc w:val="left"/>
      </w:pPr>
      <w:r>
        <w:rPr>
          <w:rFonts w:ascii="Times New Roman" w:hAnsi="Times New Roman" w:eastAsia="Times New Roman" w:cs="Times New Roman"/>
        </w:rPr>
        <w:t>Ijambo ry’Ikigiriki ryahinduwemo “yerekanye” risobanura “kugaragaza”. Yohereje ubutumwa abunyujije kuri marayika “we”, kandi abugaragaza abinyujije kuri marayika “we”. Marayika “we” ni Gaburiyeli.</w:t>
      </w:r>
    </w:p>
    <w:p>
      <w:pPr>
        <w:pStyle w:val="ArticleScripture"/>
        <w:jc w:val="left"/>
      </w:pPr>
      <w:r>
        <w:rPr>
          <w:rFonts w:ascii="Times New Roman" w:hAnsi="Times New Roman" w:eastAsia="Times New Roman" w:cs="Times New Roman"/>
        </w:rPr>
        <w:t>“Amagambo y’umumarayika ati: ‘Ndi Gaburiyeli, mpagaze imbere y’Imana,’ agaragaza ko afite umwanya w’icyubahiro cyo hejuru mu bikari byo mu ijuru. Igihe yazanaga ubutumwa kuri Daniyeli, yaravuze ati: ‘Nta n’umwe umfatanije muri ibyo bintu keretse Mikayeli [Kristo], Umutware wanyu.’ Daniyeli 10:21. Ku byerekeye Gaburiyeli, Umukiza avuga mu Ibyahishuwe ati: ‘Yabimumenyesheje, abyohereje abinyujije ku mumarayika we ngo abigeze ku mugaragu we Yohana.’ Ibyahishuwe 1:1.” The Desire of Ages, 99.</w:t>
      </w:r>
    </w:p>
    <w:p>
      <w:pPr>
        <w:pStyle w:val="ArticleBody"/>
        <w:jc w:val="left"/>
      </w:pPr>
      <w:r>
        <w:rPr>
          <w:rFonts w:ascii="Times New Roman" w:hAnsi="Times New Roman" w:eastAsia="Times New Roman" w:cs="Times New Roman"/>
        </w:rPr>
        <w:t>Malayika Gaburiyeli yoherezwa azanye ubutumwa, kandi malayika Gaburiyeli na we ubwe ahagarariye ubwo butumwa. Igihe abantu bageze kuri ya ngingo y’amateka aho “igihe kiri bugufi” kugira ngo ubutumwa bwa nyuma bw’imbuzi butangazwe, ubwo butumwa bwa nyuma bugaragazwa na malayika. Mu gitabo cy’Ibyahishuwe, “ubutumwa” kenshi bugaragazwa nk’abamalayika, kandi koko ijambo ry’Ikigiriki risobanurwa ngo “malayika” mu Ibyahishuwe risobanura intumwa.</w:t>
      </w:r>
    </w:p>
    <w:p>
      <w:pPr>
        <w:pStyle w:val="ArticleBody"/>
        <w:jc w:val="left"/>
      </w:pPr>
      <w:r>
        <w:rPr>
          <w:rFonts w:ascii="Times New Roman" w:hAnsi="Times New Roman" w:eastAsia="Times New Roman" w:cs="Times New Roman"/>
        </w:rPr>
        <w:t>Ihishurwa ryose ry’ukuri kw’Imana ryageze mu mateka, by’ukuri ni ihishurwa rya Yesu Kristo; ariko Ihishurwa rya Yesu Kristo ryo mu Ibyahishuwe igice cya mbere ni umuburo wa nyuma ku bantu, kandi ribaho mu gihe cyihariye kigereranywa nk’“igihe.” Hari undi murongo mu gitabo cy’Ibyahishuwe aho Yohana avuga ko “igihe kiri bugufi.” Uwo wundi murongo utanga umuhamya wa kabiri wo kugerageza ibyo navuze mbere ku byerekeye imirongo ya mbere kugeza ku ya gatatu.</w:t>
      </w:r>
    </w:p>
    <w:p>
      <w:pPr>
        <w:pStyle w:val="ArticleScripture"/>
        <w:jc w:val="left"/>
      </w:pPr>
      <w:r>
        <w:rPr>
          <w:rFonts w:ascii="Times New Roman" w:hAnsi="Times New Roman" w:eastAsia="Times New Roman" w:cs="Times New Roman"/>
        </w:rPr>
        <w:t>Nuko arambwira ati: “Aya magambo ni ayo kwizerwa kandi ni ay’ukuri; kandi Umwami Imana y’abahanuzi bera yatumye marayika wayo kugira ngo yerekane abagaragu bayo ibintu bigomba kubaho vuba. Dore, ndaza bidatinze; hahirwa ukomeza amagambo y’ubuhanuzi bw’iki gitabo.”</w:t>
      </w:r>
    </w:p>
    <w:p>
      <w:pPr>
        <w:pStyle w:val="ArticleScripture"/>
        <w:jc w:val="left"/>
      </w:pPr>
      <w:r>
        <w:rPr>
          <w:rFonts w:ascii="Times New Roman" w:hAnsi="Times New Roman" w:eastAsia="Times New Roman" w:cs="Times New Roman"/>
        </w:rPr>
        <w:t>Nanjye Yohana mbona ibyo, kandi ndabyumva. Maze numvise kandi nkabona, nikubita hasi ngo nsenge imbere y’ibirenge by’umumarayika wanyeretse ibyo bintu.</w:t>
      </w:r>
    </w:p>
    <w:p>
      <w:pPr>
        <w:pStyle w:val="ArticleScripture"/>
        <w:jc w:val="left"/>
      </w:pPr>
      <w:r>
        <w:rPr>
          <w:rFonts w:ascii="Times New Roman" w:hAnsi="Times New Roman" w:eastAsia="Times New Roman" w:cs="Times New Roman"/>
        </w:rPr>
        <w:t>Nuko arambwira ati: “Ntukabikore rwose; kuko ndi umugaragu mugenzi wawe, n’uw’abavandimwe bawe b’abahanuzi, n’abitondera amagambo y’iki gitabo; Imana abe ari yo uramya.”</w:t>
      </w:r>
    </w:p>
    <w:p>
      <w:pPr>
        <w:pStyle w:val="ArticleScripture"/>
        <w:jc w:val="left"/>
      </w:pPr>
      <w:r>
        <w:rPr>
          <w:rFonts w:ascii="Times New Roman" w:hAnsi="Times New Roman" w:eastAsia="Times New Roman" w:cs="Times New Roman"/>
        </w:rPr>
        <w:t>Arambwira ati: “Ntugafateho ikimenyetso amagambo y’ubuhanuzi bw’iki gitabo, kuko igihe kiri bugufi. Ukiranirwa nagume akiranirwa; uwanduye nagume yandure; umukiranutsi nagume akiranuke; n’uwera nagume yere. Ibyahishuwe 22:6–11.”</w:t>
      </w:r>
    </w:p>
    <w:p>
      <w:pPr>
        <w:pStyle w:val="ArticleBody"/>
        <w:jc w:val="left"/>
      </w:pPr>
      <w:r>
        <w:rPr>
          <w:rFonts w:ascii="Times New Roman" w:hAnsi="Times New Roman" w:eastAsia="Times New Roman" w:cs="Times New Roman"/>
        </w:rPr>
        <w:t>Ku iherezo ry’igitabo cy’Ibyahishuwe dusangamo ingingo imwe n’iyo ku itangiriro ry’Ibyahishuwe. Inzira y’itumanaho n’ubutumwa byongeye kuvugwaho ubwo “Umwami Imana” “yatumaga marayika wayo kwereka abagaragu bayo ibikwiriye kubaho vuba.” Kandi abagaragu bakimara kwerekwa ubutumwa bugaragaza “ibikwiriye kubaho vuba,” Kristo ahita atangaza ko aza vuba. Ubu ni bwo butumwa bubanziriza ukuza kwa kabiri kwa Kristo, bityo rero ni bwo butumwa bwa nyuma bwo kuburira—ari na bwo butumwa nyir’izina bwashushanyijwe nk’“Ibyahishuwe bya Yesu Kristo” mu murongo wa mbere w’igice cya mbere. Umugisha wasezeranyijwe mu mirongo itatu ya mbere y’Ibyahishuwe wongera gusubirwamo n’amagambo agira ati: “hahirwa uwitondera amagambo y’ubuhanuzi bw’iki gitabo.”</w:t>
      </w:r>
    </w:p>
    <w:p>
      <w:pPr>
        <w:pStyle w:val="ArticleBody"/>
        <w:jc w:val="left"/>
      </w:pPr>
      <w:r>
        <w:rPr>
          <w:rFonts w:ascii="Times New Roman" w:hAnsi="Times New Roman" w:eastAsia="Times New Roman" w:cs="Times New Roman"/>
        </w:rPr>
        <w:t>Muri iyi mirongo tubonamo isobanurampamvu ry’inzira y’itumanaho ryashyizwe ahagaragara mu gice cya mbere, kuko tubona ko nyuma y’uko Gaburiyeli agejeje ubutumwa kuri Yohana, Yohana yuzura ubwoba n’igitangaza cyane kubera ubwo butumwa ku buryo ashaka kuramya Gaburiyeli; ni bwo Gaburiyeli akoresha uko kutumva neza kwa Yohana agaragaza ko abamarayika bo mu ijuru, abahanuzi bo mu isi, n’abitondera amagambo y’ubwo butumwa bose ari “abagaragu bagenzi” bagomba kuramya Imana Umuremyi, atari ibyaremwe by’Imana.</w:t>
      </w:r>
    </w:p>
    <w:p>
      <w:pPr>
        <w:pStyle w:val="ArticleBody"/>
        <w:jc w:val="left"/>
      </w:pPr>
      <w:r>
        <w:rPr>
          <w:rFonts w:ascii="Times New Roman" w:hAnsi="Times New Roman" w:eastAsia="Times New Roman" w:cs="Times New Roman"/>
        </w:rPr>
        <w:t>Iyi mirongo irimo ivuga ibyabaye bimwe n’ubutumwa bumwe turimo gusuzuma mu gice cya mbere. Irongera amagambo y’ukuri kandi yizerwa agaragaza abagaragu b’Imana ibyo bigomba gukorwa vuba. Ubutumwa bwongeye gushyirwa mu rwego rw’inzira y’itumanaho hagati y’Imana n’abagaragu bayo. Mu gice cya makumyabiri na kabiri dusangamo ibindi bimenyetso byerekana ko ubwo butumwa ari ubutumwa bwa nyuma bwo kuburira, kuko “igihe” kiri “hafi” kigaragazwa nk’igihe kibaho mbere gato y’uko igihe cy’igeragezwa cy’abantu kirangira; kuko itangazo rivuga ngo “ukiranirwa nagume mu bukiranirwa bwe: n’uwanduye nagume mu kwandura kwe: kandi ukiranuka nagume mu gukiranuka kwe: n’uwera nagume mu kwezwa kwe,” rigaragaza irangira ry’igihe cy’igeragezwa, bikaranga itangira ry’ibyago birindwi bya nyuma, na byo bikazasoza no Kugaruka kwa Kabiri kwa Kristo.</w:t>
      </w:r>
    </w:p>
    <w:p>
      <w:pPr>
        <w:pStyle w:val="ArticleScripture"/>
        <w:jc w:val="left"/>
      </w:pPr>
      <w:r>
        <w:rPr>
          <w:rFonts w:ascii="Times New Roman" w:hAnsi="Times New Roman" w:eastAsia="Times New Roman" w:cs="Times New Roman"/>
        </w:rPr>
        <w:t>“‘Muri icyo gihe Mikayeli azahaguruka, umutware ukomeye uhagararira abana b’ubwoko bwawe; kandi hazabaho igihe cy’amakuba, atigeze kubaho uhereye aho habereyeho ishyanga kugeza muri icyo gihe nyine; kandi muri icyo gihe ubwoko bwawe buzacungurwa, umuntu wese uzasangwa yanditswe mu gitabo.’ Daniyeli 12:1.</w:t>
      </w:r>
    </w:p>
    <w:p>
      <w:pPr>
        <w:pStyle w:val="ArticleScripture"/>
        <w:jc w:val="left"/>
      </w:pPr>
      <w:r>
        <w:rPr>
          <w:rFonts w:ascii="Times New Roman" w:hAnsi="Times New Roman" w:eastAsia="Times New Roman" w:cs="Times New Roman"/>
        </w:rPr>
        <w:t>“Iyo ubutumwa bw’umumarayika wa gatatu busoza, imbabazi ntiziba zigikomeje kwinginga ku bw’abatuye isi bafite icyaha. Ubwoko bw’Imana buba bwarasohoje umurimo wabwo. Buba bwarahawe ‘imvura y’itumba,’ ‘ugusubizwamo imbaraga guturuka imbere y’Umwami,’ kandi buba bwiteguye isaha y’igeragezwa iri imbere yabwo. Abamarayika baba bihutira kujya hirya no hino mu ijuru. Umumarayika ugarutse avuye ku isi atangaza ko umurimo we urangiye; ikigeragezo cya nyuma kiba cyazaniwe ab’isi, kandi abamaze kwigaragaza ko bakiranukiye amategeko y’Imana bose baba barahawe ‘ikimenyetso cy’Imana ihoraho.’ Hanyuma Yesu ahagarika umurimo We wo kutuvuganira ahera ho mu ijuru. Arazamura amaboko Ye, maze akavuga ijwi riranguruye ati: ‘Birarangiye;’ kandi umutwe wose w’abamarayika ukuraho amakamba yawo ubwo atangaza iryo jambo rikomeye ati: ‘Ukiranirwa ni akomeze gukiranirwa: n’uwanduye ni akomeze kwandura: kandi umukiranutsi ni akomeze gukiranuka: n’uwera ni akomeze kwezwa.’ Ibyahishuwe 22:11. Buri rubanza rwose ruba rwaramaze gucibwa rw’ubugingo cyangwa urupfu.” Intambara Ikomeye, 613.</w:t>
      </w:r>
    </w:p>
    <w:p>
      <w:pPr>
        <w:pStyle w:val="ArticleBody"/>
        <w:jc w:val="left"/>
      </w:pPr>
      <w:r>
        <w:rPr>
          <w:rFonts w:ascii="Times New Roman" w:hAnsi="Times New Roman" w:eastAsia="Times New Roman" w:cs="Times New Roman"/>
        </w:rPr>
        <w:t>Mu ntangiriro y’igitabo cy’Ibyahishuwe no ku mpera y’igitabo cy’Ibyahishuwe, herekanwa inkuru imwe. Guhuza iyo mirongo yombi bidushoboza gusobanukirwa yuko “Ibyahishuwe bya Yesu Kristo” ari ubutumwa bwa nyuma bwo kuburira abantu bose mbere yo Kugaruka kwa Kabiri kwa Kristo. Ubu butumwa bugaragazwa mu buryo bw’ikigereranyo n’umumarayika uza mbere gato y’iherezo ry’igihe cy’imbabazi. Ubu butumwa bugabanya abantu mo ibyiciro bibiri, hashingiwe ku kuba basoma, bumva kandi bakomeza ubu butumwa bukurwaho ikimenyetso iyo “igihe kiri bugufi,”—mbere gato y’uko igihe cy’imbabazi kirangira.</w:t>
      </w:r>
    </w:p>
    <w:p>
      <w:pPr>
        <w:pStyle w:val="ArticleScripture"/>
        <w:jc w:val="left"/>
      </w:pPr>
      <w:r>
        <w:rPr>
          <w:rFonts w:ascii="Times New Roman" w:hAnsi="Times New Roman" w:eastAsia="Times New Roman" w:cs="Times New Roman"/>
        </w:rPr>
        <w:t>“Mu gihe twegera iherezo ry’amateka y’iyi si, ubuhanuzi bwerekeye iminsi y’imperuka by’umwihariko budusaba kubwiga. Igitabo cya nyuma cyo mu Isezerano Rishya cyuzuyemo ukuri dukeneye gusobanukirwa. Satani yahumye ubwenge bwa benshi, ku buryo bishimiye urwitwazo urwo ari rwo rwose rwo kutagira Ibyahishuwe icyigwa cyabo.</w:t>
      </w:r>
    </w:p>
    <w:p>
      <w:pPr>
        <w:pStyle w:val="ArticleScripture"/>
        <w:jc w:val="left"/>
      </w:pPr>
      <w:r>
        <w:rPr>
          <w:rFonts w:ascii="Times New Roman" w:hAnsi="Times New Roman" w:eastAsia="Times New Roman" w:cs="Times New Roman"/>
        </w:rPr>
        <w:t>“Igitabo cy’Ibyahishuwe, gifitanye isano n’igitabo cya Daniyeli, gisaba kwigwa byimbitse. Buri mwigisha wubaha Imana narebe uko yarushaho neza gusobanukirwa no kugaragaza Ubutumwa Bwiza Umukiza wacu yaje ubwe kumenyesha umugaragu We Yohana,—‘Ibyahishuwe bya Yesu Kristo, ibyo Imana yamuhaye kugira ngo yereke abagaragu bayo ibyenda kubaho vuba.’ Nta muntu ukwiriye gucika intege mu kwiga Ibyahishuwe bitewe n’ibimenyetso byabyo bisa n’ibirimo ubwiru. ‘Ariko nimba hariho umuntu wo muri mwe ubuze ubwenge, abusabe Imana, iha abantu bose itimana kandi itabacyaha.’ ‘Hahirwa usoma, hahirwa n’abumva amagambo y’ubu buhanuzi, kandi bakitondera ibyanditswe muri bwo; kuko igihe kiri bugufi.’ Dukwiriye kwamamaza isi yose ukuri gukomeye kandi gukomeye kwuzuye mu gitabo cy’Ibyahishuwe. Uko kuri kugomba kwinjira mu migambi n’amahame by’Itorero ry’Imana. Hakwiye kubaho kwiga iki gitabo birushijeho kwegera kandi kwitonda, no kurushaho gushyira imbere ukuri gikubiyemo, ukuri kwerekeye abantu bose bariho muri iyi minsi y’imperuka. Abitegura guhura n’Umwami wabo bose bakwiriye kugira iki gitabo ingingo yo kwiga no gusenga babishyizeho umutima. Ni cyo rwose izina ryacyo risobanura,—ihishurirwa ry’ibyabaye by’ingenzi cyane bigomba kuzaba muri iyi minsi y’imperuka y’amateka y’isi. Yohana, kubera ukwiringira kwe gukiranuka ijambo ry’Imana, n’ubuhamya bwa Kristo, yaciriwe ku kirwa cy’i Patimo. Ariko uko gucirwa kwe ntikwamutandukanije na Kristo. Umwami yasuye umugaragu We wizerwa aho yari aciriwe, amuha amabwiriza yerekeye ibyari bigiye kuza ku isi.”</w:t>
      </w:r>
    </w:p>
    <w:p>
      <w:pPr>
        <w:pStyle w:val="ArticleScripture"/>
        <w:jc w:val="left"/>
      </w:pPr>
      <w:r>
        <w:rPr>
          <w:rFonts w:ascii="Times New Roman" w:hAnsi="Times New Roman" w:eastAsia="Times New Roman" w:cs="Times New Roman"/>
        </w:rPr>
        <w:t>Aya mabwiriza afite akamaro gakomeye cyane kuri twe; kuko turiho mu minsi y’imperuka y’amateka y’isi. Vuba tuzinjira mu isohozwa ry’ibyabaye Kristo yeretse Yohana ko byagombaga kubaho. Uko intumwa z’Umwami zitangaza uku kuri gukomeye kandi guteye ubwoba bwera, zigomba kumenya ko zifashe ingingo zifite inyungu y’iteka ryose, kandi zigomba gushaka umubatizo w’Umwuka Wera, kugira ngo zitavuga amagambo yazo bwite, ahubwo zivuge amagambo bahawe n’Imana.</w:t>
      </w:r>
    </w:p>
    <w:p>
      <w:pPr>
        <w:pStyle w:val="ArticleScripture"/>
        <w:jc w:val="left"/>
      </w:pPr>
      <w:r>
        <w:rPr>
          <w:rFonts w:ascii="Times New Roman" w:hAnsi="Times New Roman" w:eastAsia="Times New Roman" w:cs="Times New Roman"/>
        </w:rPr>
        <w:t>“Igitabo cy’Ibyahishuwe kigomba gukingurirwa abantu. Benshi bigishijwe ko ari igitabo gifunzwe, ariko gifunzwe gusa ku banze ukuri n’umucyo. Ukuri gikubiyemo kugomba gutangazwa, kugira ngo abantu babone uburyo bwo kwitegurira ibintu bigiye kubaho vuba cyane. Ubutumwa bw’Umumarayika wa Gatatu bugomba gushyikirizwa nk’ibyiringiro byonyine by’agakiza k’isi irimbuka.</w:t>
      </w:r>
    </w:p>
    <w:p>
      <w:pPr>
        <w:pStyle w:val="ArticleScripture"/>
        <w:jc w:val="left"/>
      </w:pPr>
      <w:r>
        <w:rPr>
          <w:rFonts w:ascii="Times New Roman" w:hAnsi="Times New Roman" w:eastAsia="Times New Roman" w:cs="Times New Roman"/>
        </w:rPr>
        <w:t>“Akaga k’ibihe bya nyuma katugeramiye, kandi mu murimo wacu tugomba kuburira abantu iby’akaga barimo. Ibyo byerekanwa bikomeye ubuhanuzi bwahishuye ko bigiye kubaho vuba, ntibikarekerweho kutavugwaho. Turi intumwa z’Imana, kandi nta gihe dufite cyo guta. Abashaka kuba abafatanyabikorwa na Databuja wacu Yesu Kristo bazagaragaza ko bashishikajwe cyane n’ukuri kuboneka muri iki gitabo. Bakoresheje ikaramu n’ijwi bazihatira gusobanura neza ibintu bitangaje Kristo yavuye mu ijuru ahishura.” Signs of the Times, July 4, 1906.</w:t>
      </w:r>
    </w:p>
    <w:p>
      <w:pPr>
        <w:pStyle w:val="ArticleBody"/>
        <w:jc w:val="left"/>
      </w:pPr>
      <w:r>
        <w:rPr>
          <w:rFonts w:ascii="Times New Roman" w:hAnsi="Times New Roman" w:eastAsia="Times New Roman" w:cs="Times New Roman"/>
        </w:rPr>
        <w:t>Hashize imyaka irenga ijana ishize, mu wa 1906, twamenyeshejwe ko bidatinze “tuzinjira mu isohozwa ry’ibyabaye Kristo yeretse Yohana ko byari kuzabaho.” Ubutumwa bwari bugifunze mu wa 1906. Ni iby’ingenzi gusobanukirwa ko ubutumwa bw’Ibyahishuwe bya Yesu Kristo buhishurirwa ubwoko bw’Imana mbere gato y’uko ibyo byabaye bibaho. Tubwirwa ko igitabo cy’Ibyahishuwe “ari cyo rwose izina ryacyo risobanura,—ihishurwa ry’ibyabaye by’ingenzi cyane bigomba kuzabaho mu minsi ya nyuma y’amateka y’iyi si.”</w:t>
      </w:r>
    </w:p>
    <w:p>
      <w:pPr>
        <w:pStyle w:val="ArticleBody"/>
        <w:jc w:val="left"/>
      </w:pPr>
      <w:r>
        <w:rPr>
          <w:rFonts w:ascii="Times New Roman" w:hAnsi="Times New Roman" w:eastAsia="Times New Roman" w:cs="Times New Roman"/>
        </w:rPr>
        <w:t>Zarafunguwe kugira ngo ubwoko bw’Imana butange umuburo, bityo abawumva babone “umwanya wo kwitegura ibyabaye bigiye kuba vuba cyane.” Ni iby’ingenzi kwitondera yuko (kuko Yohana ahagarariye ubwoko bw’Imana mu mateka igihe ubu butumwa bugomba kwamamazwa), Yohana agaragaza ibibazo bibiri byatumaga arenganywa. Yari “kubera ukwizera kwe gukomeye mu ijambo ry’Imana no mu buhamya bwa Kristo” ari byo “byatumye ajyanwa ku kirwa cya Patimo.” Yajyanyweyo kuko yemeye Bibiliya n’Umwuka w’Ubuhanuzi, ari bwo “buhamya bwa Yesu.”</w:t>
      </w:r>
    </w:p>
    <w:p>
      <w:pPr>
        <w:pStyle w:val="ArticleScripture"/>
        <w:jc w:val="left"/>
      </w:pPr>
      <w:r>
        <w:rPr>
          <w:rFonts w:ascii="Times New Roman" w:hAnsi="Times New Roman" w:eastAsia="Times New Roman" w:cs="Times New Roman"/>
        </w:rPr>
        <w:t>Nuko ngwa ku birenge bye ngo musenge. Ariko arambwira ati: “Ntugire utyo ubikora; ndi umugaragu mugenzi wawe, kandi ndi uwo muri bene so bafite ubuhamya bwa Yesu. Imana abe ari yo usenga; kuko ubuhamya bwa Yesu ari bwo mwuka w’ubuhanuzi.” Ibyahishuwe 19:10.</w:t>
      </w:r>
    </w:p>
    <w:p>
      <w:pPr>
        <w:pStyle w:val="ArticleBody"/>
        <w:jc w:val="left"/>
      </w:pPr>
      <w:r>
        <w:rPr>
          <w:rFonts w:ascii="Times New Roman" w:hAnsi="Times New Roman" w:eastAsia="Times New Roman" w:cs="Times New Roman"/>
        </w:rPr>
        <w:t>Yohana ahagarariye abantu bo ku mperuka y’isi basobanukiwe ubutumwa bw’Ibyahishuwe bya Yesu Kristo, kandi batotezwa bazira gukomera ku Byanditswe Byera no ku Mwuka w’Ubuhanuzi.</w:t>
      </w:r>
    </w:p>
    <w:p>
      <w:pPr>
        <w:pStyle w:val="ArticleBody"/>
        <w:jc w:val="left"/>
      </w:pPr>
      <w:r>
        <w:rPr>
          <w:rFonts w:ascii="Times New Roman" w:hAnsi="Times New Roman" w:eastAsia="Times New Roman" w:cs="Times New Roman"/>
        </w:rPr>
        <w:t>Mu mirongo itatu ya mbere y’igice cya mbere, hatangwaho ishimikiro ku nzira y’itumanaho hagati y’Imana Data n’abagaragu bayo. Igice cya makumyabiri na kabiri cyongeraho ku nkuru y’iyo nzira y’itumanaho. Ibyo bice byombi bihagarariye intangiriro n’iherezo by’igitabo cy’Ibyahishuwe, kandi hamwe bisobanura mu buryo burambuye uruhare rwa Yohana muri wa mugani w’ubuhanuzi. Ntiyari gusa uwanditse amagambo y’Ibyahishuwe, ahubwo anagereranya abari ku iherezo ry’isi batangaza ubutumwa bwa nyuma bw’umuburo.</w:t>
      </w:r>
    </w:p>
    <w:p>
      <w:pPr>
        <w:pStyle w:val="ArticleScripture"/>
        <w:jc w:val="left"/>
      </w:pPr>
      <w:r>
        <w:rPr>
          <w:rFonts w:ascii="Times New Roman" w:hAnsi="Times New Roman" w:eastAsia="Times New Roman" w:cs="Times New Roman"/>
        </w:rPr>
        <w:t>Uwiteka yatanze ijambo; abaryamamaje bari umutwe munini cyane. Zaburi 68:11</w:t>
      </w:r>
    </w:p>
    <w:p>
      <w:pPr>
        <w:pStyle w:val="ArticleBody"/>
        <w:jc w:val="left"/>
      </w:pPr>
      <w:r>
        <w:rPr>
          <w:rFonts w:ascii="Times New Roman" w:hAnsi="Times New Roman" w:eastAsia="Times New Roman" w:cs="Times New Roman"/>
        </w:rPr>
        <w:t>Yohana “yabonye” kandi “yumva” “ibintu” bigize ubu butumwa, ategekwa kubwandika no kubwoherereza amatorero.</w:t>
      </w:r>
    </w:p>
    <w:p>
      <w:pPr>
        <w:pStyle w:val="ArticleScripture"/>
        <w:jc w:val="left"/>
      </w:pPr>
      <w:r>
        <w:rPr>
          <w:rFonts w:ascii="Times New Roman" w:hAnsi="Times New Roman" w:eastAsia="Times New Roman" w:cs="Times New Roman"/>
        </w:rPr>
        <w:t>Iravuga nti: Ni jye Alufa na Omega, uwa mbere n’uwa nyuma; kandi iti: Ibyo ubona ubyandike mu gitabo, ubyoherereze amatorero arindwi yo muri Aziya; ari yo ayo muri Efeso, n’ayo muri Sumuruna, n’ayo muri Perugamo, n’ayo muri Tiyatira, n’ayo muri Sarudi, n’ayo muri Filadelufiya, n’ayo muri Lawodikiya. Ibyahishuwe 1:19.</w:t>
      </w:r>
    </w:p>
    <w:p>
      <w:pPr>
        <w:pStyle w:val="ArticleBody"/>
        <w:jc w:val="left"/>
      </w:pPr>
      <w:r>
        <w:rPr>
          <w:rFonts w:ascii="Times New Roman" w:hAnsi="Times New Roman" w:eastAsia="Times New Roman" w:cs="Times New Roman"/>
        </w:rPr>
        <w:t>Ibyo “yumvise” kandi “yabonye” yategetswe kubyandika no kubyoherereza amatorero arindwi yo muri Aziya Ntoya, ariko ageze ku matorero ku giti cyayo Yesu yategetse Yohana ubutumwa mu buryo butaziguye, kuko buri butumwa bwo kuri buri torero muri ayo arindwi butangirwa n’amagambo ngo “Kandi wandikire marayika w’itorero ryo muri … uti.” Yesu ni we wategetse ubutumwa bwihariye bwohererezwaga ayo matorero.</w:t>
      </w:r>
    </w:p>
    <w:p>
      <w:pPr>
        <w:pStyle w:val="ArticleBody"/>
        <w:jc w:val="left"/>
      </w:pPr>
      <w:r>
        <w:rPr>
          <w:rFonts w:ascii="Times New Roman" w:hAnsi="Times New Roman" w:eastAsia="Times New Roman" w:cs="Times New Roman"/>
        </w:rPr>
        <w:t>Yesu yabwiye Yohana ibyo yandika, kandi kandi Yesu yabwiye Yohana kwandika ibyo yabonye n’ibyo yumvise, kandi rimwe Yesu yabwiye Yohana “kutandika” ibyo yari yumvise.</w:t>
      </w:r>
    </w:p>
    <w:p>
      <w:pPr>
        <w:pStyle w:val="ArticleScripture"/>
        <w:jc w:val="left"/>
      </w:pPr>
      <w:r>
        <w:rPr>
          <w:rFonts w:ascii="Times New Roman" w:hAnsi="Times New Roman" w:eastAsia="Times New Roman" w:cs="Times New Roman"/>
        </w:rPr>
        <w:t>Nuko avuza induru n’ijwi rirenga, nk’igihe intare itontoma; amaze kuvuza iyo nduru, inkuba ndwi zivuga amajwi yazo. Inkuba ndwi zimaze kuvuga amajwi yazo, nari ngiye kubyandika; maze numva ijwi rivuye mu ijuru rimbwira riti: “Funga ikimenyetso ibyo inkuba ndwi zavuze, kandi ntukabyandike.” Ibyahishuwe 10:3, 4.</w:t>
      </w:r>
    </w:p>
    <w:p>
      <w:pPr>
        <w:pStyle w:val="ArticleBody"/>
        <w:jc w:val="left"/>
      </w:pPr>
      <w:r>
        <w:rPr>
          <w:rFonts w:ascii="Times New Roman" w:hAnsi="Times New Roman" w:eastAsia="Times New Roman" w:cs="Times New Roman"/>
        </w:rPr>
        <w:t>Yohana yabwiwe gushira ikimenyetso ku vyo ya nkuba ndwi zavuze, kandi mu kubigira atyo yariko ashira ikimenyetso ku butumwa bw’izo nkuba ndwi, nk’uko Daniyeli yategetswe gushira ikimenyetso ku gitabu ciwe gushitsa igihe c’iherezo.</w:t>
      </w:r>
    </w:p>
    <w:p>
      <w:pPr>
        <w:pStyle w:val="ArticleScripture"/>
        <w:jc w:val="left"/>
      </w:pPr>
      <w:r>
        <w:rPr>
          <w:rFonts w:ascii="Times New Roman" w:hAnsi="Times New Roman" w:eastAsia="Times New Roman" w:cs="Times New Roman"/>
        </w:rPr>
        <w:t>Ariko wowe, yewe Daniyeli, hisha ayo magambo, kandi ushire ikimenyetso kuri icyo gitabo, kugeza mu gihe cy’imperuka: benshi bazagenda hirya no hino, kandi ubumenyi buziyongera.... Nuko aravuga ati: Genda inzira yawe, Daniyeli; kuko ayo magambo ahishwe kandi ashyizweho ikimenyetso kugeza mu gihe cy’imperuka. Daniyeli 12:4, 9.</w:t>
      </w:r>
    </w:p>
    <w:p>
      <w:pPr>
        <w:pStyle w:val="ArticleScripture"/>
        <w:jc w:val="left"/>
      </w:pPr>
      <w:r>
        <w:rPr>
          <w:rFonts w:ascii="Times New Roman" w:hAnsi="Times New Roman" w:eastAsia="Times New Roman" w:cs="Times New Roman"/>
        </w:rPr>
        <w:t>“Nyuma y’uko ayo marindwi y’inkuba avuze amajwi yayo, Yohana ahabwa itegeko nk’irya Daniyeli ku byerekeye agatabo gato ngo: ‘Shyira ikimenyetso ku bintu bya rya marindwi y’inkuba yavuze.’” The Seventh-day Adventist Bible Commentary, volume 7, 971.</w:t>
      </w:r>
    </w:p>
    <w:p>
      <w:pPr>
        <w:pStyle w:val="ArticleBody"/>
        <w:jc w:val="left"/>
      </w:pPr>
      <w:r>
        <w:rPr>
          <w:rFonts w:ascii="Times New Roman" w:hAnsi="Times New Roman" w:eastAsia="Times New Roman" w:cs="Times New Roman"/>
        </w:rPr>
        <w:t>Icyo turimo kugaragaza ni uko haba ku iherezo no ku itangiriro by’igitabo cy’Ibyahishuwe hamenyekanishwa ubutumwa. Uburyo bwo kugeza kuri ubwo butumwa na bwo buramenyekanishwa. Uruhare Yohana agira mu gutangaza ubwo butumwa ruvugwaho by’umwihariko. Rimwe na rimwe yandikaga gusa ibyo yabonye n’ibyo yumvise. Ikindi gihe yategekwaga ibyo yandika, kandi rimwe yabwiwe kutandika ibyo yari yumvise. Ubutumwa bw’Ibyahishuwe bya Yesu Kristo butangwa na Data, bukagezwa kuri Yesu, bukava kuri Gaburiyeli, hanyuma bukagera ku muhanuzi Yohana, waherejwe inshingano yo kwandika ubwo butumwa no kubwoherereza amatorero.</w:t>
      </w:r>
    </w:p>
    <w:p>
      <w:pPr>
        <w:pStyle w:val="ArticleScripture"/>
        <w:jc w:val="left"/>
      </w:pPr>
      <w:r>
        <w:rPr>
          <w:rFonts w:ascii="Times New Roman" w:hAnsi="Times New Roman" w:eastAsia="Times New Roman" w:cs="Times New Roman"/>
        </w:rPr>
        <w:t>Andika ibintu wabonye, n’ibiriho, n’ibizabaho hanyuma y’ibi. Ibyahishuwe 1:19.</w:t>
      </w:r>
    </w:p>
    <w:p>
      <w:pPr>
        <w:pStyle w:val="ArticleBody"/>
        <w:jc w:val="left"/>
      </w:pPr>
      <w:r>
        <w:rPr>
          <w:rFonts w:ascii="Times New Roman" w:hAnsi="Times New Roman" w:eastAsia="Times New Roman" w:cs="Times New Roman"/>
        </w:rPr>
        <w:t>Birashoboka ko umuntu yasoma uwo murongo ntamenye ihame ry’ubuhanuzi rigaragarira mu itegeko Yohani yahawe ryo kwandika. Kwandika hasi “ibintu” byabonwe kandi byumviswe ni ugushyira mu nyandiko amateka y’igihe icyo ari cyo, kuko mu gihe cya Yohani ibyo “bintu” byariho. Gushyira mu nyandiko amateka y’igihe icyo ari cyo, kandi muri uko kubikora ugahita icyarimwe wandika n’ibintu bizabaho mu gihe kizaza, ni ryo tegeko nyamukuru ry’ubuhanuzi riri mu gitabo cy’Ibyahishuwe. Yohani yakoreshejwe kugira ngo ashimangire kandi agaragaze iryo hame nyine n’akamaro karyo, kuko mu by’ukuri yabwiwe kwandika “ibintu biriho, kandi” muri uko kubikora uzaba wanditse “ibintu bizabaho hanyuma y’ibyo,” kuko amateka yisubiramo. Ubu buryo bw’ubuhanuzi ni cyo kirango cya Yesu, kuko umukono ari izina, kandi izina rye mu gice cya mbere cy’Ibyahishuwe ni Alufa na Omega. Aranga iherezo ahereye ku ntangiriro.</w:t>
      </w:r>
    </w:p>
    <w:p>
      <w:pPr>
        <w:pStyle w:val="ArticleBody"/>
        <w:jc w:val="left"/>
      </w:pPr>
      <w:r>
        <w:rPr>
          <w:rFonts w:ascii="Times New Roman" w:hAnsi="Times New Roman" w:eastAsia="Times New Roman" w:cs="Times New Roman"/>
        </w:rPr>
        <w:t>Turi gutangira kwiga “Ibyahishuwe bya Yesu Kristo,” kandi ubu turi gusuzuma imirongo itatu ya mbere y’igice cya mbere. Ubutumwa bwa nyuma bw’umuburo bwiswe “Ibyahishuwe bya Yesu Kristo” buturuka ku Data wo mu ijuru bukagera kuri Yesu, bukava kuri Yesu bukagera kuri Gaburiyeli, bukava kuri Gaburiyeli bukagera kuri Yohana, maze akabwandika mu gitabo kigomba kohererezwa amatorero. Kubera ko ubwo butumwa bwiswe mu buryo butaziguye “Ibyahishuwe bya Yesu Kristo,” ni ngombwa kuzirikana ko mu bintu byose byandikiwe abantu binyuze mu Ijambo ryahumetswe rihishura Kristo, wa mwihariko umwe uranga uwo Yesu ari we n’icyo ari cyo, ugaragarizwa mu gikorwa cya Yohana cyo kwandika ubwo butumwa. Ubwo yandikaga ibyariho icyo gihe, ni na ko yandikaga n’ibyagombaga kuzabaho.</w:t>
      </w:r>
    </w:p>
    <w:p>
      <w:pPr>
        <w:pStyle w:val="ArticleBody"/>
        <w:jc w:val="left"/>
      </w:pPr>
      <w:r>
        <w:rPr>
          <w:rFonts w:ascii="Times New Roman" w:hAnsi="Times New Roman" w:eastAsia="Times New Roman" w:cs="Times New Roman"/>
        </w:rPr>
        <w:t>Ukuri kw’uko amateka yisubiramo kugaragazwa igihe Yohana yandika umuburo ugenewe ibihe bye, ari na wo muburo ugenewe igihe kizaza. Igihe Yohana yandikiraga amatorero arindwi mu ntangiriro z’itorero rya Gikristo, yari anandikira umuburo ugenewe itorero rya Gikristo ryo ku mperuka y’isi. Uyu mwimerere w’imico ya Kristo ugaragazwa igihe Kristo yitwa Alufa na Omega, cyangwa intangiriro n’iherezo, cyangwa uwa mbere n’uwa nyuma. Mu by’ukuri, Bibiliya igaragaza uyu mwimerere w’imico ya Kristo nk’icyo gihamya yuko ari we Mana yonyine.</w:t>
      </w:r>
    </w:p>
    <w:p>
      <w:pPr>
        <w:pStyle w:val="ArticleBody"/>
        <w:jc w:val="left"/>
      </w:pPr>
      <w:r>
        <w:rPr>
          <w:rFonts w:ascii="Times New Roman" w:hAnsi="Times New Roman" w:eastAsia="Times New Roman" w:cs="Times New Roman"/>
        </w:rPr>
        <w:t>Mu gice cya mbere cy’Ibyahishuwe dusangamo Yesu yimenyekanisha ko ari Alufa na Omega.</w:t>
      </w:r>
    </w:p>
    <w:p>
      <w:pPr>
        <w:pStyle w:val="ArticleScripture"/>
        <w:jc w:val="left"/>
      </w:pPr>
      <w:r>
        <w:rPr>
          <w:rFonts w:ascii="Times New Roman" w:hAnsi="Times New Roman" w:eastAsia="Times New Roman" w:cs="Times New Roman"/>
        </w:rPr>
        <w:t>Ku munsi w’Umwami, nari ndi mu Mwuka; numva inyuma yanjye ijwi rirenga nk’iry’impanda, rivuga riti: Ndi Alufa na Omega, uwa mbere n’uwa nyuma; kandi ibyo ubona ubyandike mu gitabo, ubyohereze amatorero arindwi yo muri Aziya: i Efeso, n’i Simuruna, n’i Perugamo, n’i Tiyatira, n’i Sarudi, n’i Filadelifiya, n’i Lawodikiya.</w:t>
      </w:r>
    </w:p>
    <w:p>
      <w:pPr>
        <w:pStyle w:val="ArticleScripture"/>
        <w:jc w:val="left"/>
      </w:pPr>
      <w:r>
        <w:rPr>
          <w:rFonts w:ascii="Times New Roman" w:hAnsi="Times New Roman" w:eastAsia="Times New Roman" w:cs="Times New Roman"/>
        </w:rPr>
        <w:t>Nuko ndahindukira kugira ngo ndebe ijwi ryavuganaga nanjye. Maze mpindukiye, mbona ibitereko by’amatabaza birindwi by’izahabu; kandi hagati y’ibyo bitereko by’amatabaza birindwi mbona usa n’Umwana w’umuntu, yambaye umwenda ugera ku birenge, kandi akenyeye ku gituza umukandara w’izahabu. Umutwe we n’imisatsi ye byari byera nk’ubwoya bw’intama, byera nk’urubura; kandi amaso ye yari ameze nk’urubeya rw’umuriro; kandi ibirenge bye byari bisa n’umuringa usukuye cyane, nk’aho watwikirwaga mu itanura; kandi ijwi rye ryari nk’urusaku rw’amazi menshi. Kandi yari afite mu kuboko kwe kw’iburyo inyenyeri ndwi; kandi mu kanwa ke havuyemo inkota ityaye ifite ubugi bubiri; kandi mu maso he hari hameze nk’izuba rirasira mu mbaraga zaryo.</w:t>
      </w:r>
    </w:p>
    <w:p>
      <w:pPr>
        <w:pStyle w:val="ArticleScripture"/>
        <w:jc w:val="left"/>
      </w:pPr>
      <w:r>
        <w:rPr>
          <w:rFonts w:ascii="Times New Roman" w:hAnsi="Times New Roman" w:eastAsia="Times New Roman" w:cs="Times New Roman"/>
        </w:rPr>
        <w:t>Maze kumubona, nikubita hasi ku birenge bye meze nk’upfuye. Nuko arambikaho ukuboko kwe kw’iburyo, arambwira ati: Witinya; ni jye Mbere n’Iherezo. Ibyahishuwe 1:10–17.</w:t>
      </w:r>
    </w:p>
    <w:p>
      <w:pPr>
        <w:pStyle w:val="ArticleBody"/>
        <w:jc w:val="left"/>
      </w:pPr>
      <w:r>
        <w:rPr>
          <w:rFonts w:ascii="Times New Roman" w:hAnsi="Times New Roman" w:eastAsia="Times New Roman" w:cs="Times New Roman"/>
        </w:rPr>
        <w:t>Muri iyi mirongo harimo ukuri kwinshi, ariko hano ndashaka gusa kugaragaza yuko igihe Yohana yumvaga ijwi rya Kristo rimeze nk’iry’impanda maze agahindukira kugira ngo arebe Uwo wari uvuganye na we, yabonye Yesu Kristo ari Umutambyi Mukuru wo mu ijuru ari ahera h’urusengero rwo mu ijuru. Hanyuma Yesu yivuzeho ubwe ko ari Alufa na Omega, kandi ko ari uw’imbere n’uw’imperuka. Mu butumwa no mu buryo bwabushyikirijwemo mu mirongo itatu ya mbere twabonye umurongo w’ukuri wahuzaga n’umurongo w’ukuri uri ku iherezo ry’Ibyahishuwe. Nk’Alufa na Omega, Yesu agaragaza iherezo akoresheje intangiriro, n’uw’imperuka akoresheje uw’imbere. Ku iherezo ry’igitabo cy’Ibyahishuwe nk’uko no ku ntangiriro, yongeye kwivuga ko ari Alufa na Omega.</w:t>
      </w:r>
    </w:p>
    <w:p>
      <w:pPr>
        <w:pStyle w:val="ArticleScripture"/>
        <w:jc w:val="left"/>
      </w:pPr>
      <w:r>
        <w:rPr>
          <w:rFonts w:ascii="Times New Roman" w:hAnsi="Times New Roman" w:eastAsia="Times New Roman" w:cs="Times New Roman"/>
        </w:rPr>
        <w:t>Arambwira ati: “Aya magambo ni ayo kwizerwa kandi ari ay’ukuri; kandi Umwami Imana y’abahanuzi bera yatumye marayika wayo kugira ngo yereke abagaragu bayo ibyenda kubaho vuba. Dore, ndaza vuba; hahirwa uwitondera amagambo y’ubuhanuzi bw’iki gitabo.”</w:t>
      </w:r>
    </w:p>
    <w:p>
      <w:pPr>
        <w:pStyle w:val="ArticleScripture"/>
        <w:jc w:val="left"/>
      </w:pPr>
      <w:r>
        <w:rPr>
          <w:rFonts w:ascii="Times New Roman" w:hAnsi="Times New Roman" w:eastAsia="Times New Roman" w:cs="Times New Roman"/>
        </w:rPr>
        <w:t>Nuko jye Yohana mbona ibyo bintu, kandi ndabyumva. Maze mbyumvise kandi mbibonye, nikubita hasi kugira ngo nsenge imbere y’ibirenge by’umumarayika wanyeretse ibyo bintu. Ariko arambwira ati: “Reka kubikora, kuko ndi umugaragu mugenzi wawe, n’uwa bene so bahanuzi, n’uw’abitondera amagambo y’iki gitabo: usenge Imana.”</w:t>
      </w:r>
    </w:p>
    <w:p>
      <w:pPr>
        <w:pStyle w:val="ArticleScripture"/>
        <w:jc w:val="left"/>
      </w:pPr>
      <w:r>
        <w:rPr>
          <w:rFonts w:ascii="Times New Roman" w:hAnsi="Times New Roman" w:eastAsia="Times New Roman" w:cs="Times New Roman"/>
        </w:rPr>
        <w:t>Arambwira ati: “Ntugafungirizeho ikimenyetso amagambo y’ubuhanuzi bw’iki gitabo, kuko igihe kiri bugufi.”</w:t>
      </w:r>
    </w:p>
    <w:p>
      <w:pPr>
        <w:pStyle w:val="ArticleScripture"/>
        <w:jc w:val="left"/>
      </w:pPr>
      <w:r>
        <w:rPr>
          <w:rFonts w:ascii="Times New Roman" w:hAnsi="Times New Roman" w:eastAsia="Times New Roman" w:cs="Times New Roman"/>
        </w:rPr>
        <w:t>Ukiranirwa akarengane, nakomeze akarengane ukundi; kandi uwanduye, nakomeze kwandura ukundi; kandi umukiranutsi, nakomeze gukiranuka ukundi; kandi uwera, nakomeze kwezwa ukundi.</w:t>
      </w:r>
    </w:p>
    <w:p>
      <w:pPr>
        <w:pStyle w:val="ArticleScripture"/>
        <w:jc w:val="left"/>
      </w:pPr>
      <w:r>
        <w:rPr>
          <w:rFonts w:ascii="Times New Roman" w:hAnsi="Times New Roman" w:eastAsia="Times New Roman" w:cs="Times New Roman"/>
        </w:rPr>
        <w:t>Kandi dore, ndaza vuba; kandi mfite ingororano yanjye, kugira ngo mpe umuntu wese ibikwiriye umurimo we. Ndi Alufa na Omega, intangiriro n'iherezo, uw'imbere n'uw'anyuma. Ibyahishuwe 22:7–13.</w:t>
      </w:r>
    </w:p>
    <w:p>
      <w:pPr>
        <w:pStyle w:val="ArticleBody"/>
        <w:jc w:val="left"/>
      </w:pPr>
      <w:r>
        <w:rPr>
          <w:rFonts w:ascii="Times New Roman" w:hAnsi="Times New Roman" w:eastAsia="Times New Roman" w:cs="Times New Roman"/>
        </w:rPr>
        <w:t>Igitabo cy’Ibyahishuwe gisobanura mu bwitonzi ko, igihe Yohana yandika ubutumwa, ubwo butumwa bwari bushingiye ku ihame ry’uko intangiriro ishushanya iherezo. Ubutumwa ni ukuri kwa mbere guhishurwa mu gitabo cy’Ibyahishuwe, kandi uko kuri nyako ni na ko kwa nyuma kuvugwa muri icyo gitabo. Kandi mu buhamya bwo ku ntangiriro no ku iherezo by’igitabo cy’Ibyahishuwe, Yesu yivuga ko ari Alufa na Omega, intangiriro n’iherezo, kandi ko ari uwa mbere n’uwa nyuma.</w:t>
      </w:r>
    </w:p>
    <w:p>
      <w:pPr>
        <w:pStyle w:val="ArticleBody"/>
        <w:jc w:val="left"/>
      </w:pPr>
      <w:r>
        <w:rPr>
          <w:rFonts w:ascii="Times New Roman" w:hAnsi="Times New Roman" w:eastAsia="Times New Roman" w:cs="Times New Roman"/>
        </w:rPr>
        <w:t>Imirongo itatu ya mbere y’igitabo cy’Ibyahishuwe igaragaza ubutumwa bwa nyuma bwo kuburira abantu. Ni bwo burinzi bubanziriza ibyago birindwi bya nyuma no Kugaruka kwa Kristo ku ncuro ya kabiri. Ubutumwa bw’Ibyahishuwe bya Yesu Kristo “bwatumwe kandi bwerekanwa” “n’umumarayika we.”</w:t>
      </w:r>
    </w:p>
    <w:p>
      <w:pPr>
        <w:pStyle w:val="ArticleBody"/>
        <w:jc w:val="left"/>
      </w:pPr>
      <w:r>
        <w:rPr>
          <w:rFonts w:ascii="Times New Roman" w:hAnsi="Times New Roman" w:eastAsia="Times New Roman" w:cs="Times New Roman"/>
        </w:rPr>
        <w:t>Ubutumwa bw’uwo muburo nyine ni bwo buhita bugaragazwa mu gace ka nyuma k’Ibyahishuwe, kandi bugahagararirwa n’umumarayika wa gatatu uvugwa mu Byahishuwe cumi na bine.</w:t>
      </w:r>
    </w:p>
    <w:p>
      <w:pPr>
        <w:pStyle w:val="ArticleScripture"/>
        <w:jc w:val="left"/>
      </w:pPr>
      <w:r>
        <w:rPr>
          <w:rFonts w:ascii="Times New Roman" w:hAnsi="Times New Roman" w:eastAsia="Times New Roman" w:cs="Times New Roman"/>
        </w:rPr>
        <w:t>Marayika wa gatatu arabakurikira, avuga ijwi rirenga ati: Nihagira umuntu usenga ya nyamaswa n’igishushanyo cyayo, kandi akakira ikimenyetso cyayo mu ruhanga rwe cyangwa ku kuboko kwe, uwo na we azanywa ku nzoga z’uburakari bw’Imana, zasutswe zitavanze mu gikombe cy’umujinya wayo; kandi azababazwa n’umuriro n’amazuku imbere y’abamarayika bera n’imbere y’Umwana w’Intama. Kandi umwotsi w’umubabaro wabo uzamuka iteka ryose; kandi nta buruhukiro bagira ku manywa cyangwa nijoro, abasenga ya nyamaswa n’igishushanyo cyayo, n’umuntu wese wakira ikimenyetso cy’izina ryayo. Ibyahishuwe 14:9–11.</w:t>
      </w:r>
    </w:p>
    <w:p>
      <w:pPr>
        <w:pStyle w:val="ArticleBody"/>
        <w:jc w:val="left"/>
      </w:pPr>
      <w:r>
        <w:rPr>
          <w:rFonts w:ascii="Times New Roman" w:hAnsi="Times New Roman" w:eastAsia="Times New Roman" w:cs="Times New Roman"/>
        </w:rPr>
        <w:t>Ubutumwa bwo kuburira bwa nyuma ni bwo butumwa bugereranywa n’umumarayika wa gatatu. Ni uburira bwa nyuma kuko bugaragaza mu buryo butaziguye ikigeragezo cya nyuma ku bantu. Hari undi mumarayika ukurikiraho akifatanya n’umumarayika wa gatatu, kandi uwo mumarayika na we ni ubutumwa bwo kuburira bwa nyuma.</w:t>
      </w:r>
    </w:p>
    <w:p>
      <w:pPr>
        <w:pStyle w:val="ArticleScripture"/>
        <w:jc w:val="left"/>
      </w:pPr>
      <w:r>
        <w:rPr>
          <w:rFonts w:ascii="Times New Roman" w:hAnsi="Times New Roman" w:eastAsia="Times New Roman" w:cs="Times New Roman"/>
        </w:rPr>
        <w:t>Hanyuma y’ibyo mbona undi mumarayika amanuka ava mu ijuru, afite ubutware bukomeye; isi imurikirwa n’ubwiza bwe. Arangurura ijwi rikomeye cyane, ati: Babuloni ikomeye iraguye, iraguye, ihindutse ubuturo bw’abadayimoni, n’indiri ya buri mwuka wanduye, n’akazu ka buri nyoni yanduye kandi yangwa. Kuko amahanga yose yanyoye kuri divayi y’uburakari bw’ubusambanyi bwayo, kandi abami bo mu isi basambanye na yo, n’abacuruzi bo mu isi bakungahajwe n’ubwinshi bw’ibinezeza byayo.</w:t>
      </w:r>
    </w:p>
    <w:p>
      <w:pPr>
        <w:pStyle w:val="ArticleScripture"/>
        <w:jc w:val="left"/>
      </w:pPr>
      <w:r>
        <w:rPr>
          <w:rFonts w:ascii="Times New Roman" w:hAnsi="Times New Roman" w:eastAsia="Times New Roman" w:cs="Times New Roman"/>
        </w:rPr>
        <w:t>Nuko numva irindi jwi rivuye mu ijuru, rivuga riti: Nimusohoke muri we, bwoko bwanjye, kugira ngo mutifatanya n’ibyaha bye, kandi kugira ngo mutazahabwa ku byago bye. Kuko ibyaha bye byageze ku ijuru, kandi Imana yibutse gukiranirwa kwe. Ibyahishuwe 18:1–5.</w:t>
      </w:r>
    </w:p>
    <w:p>
      <w:pPr>
        <w:pStyle w:val="ArticleBody"/>
        <w:jc w:val="left"/>
      </w:pPr>
      <w:r>
        <w:rPr>
          <w:rFonts w:ascii="Times New Roman" w:hAnsi="Times New Roman" w:eastAsia="Times New Roman" w:cs="Times New Roman"/>
        </w:rPr>
        <w:t>Ubutumwa ari bwo Ibyahishuwe bya Yesu Kristo bugaragazwa mu gice cya mbere, igice cya cumi na kane, igice cya cumi n’umunani, n’igice cya makumyabiri na kabiri. Ubutumwa busobanurwa n’umumarayika ugaragazwa, mu murongo wa mbere n’uwa nyuma wo mu Ibyahishuwe, ko ari marayika Gaburiyeli; hanyuma mu bice bya cumi na kane na cumi n’umunani ubwo butumwa bugashushanywa mu buryo bw’ikigereranyo n’umumarayika uguruka mu ijuru cyangwa amanuka ava mu ijuru.</w:t>
      </w:r>
    </w:p>
    <w:p>
      <w:pPr>
        <w:pStyle w:val="ArticleBody"/>
        <w:jc w:val="left"/>
      </w:pPr>
      <w:r>
        <w:rPr>
          <w:rFonts w:ascii="Times New Roman" w:hAnsi="Times New Roman" w:eastAsia="Times New Roman" w:cs="Times New Roman"/>
        </w:rPr>
        <w:t>Umumarayika umanuka ava mu ijuru uvugwa mu gice cya cumi n’umunani yabanje kugereranywa mbere mu gice cya cumi, aho umumarayika amanuka agashyira ikirenge kimwe ku butaka ikindi ku nyanja. Uwo mumarayika afite igitabo Yohana ategetswe kurya, kikamubera kiza mu kanwa ariko kikamurura mu nda. Igitabo Yohana arya ni ubutumwa, kandi ubutumwa bugereranywa n’ako gatabo bugaragaza mbere ubutumwa bw’umumarayika wo mu Byahishuwe igice cya cumi n’umunani; bityo na bwo bukaba ishusho y’ubutumwa bwa nyuma bw’imbuzi.</w:t>
      </w:r>
    </w:p>
    <w:p>
      <w:pPr>
        <w:pStyle w:val="ArticleBody"/>
        <w:jc w:val="left"/>
      </w:pPr>
      <w:r>
        <w:rPr>
          <w:rFonts w:ascii="Times New Roman" w:hAnsi="Times New Roman" w:eastAsia="Times New Roman" w:cs="Times New Roman"/>
        </w:rPr>
        <w:t>Tubwirwa ko ubutumwa bw’Imana bwoherejwe kandi bugaragazwa n’umumarayika; kandi iyo dusuzumye twitonze aho ubutumwa bwa nyuma bw’umuburo bugaragarizwa mu gitabo cy’Ibyahishuwe, dusanga inshuro zirindwi umumarayika agaragaza ubwo butumwa bwa nyuma bw’umuburo. Mu rugero rwa mbere no mu rwa nyuma, yari wa mumarayika, Gaburiyeli. Hanyuma mu Byahishuwe 10 tubona umumarayika amanuka afite agatabo gato mu kuboko kwe. Mu Byahishuwe 14 tubona abandi bamarayika batatu, bose bagereranya ubutumwa bwa nyuma bw’umuburo. Hanyuma mu Byahishuwe 18 tubona undi mumarayika ugereranya ubwo butumwa nyine bwa nyuma bw’umuburo. Ubutumwa burindwi bwa nyuma bw’umuburo bugereranywa n’abamarayika. Uwa mbere n’uwa nyuma ni wa mumarayika Gaburiyeli, naho abamarayika batanu bari hagati y’uwa mbere n’uwa nyuma ni abamarayika b’ikigereranyo.</w:t>
      </w:r>
    </w:p>
    <w:p>
      <w:pPr>
        <w:pStyle w:val="ArticleBody"/>
        <w:jc w:val="left"/>
      </w:pPr>
      <w:r>
        <w:rPr>
          <w:rFonts w:ascii="Times New Roman" w:hAnsi="Times New Roman" w:eastAsia="Times New Roman" w:cs="Times New Roman"/>
        </w:rPr>
        <w:t>Birumvikana, buri torero muri ya matorero arindwi na ryo rifite marayika waryo, ariko abo bitwaje ubutumwa bugenewe ayo matorero; naho ubutumwa bwa nyuma bw’imbuzi twagiye tuvuga ni ubutumwa bukubiyemo isi yose nk’ababugenewe.</w:t>
      </w:r>
    </w:p>
    <w:p>
      <w:pPr>
        <w:pStyle w:val="ArticleBody"/>
        <w:jc w:val="left"/>
      </w:pPr>
      <w:r>
        <w:rPr>
          <w:rFonts w:ascii="Times New Roman" w:hAnsi="Times New Roman" w:eastAsia="Times New Roman" w:cs="Times New Roman"/>
        </w:rPr>
        <w:t>Buri murongo ndwi bw’ubuhanuzi bugaragaza ubutumwa bw’umuburo wa nyuma bugomba gusuzumanwa ubwitonzi no guhuza neza n’indi, ariko muri iki gihe ndifuza gusa gusobanura ihame ry’ibanze rya Alufa na Omega. Igihe cya mbere ingingo ivugwa mu Ijambo ry’Imana ni cyo cyerekezo cy’ingenzi kurusha ibindi. Igihe cya mbere “urubuto” ruvugwa muri Bibiliya ni mu Itangiriro 1:11, aho tubwirwa ko urubuto ruzera “rukurikije ubwoko bwarwo.” Uku kuvugwa bwa mbere kw’urubuto gushimangira ko rufite kamere-mimerere ya ngombwa yo kongera kwibyaza umusaruro nk’urwo. Yesu yagaragaje ko Ijambo ry’Imana ari urubuto.</w:t>
      </w:r>
    </w:p>
    <w:p>
      <w:pPr>
        <w:pStyle w:val="ArticleScripture"/>
        <w:jc w:val="left"/>
      </w:pPr>
      <w:r>
        <w:rPr>
          <w:rFonts w:ascii="Times New Roman" w:hAnsi="Times New Roman" w:eastAsia="Times New Roman" w:cs="Times New Roman"/>
        </w:rPr>
        <w:t>Kuri uwo munsi, Yesu ava mu nzu, ajya kwicara ku nkombe y’inyanja. Maze abantu benshi cyane baramukikiza, bituma yinjira mu bwato aricara; abantu bose bahagarara ku nkombe. Nuko ababwira byinshi mu migani, ati,</w:t>
      </w:r>
    </w:p>
    <w:p>
      <w:pPr>
        <w:pStyle w:val="ArticleScripture"/>
        <w:jc w:val="left"/>
      </w:pPr>
      <w:r>
        <w:rPr>
          <w:rFonts w:ascii="Times New Roman" w:hAnsi="Times New Roman" w:eastAsia="Times New Roman" w:cs="Times New Roman"/>
        </w:rPr>
        <w:t>Dore, umubibyi yarasohotse ajya kubiba; maze amaze kubiba, zimwe mu mbuto zigwa iruhande rw’inzira, inyoni ziraza zirazimira. Izindi zigwa ahari amabuye, aho zitari zifite ubutaka bwinshi; zimerana vuba, kuko zitari zifite ubutaka bwimbitse. Ariko izuba rimaze kurasa, zirashya; kandi kuko zitari zifite imizi, ziruma. Izindi zigwa mu mahwa; amahwa arakura arazinaniza. Ariko izindi zigwa mu butaka bwiza, zera imbuto, zimwe ijana, izindi mirongo itandatu, izindi mirongo itatu. Ufite amatwi yo kwumva, niyumve.</w:t>
      </w:r>
    </w:p>
    <w:p>
      <w:pPr>
        <w:pStyle w:val="ArticleScripture"/>
        <w:jc w:val="left"/>
      </w:pPr>
      <w:r>
        <w:rPr>
          <w:rFonts w:ascii="Times New Roman" w:hAnsi="Times New Roman" w:eastAsia="Times New Roman" w:cs="Times New Roman"/>
        </w:rPr>
        <w:t>Maze abigishwa begera bamubaza bati: “Ni iki gituma ubabwira mu migani?”</w:t>
      </w:r>
    </w:p>
    <w:p>
      <w:pPr>
        <w:pStyle w:val="ArticleScripture"/>
        <w:jc w:val="left"/>
      </w:pPr>
      <w:r>
        <w:rPr>
          <w:rFonts w:ascii="Times New Roman" w:hAnsi="Times New Roman" w:eastAsia="Times New Roman" w:cs="Times New Roman"/>
        </w:rPr>
        <w:t>Arabasubiza ati: Ni mwe mwahawe kumenya amayobera y’ubwami bwo mu ijuru, ariko bo ntibabihawe. Kuko ufite wese azahabwa, kandi azarushaho kugira byinshi; ariko udafite wese, n’icyo afite azacyamburwa. Ni cyo gituma mbabwira mu migani: kuko bareba ntibabone, kandi bumva ntibumve, kandi ntibasobanukirwe. Kandi muri bo harasohorera ubuhanuzi bwa Yesaya, buvuga buti: Kumva muzumva, ariko ntimuzasobanukirwa; kandi kureba muzareba, ariko ntimuzamenya. Kuko umutima w’ubu bwoko wabaye ikinure, kandi amatwi yabo yabaye ibiragi byo kumva, kandi amaso yabo bayahumye; kugira ngo hatazagira igihe babona n’amaso yabo, kandi bumva n’amatwi yabo, kandi basobanukirwa n’umutima wabo, maze bagahinduka, nanjye nkabakiza.</w:t>
      </w:r>
    </w:p>
    <w:p>
      <w:pPr>
        <w:pStyle w:val="ArticleScripture"/>
        <w:jc w:val="left"/>
      </w:pPr>
      <w:r>
        <w:rPr>
          <w:rFonts w:ascii="Times New Roman" w:hAnsi="Times New Roman" w:eastAsia="Times New Roman" w:cs="Times New Roman"/>
        </w:rPr>
        <w:t>Ariko hahirwa amaso yanyu, kuko abona; n’amatwi yanyu, kuko yumva. Kuko ni ukuri ndababwira yuko abahanuzi benshi n’abakiranutsi bifuje kubona ibyo mureba, ariko ntibabibona; no kumva ibyo mwumva, ariko ntibabyumva.</w:t>
      </w:r>
    </w:p>
    <w:p>
      <w:pPr>
        <w:pStyle w:val="ArticleScripture"/>
        <w:jc w:val="left"/>
      </w:pPr>
      <w:r>
        <w:rPr>
          <w:rFonts w:ascii="Times New Roman" w:hAnsi="Times New Roman" w:eastAsia="Times New Roman" w:cs="Times New Roman"/>
        </w:rPr>
        <w:t>Nuko rero nimwumve umugani w’umubibyi.</w:t>
      </w:r>
    </w:p>
    <w:p>
      <w:pPr>
        <w:pStyle w:val="ArticleScripture"/>
        <w:jc w:val="left"/>
      </w:pPr>
      <w:r>
        <w:rPr>
          <w:rFonts w:ascii="Times New Roman" w:hAnsi="Times New Roman" w:eastAsia="Times New Roman" w:cs="Times New Roman"/>
        </w:rPr>
        <w:t>Iyo umuntu wese yumvise ijambo ry’ubwami ntaryumve, umubi araza akanyaga ibyabibwe mu mutima we. Uwo ni we wahawe imbuto ku nkengero z’inzira.</w:t>
      </w:r>
    </w:p>
    <w:p>
      <w:pPr>
        <w:pStyle w:val="ArticleScripture"/>
        <w:jc w:val="left"/>
      </w:pPr>
      <w:r>
        <w:rPr>
          <w:rFonts w:ascii="Times New Roman" w:hAnsi="Times New Roman" w:eastAsia="Times New Roman" w:cs="Times New Roman"/>
        </w:rPr>
        <w:t>Ariko uwabibwe mu hantu h’amabuye, ni wa wundi wumva ijambo, akongera akaryakirana umunezero uwo mwanya; nyamara nta mizi afite muri we, ahubwo amara igihe gito gusa; kuko iyo habonetse amakuba cyangwa kurenganywa bitewe n’ijambo, aherako agwa.</w:t>
      </w:r>
    </w:p>
    <w:p>
      <w:pPr>
        <w:pStyle w:val="ArticleScripture"/>
        <w:jc w:val="left"/>
      </w:pPr>
      <w:r>
        <w:rPr>
          <w:rFonts w:ascii="Times New Roman" w:hAnsi="Times New Roman" w:eastAsia="Times New Roman" w:cs="Times New Roman"/>
        </w:rPr>
        <w:t>N’uwakiriye imbuto mu mahwa ni wa wundi wumva ijambo; ariko amaganya y’iyi si n’uburyarya bw’ubutunzi bikaniga iryo jambo, na we ntabe akera imbuto.</w:t>
      </w:r>
    </w:p>
    <w:p>
      <w:pPr>
        <w:pStyle w:val="ArticleScripture"/>
        <w:jc w:val="left"/>
      </w:pPr>
      <w:r>
        <w:rPr>
          <w:rFonts w:ascii="Times New Roman" w:hAnsi="Times New Roman" w:eastAsia="Times New Roman" w:cs="Times New Roman"/>
        </w:rPr>
        <w:t>Ariko uwabibwe mu butaka bwiza ni uwumva ijambo akaryumva; ni na we wera imbuto, akazera, umwe ijana, undi mirongo itandatu, undi mirongo itatu. Matayo 13:1–23.</w:t>
      </w:r>
    </w:p>
    <w:p>
      <w:pPr>
        <w:pStyle w:val="ArticleBody"/>
        <w:jc w:val="left"/>
      </w:pPr>
      <w:r>
        <w:rPr>
          <w:rFonts w:ascii="Times New Roman" w:hAnsi="Times New Roman" w:eastAsia="Times New Roman" w:cs="Times New Roman"/>
        </w:rPr>
        <w:t>Imbuto, ari yo Jambo ry’Imana, ifite ADN yose ikenewe kugira ngo havemo igihingwa cyuzuye. Ukuvugwa kwa mbere kw’ikintu runaka mu Ijambo ry’Imana kuba kurimo ibintu byose bigize icyo kintu uko cyakabaye. Iyi ngingo imenyekana nk’“itegeko ryo kuvugwa bwa mbere.” Uko iri tegeko rirushaho gusuzumwa byimbitse, ni ko rirushaho kugaragara ko ari ukuri kudashidikanywaho.</w:t>
      </w:r>
    </w:p>
    <w:p>
      <w:pPr>
        <w:pStyle w:val="ArticleBody"/>
        <w:jc w:val="left"/>
      </w:pPr>
      <w:r>
        <w:rPr>
          <w:rFonts w:ascii="Times New Roman" w:hAnsi="Times New Roman" w:eastAsia="Times New Roman" w:cs="Times New Roman"/>
        </w:rPr>
        <w:t>Mbere y’uko dukomeza mu bisobanuro byacu ku bijyanye na Alufa na Omega no ku nsobanuro y’Ijambo ry’Imana nk’imbuto, birakwiye ko dusuzuma, dukurikije igice tumaze kuvuga cyo muri Matayo, ingingo zimwe zifitanye isano n’isesengura ryacu ry’igitabo cy’Ibyahishuwe. Abahanuzi bose bavuga iby’iherezo ry’isi.</w:t>
      </w:r>
    </w:p>
    <w:p>
      <w:pPr>
        <w:pStyle w:val="ArticleScripture"/>
        <w:jc w:val="left"/>
      </w:pPr>
      <w:r>
        <w:rPr>
          <w:rFonts w:ascii="Times New Roman" w:hAnsi="Times New Roman" w:eastAsia="Times New Roman" w:cs="Times New Roman"/>
        </w:rPr>
        <w:t>“Buri umwe mu bahanuzi ba kera yavugiye igihe cyabo mu rugero ruto kurusha uko yavugiye igihe cyacu, bityo ubuhanuzi bwabo bukaba bufite imbaraga kuri twe. ‘Noneho ibyo byose byababereyeho ngo bibabere ingero: kandi byandikiwe kuduhanangiriza, twebwe abo imperuka z’isi zigezeho.’ 1 Abakorinto 10:11. ‘Si bo ubwabo bakorerwaga ibyo, ahubwo ni twe, ibyo ubu byababwiwe n’abababwirije ubutumwa bwiza ku bw’Umwuka Wera woherejwe ava mu ijuru; ari byo n’abamarayika bifuza kurebamo.’ 1 Petero 1:12....”</w:t>
      </w:r>
    </w:p>
    <w:p>
      <w:pPr>
        <w:pStyle w:val="ArticleScripture"/>
        <w:jc w:val="left"/>
      </w:pPr>
      <w:r>
        <w:rPr>
          <w:rFonts w:ascii="Times New Roman" w:hAnsi="Times New Roman" w:eastAsia="Times New Roman" w:cs="Times New Roman"/>
        </w:rPr>
        <w:t>“Bibiliya yakusanyije kandi ihuriza hamwe ubutunzi bwayo ku bw’iki gisekuru cya nyuma. Ibyabaye byose bikomeye n’ibikorwa byose bikomeye kandi biteye ubwoba by’amateka yo mu Isezerano rya Kera byarabaye, kandi birimo birisubiramo mu itorero muri iyi minsi y’imperuka.” Selected Messages, book 3, 338, 339.</w:t>
      </w:r>
    </w:p>
    <w:p>
      <w:pPr>
        <w:pStyle w:val="ArticleBody"/>
        <w:jc w:val="left"/>
      </w:pPr>
      <w:r>
        <w:rPr>
          <w:rFonts w:ascii="Times New Roman" w:hAnsi="Times New Roman" w:eastAsia="Times New Roman" w:cs="Times New Roman"/>
        </w:rPr>
        <w:t>Iki gice gitanga abahamya batatu, (Pawulo, Petero na Ellen White) bahamya ukuri kw’uko abahanuzi bose bavuga iby’iherezo ry’isi, ari ryo gihe nyir’izina ibanga ryo mu gitabo cy’Ibyahishuwe rihishurirwa. Ni cyo gituma, muri Matayo cumi na gatatu, ubwo Yesu yavugaga ati: “hahirwa amaso yanyu, kuko abona: n’amatwi yanyu, kuko yumva. Kuko ni ukuri ndababwira yuko abahanuzi benshi n’abakiranutsi bifuje kubona ibyo mureba, ntibabibona; no kumva ibyo mwumva, ntibabyumva,” yerekanaga uwo mugisha nyine uvugwa mu mirongo itatu ya mbere y’igice cya mbere cy’Ibyahishuwe.</w:t>
      </w:r>
    </w:p>
    <w:p>
      <w:pPr>
        <w:pStyle w:val="ArticleScripture"/>
        <w:jc w:val="left"/>
      </w:pPr>
      <w:r>
        <w:rPr>
          <w:rFonts w:ascii="Times New Roman" w:hAnsi="Times New Roman" w:eastAsia="Times New Roman" w:cs="Times New Roman"/>
        </w:rPr>
        <w:t>Hahirwa usoma, n’abumva amagambo y’ubu buhanuzi, kandi bakitondera ibyanditswemo; kuko igihe kiri bugufi. Ibyahishuwe 1:3.</w:t>
      </w:r>
    </w:p>
    <w:p>
      <w:pPr>
        <w:pStyle w:val="ArticleBody"/>
        <w:jc w:val="left"/>
      </w:pPr>
      <w:r>
        <w:rPr>
          <w:rFonts w:ascii="Times New Roman" w:hAnsi="Times New Roman" w:eastAsia="Times New Roman" w:cs="Times New Roman"/>
        </w:rPr>
        <w:t>Yesu yatanze umugani w’Umubibyi, maze hanyuma abigishwa bayoborwa kujya kumubaza kuri uwo mugani. Ariko mbere y’uko bayoborwa kugirana na Yesu icyo kiganiro, yababwiye, kandi icy’ingenzi kurushaho akaba ari twe yabwiraga ati: “Ufite amatwi yo kumva niyumve.”</w:t>
      </w:r>
    </w:p>
    <w:p>
      <w:pPr>
        <w:pStyle w:val="ArticleBody"/>
        <w:jc w:val="left"/>
      </w:pPr>
      <w:r>
        <w:rPr>
          <w:rFonts w:ascii="Times New Roman" w:hAnsi="Times New Roman" w:eastAsia="Times New Roman" w:cs="Times New Roman"/>
        </w:rPr>
        <w:t>Yesu atanga umugani, maze awusoze awukubiyemo umuburo ugenewe abazumva. Hanyuma abigishwa binjizwa mu kiganiro aho Yesu avugamo nibura ibitekerezo bitatu by’ingenzi. Agaragaza itandukaniro riri hagati y’amoko abiri y’abumva, kandi mu kubikora yifashisha igice cyo mu gitabo cya Yesaya kugira ngo atange umuhamya wa kabiri w’amoko abiri y’abumva (kuko mwibuke ko byose bishyizwe mu rwego rw’abazumva). Igitekerezo cya gatatu ashyira ahagaragara, kirenze ayo moko abiri y’abumva n’igitabo cya Yesaya nk’umuhamya wa kabiri, ni uko Ijambo ry’Imana ari imbuto. Kuba Ijambo ry’Imana ari imbuto rero biri mu bigomba kumvwa n’abumva Ibyahishuwe bya Yesu Kristo byo mu gice cya mbere cy’Ibyahishuwe. Hari abumva babiri mu mirongo itatu ya mbere, nk’uko no muri Matayo cumi na gatatu hari amoko abiri y’abumva. Matayo cumi na gatatu yongeraho gusa gusobanukirwa ku buryo bunyuranye abo banga kumva bahitamo kutumva. Kandi umuhamya wa Yesaya wongeraho ibirenzeho ku butumwa dukwiriye kumva.</w:t>
      </w:r>
    </w:p>
    <w:p>
      <w:pPr>
        <w:pStyle w:val="ArticleScripture"/>
        <w:jc w:val="left"/>
      </w:pPr>
      <w:r>
        <w:rPr>
          <w:rFonts w:ascii="Times New Roman" w:hAnsi="Times New Roman" w:eastAsia="Times New Roman" w:cs="Times New Roman"/>
        </w:rPr>
        <w:t>Mu mwaka umwami Uziya yapfiriyemo, naje kubona Umwami yicaye ku ntebe y’ubwami, ashyizwe hejuru kandi asumbabyose, kandi igice cy’umwenda we cyuzuye urusengero. Hejuru ye hahagararaga abaserafi; umwe wese yari afite amababa atandatu: kuri abiri yitwikaga mu maso, kuri abiri yitwikaga ku birenge, kandi kuri abiri yagurukaga. Nuko umwe ahamagara undi, aravuga ati: Yera, yera, yera, ni Uwiteka Nyiringabo: isi yose yuzuye ubwiza bwe. Inkingi z’umuryango zinyeganyezwa n’ijwi ry’uwahamagaraga, kandi inzu yuzura umwotsi.</w:t>
      </w:r>
    </w:p>
    <w:p>
      <w:pPr>
        <w:pStyle w:val="ArticleScripture"/>
        <w:jc w:val="left"/>
      </w:pPr>
      <w:r>
        <w:rPr>
          <w:rFonts w:ascii="Times New Roman" w:hAnsi="Times New Roman" w:eastAsia="Times New Roman" w:cs="Times New Roman"/>
        </w:rPr>
        <w:t>Nuko ndavuga nti: Mbaye ishyano! kuko ndimbutse; kuko ndi umuntu ufite iminwa ihumanye, kandi ntuye hagati y’ubwoko bufite iminwa ihumanye; kuko amaso yanjye abonye Umwami, Uwiteka Nyiringabo.</w:t>
      </w:r>
    </w:p>
    <w:p>
      <w:pPr>
        <w:pStyle w:val="ArticleScripture"/>
        <w:jc w:val="left"/>
      </w:pPr>
      <w:r>
        <w:rPr>
          <w:rFonts w:ascii="Times New Roman" w:hAnsi="Times New Roman" w:eastAsia="Times New Roman" w:cs="Times New Roman"/>
        </w:rPr>
        <w:t>Nuko umwe mu baserafi arahaguruka ansanga, afite ikara ryaka mu ntoki ze, iryo yari yakuye ku gicaniro akoresheje ibifashi: arindambika ku munwa, aravuga ati: Dore, iri rikoze ku minwa yawe; kandi gukiranirwa kwawe kuvanyweho, n’icyaha cyawe kirahongererwa.</w:t>
      </w:r>
    </w:p>
    <w:p>
      <w:pPr>
        <w:pStyle w:val="ArticleScripture"/>
        <w:jc w:val="left"/>
      </w:pPr>
      <w:r>
        <w:rPr>
          <w:rFonts w:ascii="Times New Roman" w:hAnsi="Times New Roman" w:eastAsia="Times New Roman" w:cs="Times New Roman"/>
        </w:rPr>
        <w:t>Nuko numva ijwi ry’Umwami rivuga riti: “Ni nde nzatuma, kandi ni nde uzaduhagararira akajya?” Maze ndavuga nti: “Ndi hano; ntuma.”</w:t>
      </w:r>
    </w:p>
    <w:p>
      <w:pPr>
        <w:pStyle w:val="ArticleScripture"/>
        <w:jc w:val="left"/>
      </w:pPr>
      <w:r>
        <w:rPr>
          <w:rFonts w:ascii="Times New Roman" w:hAnsi="Times New Roman" w:eastAsia="Times New Roman" w:cs="Times New Roman"/>
        </w:rPr>
        <w:t>Nuko aravuga ati: Genda, ubwire ubu bwoko uti: “Muzumva rwose, ariko ntimuzasobanukirwa; kandi muzabona rwose, ariko ntimuzamenya.” Uremerere imitima y’ubu bwoko, uzibikire amatwi yabo, upfuke amaso yabo; kugira ngo batabona n’amaso yabo, kandi batumva n’amatwi yabo, kandi badasobanukirwa n’imitima yabo, ngo bahinduke, bakire.</w:t>
      </w:r>
    </w:p>
    <w:p>
      <w:pPr>
        <w:pStyle w:val="ArticleScripture"/>
        <w:jc w:val="left"/>
      </w:pPr>
      <w:r>
        <w:rPr>
          <w:rFonts w:ascii="Times New Roman" w:hAnsi="Times New Roman" w:eastAsia="Times New Roman" w:cs="Times New Roman"/>
        </w:rPr>
        <w:t>Nuko ndabaza nti: Mwami, bizageza ryari? Aransubiza ati: Kugeza igihe imidugudu izaba yarabaye amatongo itakigaragaramo uyituyemo, n’amazu akaba adafite abantu, kandi igihugu kikaba cyarabaye umusaka rwose; kandi Uwiteka azaba yarajyanye abantu kure, maze hagati mu gihugu habe ugutakarira gukomeye. Ariko muri cyo hazasigara kimwe cya cumi, kizongera kigaruke, kandi kizamarwa: nk’igiti cya terebinti na nk’igiti cy’umushishi, ibisigazwa byabyo bikigumamo iyo byamaze guhanuka amababi; ni ko urubyaro rwera ruzaba ibisigazwa byacyo. Yesaya 6:1–13.</w:t>
      </w:r>
    </w:p>
    <w:p>
      <w:pPr>
        <w:pStyle w:val="ArticleBody"/>
        <w:jc w:val="left"/>
      </w:pPr>
      <w:r>
        <w:rPr>
          <w:rFonts w:ascii="Times New Roman" w:hAnsi="Times New Roman" w:eastAsia="Times New Roman" w:cs="Times New Roman"/>
        </w:rPr>
        <w:t>Birumvikana ko iki gice cyo muri Yesaya gitangaje cyane rwose ku bwimbitse bw’ingingo z’ubuhanuzi kivugaho. Inyinshi muri izo ngingo zagiye ziganirwaho kenshi mu Mbonerahamwe za Habakuki, bityo turaza kuzivuga mu ncamake gusa, twibanda ku ngingo zo muri iki gice zishyigikira uko dusuzuma amagambo ya Yesu avuga ko ijambo rye ari imbuto.</w:t>
      </w:r>
    </w:p>
    <w:p>
      <w:pPr>
        <w:pStyle w:val="ArticleBody"/>
        <w:jc w:val="left"/>
      </w:pPr>
      <w:r>
        <w:rPr>
          <w:rFonts w:ascii="Times New Roman" w:hAnsi="Times New Roman" w:eastAsia="Times New Roman" w:cs="Times New Roman"/>
        </w:rPr>
        <w:t>Byamaze kugaragazwa ko muri uwo murongo Yesaya ahagarariye umuhanuzi, bityo akaba ahagarariye ubwoko bw’Imana ku mperuka y’igihe. Ikirushaho kugira akamaro ku ngingo yacu ni uko Yesaya ahagarariye abantu babaga mu cyaha, mu gihe bakoraga umurimo wabo mu itorero ry’Imana. Kugeza igihe Yesaya yaboneye ihishurirwa ry’ubwiza bw’Imana, ntiyamenye icyaha cye bwite. Yari uwo i Lawodikiya, yari impumyi.</w:t>
      </w:r>
    </w:p>
    <w:p>
      <w:pPr>
        <w:pStyle w:val="ArticleScripture"/>
        <w:jc w:val="left"/>
      </w:pPr>
      <w:r>
        <w:rPr>
          <w:rFonts w:ascii="Times New Roman" w:hAnsi="Times New Roman" w:eastAsia="Times New Roman" w:cs="Times New Roman"/>
        </w:rPr>
        <w:t>Yesaya yari yaracyashye ibyaha by’abandi; ariko noneho abona ko na we ahishuwe ari mu rubanza rwo gucirwaho iteka yari yarabaciriye. Yari yaranyuzwe n’umuhango ukonje, utagira ubugingo, mu gusenga kwe Imana. Ibyo ntiyari yarabimenye kugeza ubwo yeretswe iyerekwa ry’Umwami. Mbega ukuntu ubwenge bwe n’impano ze byagaragaraga ko ari bike ubwo yarebaga ukwera n’icyubahiro by’ahera. Mbega ukuntu yari adakwiriye! Mbega ukuntu atari akwiriye umurimo wera! Uko yiyumvagamo kwashoboraga kugaragazwa mu magambo y’intumwa Pawulo ati: “Yewe muntu mubi ndi we! Ni nde uzankiza uyu mubiri unzanira uru rupfu?”</w:t>
      </w:r>
    </w:p>
    <w:p>
      <w:pPr>
        <w:pStyle w:val="ArticleScripture"/>
        <w:jc w:val="left"/>
      </w:pPr>
      <w:r>
        <w:rPr>
          <w:rFonts w:ascii="Times New Roman" w:hAnsi="Times New Roman" w:eastAsia="Times New Roman" w:cs="Times New Roman"/>
        </w:rPr>
        <w:t>“Ariko mu mubabaro we Yesaya yohererejwe ihumure. ‘Nuko umwe mu bamarayika serafimu ansanganira aguruka, afite mu kuboko kwe ikara ryaka yari yakuye ku gicaniro akoresheje ibifashi: Arinyegereza ku munwa, aravuga ati, Dore ibi bikoze ku minwa yawe; kandi gukiranirwa kwawe kukuweho, n’icyaha cyawe kirahongererwa.” Yesaya 6:6, 7.</w:t>
      </w:r>
    </w:p>
    <w:p>
      <w:pPr>
        <w:pStyle w:val="ArticleScripture"/>
        <w:jc w:val="left"/>
      </w:pPr>
      <w:r>
        <w:rPr>
          <w:rFonts w:ascii="Times New Roman" w:hAnsi="Times New Roman" w:eastAsia="Times New Roman" w:cs="Times New Roman"/>
        </w:rPr>
        <w:t>“Iyerekwa bahawe Yesaya kigereranya imimerere y’ubwoko bw’Imana mu minsi y’imperuka. Bafite umugisha wo kubona ku bwo kwizera umurimo ukomeje gukorerwa mu buturo bwo mu ijuru. ‘Nuko urusengero rw’Imana rwo mu ijuru rurakinguka, kandi isanduku y’isezerano ryayo iboneka mu rusengero rwayo.’ Uko barebana ukwizera Ahera Cyane, bakabona umurimo wa Kristo mu buturo bwo mu ijuru, bamenya ko ari ubwoko bufite iminwa ihumanye,—ubwoko iminwa yabwo yakunze kuvuga ibitagira umumaro, kandi impano zabwo ntizerazwe kandi ntizakoreshejwe ku bw’ikuzo ry’Imana. Ni koko bashobora gucika intege cyane iyo bagereranyije intege nke zabo no kudakwiriye kwabo n’ubutungane n’ubwiza by’imico ya Kristo y’icyubahiro. Ariko niba bo, nka Yesaya, bazemera icyo Uwiteka ashaka ko gikora ku mutima, niba bazacisha bugufi imitima yabo imbere y’Imana, hari ibyiringiro kuri bo. Umuheto w’isezerano uri hejuru y’intebe y’ubwami, kandi umurimo wakorewe Yesaya uzakorerwa muri bo. Imana izasubiza ibyo isabwa biva mu mutima wicishije bugufi.”</w:t>
      </w:r>
    </w:p>
    <w:p>
      <w:pPr>
        <w:pStyle w:val="ArticleScripture"/>
        <w:jc w:val="left"/>
      </w:pPr>
      <w:r>
        <w:rPr>
          <w:rFonts w:ascii="Times New Roman" w:hAnsi="Times New Roman" w:eastAsia="Times New Roman" w:cs="Times New Roman"/>
        </w:rPr>
        <w:t>“Intego y’uyu murimo ukomeye kandi w’iby’igikomeye w’Imana ni ugukoranyiriza hamwe imiganda ngo ishyirwe mu kigega cyo mu ijuru; kuko isi igomba kuzuzwa ubwiza bw’Umwami. Nuko rero ntihakagire n’umwe ucika intege abonye ubugome buganje kandi yumvise amagambo ava ku minwa ihumanye. Ubwo imbaraga z’umwijima zizishyira ku murongo zirwanya ubwoko bw’Imana; ubwo Satani azateranya ingabo ze ku bw’intambara ya nyuma ikomeye, kandi imbaraga ze zisa n’izikomeye kandi hafi yo kurengera byose, [icyo gihe] ukubonesha neza ubwiza bw’Imana, intebe y’ubwami yo hejuru kandi ishyizwe hejuru, igoswe n’umuheto w’isezerano, bizazana ihumure, ibyiringiro, n’amahoro.” Review and Herald, 22 Ukuboza 1896.</w:t>
      </w:r>
    </w:p>
    <w:p>
      <w:pPr>
        <w:pStyle w:val="ArticleBody"/>
        <w:jc w:val="left"/>
      </w:pPr>
      <w:r>
        <w:rPr>
          <w:rFonts w:ascii="Times New Roman" w:hAnsi="Times New Roman" w:eastAsia="Times New Roman" w:cs="Times New Roman"/>
        </w:rPr>
        <w:t>Icyo iyerekwa “kigereranya imimerere y’ubwoko bw’Imana mu minsi ya nyuma.” Ubwoko bw’Imana bwo mu minsi ya nyuma ni Abalawodikiya.</w:t>
      </w:r>
    </w:p>
    <w:p>
      <w:pPr>
        <w:pStyle w:val="ArticleScripture"/>
        <w:jc w:val="left"/>
      </w:pPr>
      <w:r>
        <w:rPr>
          <w:rFonts w:ascii="Times New Roman" w:hAnsi="Times New Roman" w:eastAsia="Times New Roman" w:cs="Times New Roman"/>
        </w:rPr>
        <w:t>Kandi umumarayika w’itorero ry’Abanyalawodikiya umwandikire uti: Uku ni ko uvuga Amen, umugabo wo guhamya ukiranuka kandi kw’ukuri, intangiriro y’ibyaremwe by’Imana: Nzi imirimo yawe, yuko utakonje kandi utashyushye: icyampa ukaba ukonje cyangwa ushyushye. Nuko rero kuko uri akazuyazi, utakonje kandi utashyushye, ngiye kukuruka mu kanwa kanjye. Kuko uvuga uti: Ndi umutunzi, ndatunganiwe, kandi nta cyo nkennyeho; ntumenye yuko uri umunyabyago, uteye agahinda, umukene, impumyi, kandi wambaye ubusa: ndakugira inama yo kunguraho izahabu yatunganirijwe mu muriro, kugira ngo ube umutunzi; n’imyenda yera, kugira ngo wambare, maze isoni z’ubwambure bwawe zitagaragara; kandi usige amaso yawe umuti wo ku maso, kugira ngo ubone kureba.</w:t>
      </w:r>
    </w:p>
    <w:p>
      <w:pPr>
        <w:pStyle w:val="ArticleScripture"/>
        <w:jc w:val="left"/>
      </w:pPr>
      <w:r>
        <w:rPr>
          <w:rFonts w:ascii="Times New Roman" w:hAnsi="Times New Roman" w:eastAsia="Times New Roman" w:cs="Times New Roman"/>
        </w:rPr>
        <w:t>Abo nkunda bose ndabacyaha kandi nkabakosora; nuko rero mugire umwete, mwihane. Dore mpagaze ku rugi ndakomanga; nihagira umuntu wumva ijwi ryanjye agakingura urugi, nzinjira iwe, dusangire ifunguro, we na njye. Unesha, nzamuha kwicarana nanjye ku ntebe yanjye y’ubwami, nk’uko nanjye nanesheje nkicarana na Data ku ntebe ye y’ubwami.</w:t>
      </w:r>
    </w:p>
    <w:p>
      <w:pPr>
        <w:pStyle w:val="ArticleScripture"/>
        <w:jc w:val="left"/>
      </w:pPr>
      <w:r>
        <w:rPr>
          <w:rFonts w:ascii="Times New Roman" w:hAnsi="Times New Roman" w:eastAsia="Times New Roman" w:cs="Times New Roman"/>
        </w:rPr>
        <w:t>Ufite ugutwi niyumve icyo Umwuka abwira amatorero. Ibyahishuwe 3:14–22.</w:t>
      </w:r>
    </w:p>
    <w:p>
      <w:pPr>
        <w:pStyle w:val="ArticleScripture"/>
        <w:jc w:val="left"/>
      </w:pPr>
      <w:r>
        <w:rPr>
          <w:rFonts w:ascii="Times New Roman" w:hAnsi="Times New Roman" w:eastAsia="Times New Roman" w:cs="Times New Roman"/>
        </w:rPr>
        <w:t>“Ubutumwa bugenewe itorero ry’Abalawodikiya ni ugucyaha gutangaje, kandi bukoreshwa ku bwoko bw’Imana muri iki gihe cy’ubu.</w:t>
      </w:r>
    </w:p>
    <w:p>
      <w:pPr>
        <w:pStyle w:val="ArticleScripture"/>
        <w:jc w:val="left"/>
      </w:pPr>
      <w:r>
        <w:rPr>
          <w:rFonts w:ascii="Times New Roman" w:hAnsi="Times New Roman" w:eastAsia="Times New Roman" w:cs="Times New Roman"/>
        </w:rPr>
        <w:t>“‘Kandi wandikire marayika w’itorero ry’Abalawodikiya uti: Uku ni ko Amen, Umuhamya w’indahemuka kandi w’ukuri, Intangiriro y’irema ry’Imana, avuga ati: Nzi imirimo yawe, yuko udakonje kandi ntunashyushye: icyampa ukaba ukonje cyangwa ushyushye. Nuko rero kuko uri akazuyazi, ntukonje kandi ntunashyushye, ngiye kukuruka mu kanwa Kanjye. Kuko uvuga uti: Ndi umutunzi, ngwije ubutunzi, kandi nta cyo nkennyeho; nyamara ntumenye ko uri umubabaro, kandi uteye agahinda, kandi uri umukene, kandi impumyi, kandi wambaye ubusa.’”</w:t>
      </w:r>
    </w:p>
    <w:p>
      <w:pPr>
        <w:pStyle w:val="ArticleScripture"/>
        <w:jc w:val="left"/>
      </w:pPr>
      <w:r>
        <w:rPr>
          <w:rFonts w:ascii="Times New Roman" w:hAnsi="Times New Roman" w:eastAsia="Times New Roman" w:cs="Times New Roman"/>
        </w:rPr>
        <w:t>“Umwami hano atwereka yuko ubutumwa bugomba kugezwa ku bwoko Bwe n’abakozi b’Imana yahamagariye kuburira abantu atari ubutumwa bw’amahoro n’umutekano. Si ubutumwa bw’inyigisho gusa, ahubwo ni ubutumwa bw’ikorwa muri buri ngingo yose. Mu butumwa bugenewe Abalawodikiya, ubwoko bw’Imana bugaragazwa nk’uburi mu mimerere y’umutekano wa kamere. Buri mu ituze, bwizera ko buri mu rwego rwo hejuru rw’ibyo bwagezeho mu by’umwuka. ‘Kuko uvuga uti, Ndi umukire, ndatunganiwe, nta cyo nkennyeho; nyamara ntuzi yuko uri umutindi wo kubabarirwa, kandi ko uri umukene, n’impumyi, n’umwambure.’”</w:t>
      </w:r>
    </w:p>
    <w:p>
      <w:pPr>
        <w:pStyle w:val="ArticleScripture"/>
        <w:jc w:val="left"/>
      </w:pPr>
      <w:r>
        <w:rPr>
          <w:rFonts w:ascii="Times New Roman" w:hAnsi="Times New Roman" w:eastAsia="Times New Roman" w:cs="Times New Roman"/>
        </w:rPr>
        <w:t>“Ni ubuhe bushukanyi buruta ubundi bwashobora kuza ku mitima y’abantu kurusha ukwiringira ko bari mu kuri kandi nyamara bibeshya rwose! Ubutumwa bw’Umuhamya W’ukuri busanga ubwoko bw’Imana buri mu bushukanyi bubabaje, nyamara ari inyangamugayo muri ubwo bushukanyi. Ntibazi ko uko bahagaze biteye agahinda mu maso y’Imana. Mu gihe abo ubutumwa bubwirwa birata ko bari mu mimerere yo mu mwuka ishyizwe hejuru, ubutumwa bw’Umuhamya W’ukuri busenya icyizere cyabo cyirarikira binyuze mu kubacyaha gutangaje ku byerekeye imimerere yabo nyakuri yo guhuma mu by’umwuka, ubukene, n’ubworo. Ubuhamya, bukakaye kandi bukomeye bene ako kageni, ntibushobora kuba ikosa, kuko ari Umuhamya W’ukuri uvuga, kandi ubuhamya bwe bugomba kuba ari ubw’ukuri.</w:t>
      </w:r>
    </w:p>
    <w:p>
      <w:pPr>
        <w:pStyle w:val="ArticleScripture"/>
        <w:jc w:val="left"/>
      </w:pPr>
      <w:r>
        <w:rPr>
          <w:rFonts w:ascii="Times New Roman" w:hAnsi="Times New Roman" w:eastAsia="Times New Roman" w:cs="Times New Roman"/>
        </w:rPr>
        <w:t>“Biragoye ku bantu bumva ko bafite umutekano mu byo bagezeho, kandi bakibwira ko bakize mu bumenyi bw’iby’umwuka, kwakira ubutumwa bubamenyesha ko bibeshya kandi ko bakeneye buri buntu bwose bw’Umwuka. Umutima utarogejwe ni ‘umushukanyi kurusha ibindi byose, kandi wanduye bikabije.’ Neretswe ko benshi birata ko ari Abakristo beza, nyamara badafite n’akazuba na kamwe gaturuka kuri Yesu. Nta mibereho y’ukuri bafite muri bo ubwabo mu bugingo mvajuru. Bakeneye umurimo wimbitse kandi wuzuye wo kwicisha bugufi imbere y’Imana, mbere y’uko bumva uko bakeneye by’ukuri umuhati ukomeye kandi udacogora kugira ngo babone ubuntu bw’igiciro cyinshi bw’Umwuka.” Testimonies, volume 3, 252, 253.</w:t>
      </w:r>
    </w:p>
    <w:p>
      <w:pPr>
        <w:pStyle w:val="ArticleBody"/>
        <w:jc w:val="left"/>
      </w:pPr>
      <w:r>
        <w:rPr>
          <w:rFonts w:ascii="Times New Roman" w:hAnsi="Times New Roman" w:eastAsia="Times New Roman" w:cs="Times New Roman"/>
        </w:rPr>
        <w:t>Yesaya amaze guhinduka avuye mu mimerere ye y’i Lawodikiya, yitangiye kujyana ku isi ubutumwa bwa nyuma bwo kuburira. Umurongo wa gatatu w’igice cya gatandatu uhuza amateka ya gihanuzi ya Yesaya n’amateka ya gihanuzi yo mu Ibyahishuwe igice cya cumi n’umunani, igihe marayika amanuka maze akamurikisha isi icyubahiro cyawo.</w:t>
      </w:r>
    </w:p>
    <w:p>
      <w:pPr>
        <w:pStyle w:val="ArticleScripture"/>
        <w:jc w:val="left"/>
      </w:pPr>
      <w:r>
        <w:rPr>
          <w:rFonts w:ascii="Times New Roman" w:hAnsi="Times New Roman" w:eastAsia="Times New Roman" w:cs="Times New Roman"/>
        </w:rPr>
        <w:t>Kandi nyuma y’ibyo, mbona undi mumarayika amanuka ava mu ijuru, afite ubutware bukomeye; isi imurikirwa n’ubwiza bwe. Ibyahishuwe 18:1.</w:t>
      </w:r>
    </w:p>
    <w:p>
      <w:pPr>
        <w:pStyle w:val="ArticleBody"/>
        <w:jc w:val="left"/>
      </w:pPr>
      <w:r>
        <w:rPr>
          <w:rFonts w:ascii="Times New Roman" w:hAnsi="Times New Roman" w:eastAsia="Times New Roman" w:cs="Times New Roman"/>
        </w:rPr>
        <w:t>Yesaya aragereranya ubwoko bw’Imana mu gihe marayika wo mu Ibyahishuwe igice cya cumi n’umunani amanuka, kuko igihe yajyanwaga mu buturo bwera bwo mu ijuru, yumvise abaserafi batangaza bati: “Uwera, uwera, uwera ni Uwiteka Nyiringabo: isi yose yuzuye ubwiza bwe.” Yesaya, kimwe na Yohana wo mu Byahishuwe, bagereranya ubwoko bw’Imana butangaza ubutumwa bwa nyuma bw’imbuzi. Yohana yise ubwoko bw’Imana “abasigayeho,” naho Yesaya abwita “kimwe cya cumi,” cyangwa icya cumi. Ijambo ry’umuzi mu Giheburayo risobanura “gutanga icya cumi.”</w:t>
      </w:r>
    </w:p>
    <w:p>
      <w:pPr>
        <w:pStyle w:val="ArticleBody"/>
        <w:jc w:val="left"/>
      </w:pPr>
      <w:r>
        <w:rPr>
          <w:rFonts w:ascii="Times New Roman" w:hAnsi="Times New Roman" w:eastAsia="Times New Roman" w:cs="Times New Roman"/>
        </w:rPr>
        <w:t>Ikibazo cy’ubuhanuzi cy’“kugeza ryari?” Yesaya yabajije kibazwa kenshi mu Ijambo ry’Imana (kandi ku bw’impamvu zo kugabanya amagambo, igisubizo cy’ikibazo cy’“kugeza ryari?” ni uko kiranga ukuza kw’itegeko ryo ku Cyumweru ry’igihugu muri Leta Zunze Ubumwe z’Amerika.) Dukurikije Ellen White, muri icyo gihe “ubuhakanyi bw’igihugu buzakurikirwa no kurimbuka kw’igihugu,” kandi dukurikije Yesaya ni igihe “imigi izasigara ari amatongo, nta wayibamo, n’inzu nta muntu urimo, n’igihugu kikaba umusaka rwose. Kandi Uwiteka azaba yajyanye abantu kure cyane, kandi hagati mu gihugu habe ugutereranwa gukomeye.” “Ugutereranwa gukomeye hagati mu gihugu” ni ba “benshi” bahirikwa ku itegeko ryo ku Cyumweru dukurikije Daniyeli 11:41. Abo ni abantu bo muri Yesaya 6 na Matayo 13 bafite amaso, ariko ntibabone, kandi bafite amatwi, ariko ntibumve, kandi nanone ni abo mu Ibyahishuwe 3 banga inama yagiriwe itorero ry’i Lawodikiya.</w:t>
      </w:r>
    </w:p>
    <w:p>
      <w:pPr>
        <w:pStyle w:val="ArticleScripture"/>
        <w:jc w:val="left"/>
      </w:pPr>
      <w:r>
        <w:rPr>
          <w:rFonts w:ascii="Times New Roman" w:hAnsi="Times New Roman" w:eastAsia="Times New Roman" w:cs="Times New Roman"/>
        </w:rPr>
        <w:t>Azinjira no mu gihugu cy'ubwiza; kandi ibihugu byinshi bizahirikwa; ariko aba ni bo bazarokoka mu kuboko kwe: Edomu, na Mowabu, n'ab'ingenzi bo mu bana ba Amoni. Daniyeli 11:41</w:t>
      </w:r>
    </w:p>
    <w:p>
      <w:pPr>
        <w:pStyle w:val="ArticleBody"/>
        <w:jc w:val="left"/>
      </w:pPr>
      <w:r>
        <w:rPr>
          <w:rFonts w:ascii="Times New Roman" w:hAnsi="Times New Roman" w:eastAsia="Times New Roman" w:cs="Times New Roman"/>
        </w:rPr>
        <w:t>Yesaya yabonye iyerekwa rya Yesu Kristo mu buturo Bwe bwera, nk’uko na Yohana yabigenje mu Ibyahishuwe. Yesaya ahagarariye “icya cumi” cyangwa kimwe cya cumi “gisubira” kandi “kizarya” nk’igiti. Ijambo ry’Igiheburayo ryahinduwemo ngo “kurya” risobanura kurimbura n’umuriro. Nyamara “icya cumi” gifite “umushorera” muri bo umuriro utarimbura. Biragaragara se ko ibice icyenda bya cumi byo bitari bifite uwo mushorera? Umuriro ushushanywa nk’udya kandi urimbura igiti cya teil n’umwelu ni wo muriro w’Intumwa y’Isezerano iza itunguranye mu rusengero rwayo mu gitabo cya Malaki.</w:t>
      </w:r>
    </w:p>
    <w:p>
      <w:pPr>
        <w:pStyle w:val="ArticleScripture"/>
        <w:jc w:val="left"/>
      </w:pPr>
      <w:r>
        <w:rPr>
          <w:rFonts w:ascii="Times New Roman" w:hAnsi="Times New Roman" w:eastAsia="Times New Roman" w:cs="Times New Roman"/>
        </w:rPr>
        <w:t>Dore, nzatuma intumwa yanjye, kandi izantunganiriza inzira imbere yanjye; kandi Umwami mushaka azaza mu rusengero rwe atunguranye, ni we Ntumwa y’isezerano mwishimira: dore, azaza, ni ko Uwiteka Nyiringabo avuze.</w:t>
      </w:r>
    </w:p>
    <w:p>
      <w:pPr>
        <w:pStyle w:val="ArticleScripture"/>
        <w:jc w:val="left"/>
      </w:pPr>
      <w:r>
        <w:rPr>
          <w:rFonts w:ascii="Times New Roman" w:hAnsi="Times New Roman" w:eastAsia="Times New Roman" w:cs="Times New Roman"/>
        </w:rPr>
        <w:t>Ariko ni nde uzabasha kwihanganira umunsi wo kuza kwe? Kandi ni nde uzahagarara igihe azabonekera? Kuko ameze nk’umuriro w’umucuzi usukura ibyuma, kandi ameze nk’isabune y’abameshi. Kandi azicara nk’utunganya kandi usukura ifeza; kandi azatunganya bene Lewi, abatunganye nk’izahabu n’ifeza, kugira ngo batambire Uwiteka ituro mu gukiranuka. Ni bwo ituro ry’u Buyuda n’irya Yerusalemu rizashimisha Uwiteka, nk’uko byari biri mu minsi ya kera, no mu myaka ya mbere. Malaki 3:1–4.</w:t>
      </w:r>
    </w:p>
    <w:p>
      <w:pPr>
        <w:pStyle w:val="ArticleBody"/>
        <w:jc w:val="left"/>
      </w:pPr>
      <w:r>
        <w:rPr>
          <w:rFonts w:ascii="Times New Roman" w:hAnsi="Times New Roman" w:eastAsia="Times New Roman" w:cs="Times New Roman"/>
        </w:rPr>
        <w:t>Icya cumi cya Yesaya, (ari cyo kimwe cya cumi) ni na cyo “ituro mu gukiranuka” rya Malaki. Ituro rya Malaki ni ubwoko bw’Imana, bugereranywa nk’“abana ba Lewi” batunganywa n’umuriro kugira ngo haboneke “ituro mu gukiranuka”; kandi ab “bariwe” n’umuriro mu buhamya bwa Yesaya ni bo cya cumi, ari cyo kimwe cya cumi.</w:t>
      </w:r>
    </w:p>
    <w:p>
      <w:pPr>
        <w:pStyle w:val="ArticleScripture"/>
        <w:jc w:val="left"/>
      </w:pPr>
      <w:r>
        <w:rPr>
          <w:rFonts w:ascii="Times New Roman" w:hAnsi="Times New Roman" w:eastAsia="Times New Roman" w:cs="Times New Roman"/>
        </w:rPr>
        <w:t>Nk’uko ubuntu bw’Imana nahawe buri, jyewe nk’umwubatsi mukuru w’umunyabwenge nashyizeho urufatiro, undi na we arwubakaho. Ariko umuntu wese yirinde uko arwubakaho. Kuko nta wundi rufatiro umuntu ashobora gushyiraho uretse urwashyizweho, ari rwo Yesu Kristo. Nuko rero, niba umuntu yubakishije kuri uru rufatiro izahabu, ifeza, amabuye y’igiciro cyinshi, ibiti, ubwatsi, ibikenyeri; umurimo w’umuntu wese uzagaragazwa ku mugaragaro; kuko umunsi uzawumenyesha, kuko uzahishurwa n’umuriro; kandi umuriro uzagerageza umurimo w’umuntu wese uwo ari wo. 1 Abakorinto 3:10–13.</w:t>
      </w:r>
    </w:p>
    <w:p>
      <w:pPr>
        <w:pStyle w:val="ArticleBody"/>
        <w:jc w:val="left"/>
      </w:pPr>
      <w:r>
        <w:rPr>
          <w:rFonts w:ascii="Times New Roman" w:hAnsi="Times New Roman" w:eastAsia="Times New Roman" w:cs="Times New Roman"/>
        </w:rPr>
        <w:t>Hano Pawulo atangaza ko imirimo ya buri muntu izahishurwa n’“umuriro”. Muri Malaki, umuriro utwika ugakuraho imbyiro. Muri Yesaya, kwezwa kw’“icya cumi” kuba “igihe” amababi yacyo ahanuka. Amababi ni ikimenyetso cy’icyaha gihishwe, ukwiyerurutsa no kwihandagaza, nk’uko Adamu na Eva babihamije.</w:t>
      </w:r>
    </w:p>
    <w:p>
      <w:pPr>
        <w:pStyle w:val="ArticleBody"/>
        <w:jc w:val="left"/>
      </w:pPr>
      <w:r>
        <w:rPr>
          <w:rFonts w:ascii="Times New Roman" w:hAnsi="Times New Roman" w:eastAsia="Times New Roman" w:cs="Times New Roman"/>
        </w:rPr>
        <w:t>“icya cumi” cya Yesaya gifite muri cyo igisigara kidashobora gushya ngo kiyoyoke, kandi icyo gisigara ni “urubuto rwera”. Bafite Kristo muri bo, ari we byiringiro by’ubwiza. Yesaya ubwe ni “urubuto rwera”, kandi ni na cya “cya cumi” yivugaho. Byombi, “urubuto rwera” n’“icya cumi”, biva mu mimerere ya Lawodikiya bigasubira mu mimerere ya Filadelifiya binyuze mu Ihishurwa rya Yesu Kristo mu buturo bwe bwera.</w:t>
      </w:r>
    </w:p>
    <w:p>
      <w:pPr>
        <w:pStyle w:val="ArticleBody"/>
        <w:jc w:val="left"/>
      </w:pPr>
      <w:r>
        <w:rPr>
          <w:rFonts w:ascii="Times New Roman" w:hAnsi="Times New Roman" w:eastAsia="Times New Roman" w:cs="Times New Roman"/>
        </w:rPr>
        <w:t>Iyerekwa ry’ubwiza bw’Imana rituma Yesaya ataka avuga ko arimbutse, ko ari umuntu wanduye kandi umunyabyaha ukeneye kubabarirwa, ribera mu Buturo bwo mu ijuru igihe ibiti bihungura amababi yabyo. Ijambo “guhungura” risobanura “kujugunya hanze”, cyangwa “gutema” igiti. Kwajugunywa hanze kwa Lawodikiya ni ko kugereranywa hano. “Icya cumi” cyangwa abasigaye bazanyura mu “muriro” wo kwezwa uzanwa n’Intumwa y’Isezerano ya Malaki, bityo imirimo yabo ya kimuntu igashya mu buryo bw’umwuka, maze hagasigara gusa “umubumbe” udashobora gushya, ari wo “Urubuto Rwera”. Abanga kumva bazahungurwa nk’amababi yumye yapfuye, cyangwa baruke bavanwe mu kanwa k’Umwami.</w:t>
      </w:r>
    </w:p>
    <w:p>
      <w:pPr>
        <w:pStyle w:val="ArticleBody"/>
        <w:jc w:val="left"/>
      </w:pPr>
      <w:r>
        <w:rPr>
          <w:rFonts w:ascii="Times New Roman" w:hAnsi="Times New Roman" w:eastAsia="Times New Roman" w:cs="Times New Roman"/>
        </w:rPr>
        <w:t>Yesu ni Urubuto Rwera, kandi urubuto ruba rurimo ADN yose ikenewe kugira ngo havemo igihingwa cyose. Ijambo ry’Imana ni urubuto; bityo rero, kuvugwa bwa mbere kw’ikintu mu Ijambo ry’Imana kuba kurimo amakuru yose akenewe kugira ngo iyo ngingo igeze ku bukure bwuzuye mu mwizera, iyo isobanuwe neza.</w:t>
      </w:r>
    </w:p>
    <w:p>
      <w:pPr>
        <w:pStyle w:val="ArticleBody"/>
        <w:jc w:val="left"/>
      </w:pPr>
      <w:r>
        <w:rPr>
          <w:rFonts w:ascii="Times New Roman" w:hAnsi="Times New Roman" w:eastAsia="Times New Roman" w:cs="Times New Roman"/>
        </w:rPr>
        <w:t>Igice cya gatandatu cya Yesaya kigaragaza abantu batazabasha “kumva” muri icyo gihe cyagenwe aho UGOMBA kumva kugira ngo uhabwe umugisha binyuze ku butumwa bw’Ibyahishuwe bya Yesu Kristo. Abantu Yesu yavugagaho bari ubwoko bwatoranyijwe bw’Imana, bari umugeni wayo, bari abantu b’isezerano bayo, bari Isirayeli ya kera.</w:t>
      </w:r>
    </w:p>
    <w:p>
      <w:pPr>
        <w:pStyle w:val="ArticleBody"/>
        <w:jc w:val="left"/>
      </w:pPr>
      <w:r>
        <w:rPr>
          <w:rFonts w:ascii="Times New Roman" w:hAnsi="Times New Roman" w:eastAsia="Times New Roman" w:cs="Times New Roman"/>
        </w:rPr>
        <w:t>Isirayeli ya kera, cyangwa Isirayeli ya mbere, ni ikigereranyo cya Isirayeli ya none, cyangwa Isirayeli ya nyuma. Ubwoko bw’Imana buri ku mperuka y’isi ni Abadiventisiti b’Umunsi wa Karindwi, ubwoko Yitoranyirije, umugore We, ubwoko bw’isezerano Rye—ari bwo Isirayeli ya none. Uhamya w’amateka ya Yesaya, uhujwe n’amateka ya Kristo, utanga abagabo babiri bo guhamya bashyiraho ko ku mperuka y’isi Ubudiventisiti bw’Umunsi wa Karindwi buzaba buri mu “mimerere” yo kuzimira no kudashoboka gukizwa, ihagarariwe n’ubutumwa bugenewe Lawodikiya.</w:t>
      </w:r>
    </w:p>
    <w:p>
      <w:pPr>
        <w:pStyle w:val="ArticleBody"/>
        <w:jc w:val="left"/>
      </w:pPr>
      <w:r>
        <w:rPr>
          <w:rFonts w:ascii="Times New Roman" w:hAnsi="Times New Roman" w:eastAsia="Times New Roman" w:cs="Times New Roman"/>
        </w:rPr>
        <w:t>Mu by’ukuri si abantu badashobora gukizwa na gato, ahubwo ni abantu badashobora gukizwa bakiri mu mimerere yabo y’i Lawodikiya, nk’uko byari bimeze kuri Yesaya mbere y’ibyamubayeho, kandi nk’uko byari bimeze ku Bayuda bo mu gihe cya Kristo.</w:t>
      </w:r>
    </w:p>
    <w:p>
      <w:pPr>
        <w:pStyle w:val="ArticleBody"/>
        <w:jc w:val="left"/>
      </w:pPr>
      <w:r>
        <w:rPr>
          <w:rFonts w:ascii="Times New Roman" w:hAnsi="Times New Roman" w:eastAsia="Times New Roman" w:cs="Times New Roman"/>
        </w:rPr>
        <w:t>Kimwe mu bintu Umunyalawodikiya agomba “kumva” ni umugani w’Umubibyi. Agomba “kumva” muri uwo mugani ko Ijambo ry’Imana ari “imbuto”, imbuto yera. Iyo ibyo “byumviswe”, ni bwo hashyirwaho urufatiro rutangira gufungura ubutumwa bw’ibanga bwo mu Ibyahishuwe, kuko ubwo butumwa bukubiye mu kumenya kwimbitse ko Yesu ari Alufa na Omega, Uwa Mbere n’Uwa Nyuma, Intangiriro n’Iherezo. Gusobanukirwa isano ihari hagati y’iherezo n’intangiriro bikubiyemo gusobanukirwa ko Yesu ari Ijambo, kandi ko ari Imbuto.</w:t>
      </w:r>
    </w:p>
    <w:p>
      <w:pPr>
        <w:pStyle w:val="ArticleScripture"/>
        <w:jc w:val="left"/>
      </w:pPr>
      <w:r>
        <w:rPr>
          <w:rFonts w:ascii="Times New Roman" w:hAnsi="Times New Roman" w:eastAsia="Times New Roman" w:cs="Times New Roman"/>
        </w:rPr>
        <w:t>Mu ntangiriro hariho Jambo, kandi Jambo yari kumwe n’Imana, kandi Jambo yari Imana. Uwo ni we wari mu ntangiriro kumwe n’Imana. Ibintu byose byaremwe na we; kandi nta kintu na kimwe cyaremwe kitaremeshejwe na we. Muri we harimo ubugingo; kandi ubwo bugingo bwari umucyo w’abantu. Kandi umucyo urabonesha mu mwijima; ariko umwijima ntiwawusobanukiwe. Yohana 1:1–5.</w:t>
      </w:r>
    </w:p>
    <w:p>
      <w:pPr>
        <w:pStyle w:val="ArticleScripture"/>
        <w:jc w:val="left"/>
      </w:pPr>
      <w:r>
        <w:rPr>
          <w:rFonts w:ascii="Times New Roman" w:hAnsi="Times New Roman" w:eastAsia="Times New Roman" w:cs="Times New Roman"/>
        </w:rPr>
        <w:t>Amasezerano yasezeraniwe Aburahamu n’urubyaro rwe. Ntiyavuze ati: “n’imbyaro,” nk’aho ari nyinshi; ahubwo yavuze nk’aho ari imwe ati: “n’urubyaro rwawe,” ari rwo Kristo. Abagalatiya 3:16.</w:t>
      </w:r>
    </w:p>
    <w:p>
      <w:pPr>
        <w:pStyle w:val="ArticleBody"/>
        <w:jc w:val="left"/>
      </w:pPr>
      <w:r>
        <w:rPr>
          <w:rFonts w:ascii="Times New Roman" w:hAnsi="Times New Roman" w:eastAsia="Times New Roman" w:cs="Times New Roman"/>
        </w:rPr>
        <w:t>Gusobanukirwa isano riri hagati y’iherezo n’intangiriro bisaba gusobanukirwa “itegeko ryo kuvugwa bwa mbere.” Itegeko ryo kuvugwa bwa mbere rigaragaza ko intangiriro y’ingingo ari yo nkomoko y’ingenzi kurusha izindi, kuko iba ikubiyemo inkuru yose, kuko, nk’Ijambo ry’Imana, iba ari imbuto. Ahavugwa bwa nyuma ni ho haza ku mwanya wa kabiri mu by’ingenzi, mu buryo bw’uko ari ho ibice byose by’iyo nkuru bihurizwa hamwe, ku buryo nta gisigara kidafitanye isano n’ibindi. Ariko ahavugwa hagati ku byerekeye ingingo ni ho hongerera inkuru imbaraga n’ubusobanuro bunoze, kandi muri ubwo buryo ibyo byo hagati ni ingenzi nk’intangiriro cyangwa iherezo.</w:t>
      </w:r>
    </w:p>
    <w:p>
      <w:pPr>
        <w:pStyle w:val="ArticleBody"/>
        <w:jc w:val="left"/>
      </w:pPr>
      <w:r>
        <w:rPr>
          <w:rFonts w:ascii="Times New Roman" w:hAnsi="Times New Roman" w:eastAsia="Times New Roman" w:cs="Times New Roman"/>
        </w:rPr>
        <w:t>Hari byinshi cyane byakongerwaho kuri iyi ngingo, ariko dusubiye ku murongo wo muri Matayo cumi na gatatu dushobora kubona ko Yesu yagaragaje ibyiciro bibiri by’abantu bumva cyangwa batumva. Yagaragaje uburyo burenze bumwe bwo kutumva, ariko hanyuma ahesha umugisha abumva.</w:t>
      </w:r>
    </w:p>
    <w:p>
      <w:pPr>
        <w:pStyle w:val="ArticleScripture"/>
        <w:jc w:val="left"/>
      </w:pPr>
      <w:r>
        <w:rPr>
          <w:rFonts w:ascii="Times New Roman" w:hAnsi="Times New Roman" w:eastAsia="Times New Roman" w:cs="Times New Roman"/>
        </w:rPr>
        <w:t>Ariko amaso yanyu ahiriwe, kuko abona; n’amatwi yanyu, kuko yumva. Kuko ni ukuri ndababwira yuko abahanuzi benshi n’abakiranutsi bifuje kubona ibyo mwebwe mubona, ariko ntibabibona; no kumva ibyo mwebwe mwumva, ariko ntibabyumva. Nuko rero nimwumve umugani w’umubibyi. Matayo 13:16–18.</w:t>
      </w:r>
    </w:p>
    <w:p>
      <w:pPr>
        <w:pStyle w:val="ArticleBody"/>
        <w:jc w:val="left"/>
      </w:pPr>
      <w:r>
        <w:rPr>
          <w:rFonts w:ascii="Times New Roman" w:hAnsi="Times New Roman" w:eastAsia="Times New Roman" w:cs="Times New Roman"/>
        </w:rPr>
        <w:t>Mu buryo bw’ubuhanuzi rero, iyi “migisha” ni yo migisha nyine ivugwa mu Ibyahishuwe 1:3:</w:t>
      </w:r>
    </w:p>
    <w:p>
      <w:pPr>
        <w:pStyle w:val="ArticleScripture"/>
        <w:jc w:val="left"/>
      </w:pPr>
      <w:r>
        <w:rPr>
          <w:rFonts w:ascii="Times New Roman" w:hAnsi="Times New Roman" w:eastAsia="Times New Roman" w:cs="Times New Roman"/>
        </w:rPr>
        <w:t>Hahirwa usoma, n’abumva amagambo y’ubu buhanuzi, kandi bakitondera ibyanditswemo; kuko igihe kiri bugufi.</w:t>
      </w:r>
    </w:p>
    <w:p>
      <w:pPr>
        <w:pStyle w:val="ArticleBody"/>
        <w:jc w:val="left"/>
      </w:pPr>
      <w:r>
        <w:rPr>
          <w:rFonts w:ascii="Times New Roman" w:hAnsi="Times New Roman" w:eastAsia="Times New Roman" w:cs="Times New Roman"/>
        </w:rPr>
        <w:t>Aho Yesu yerekejeho muri Matayo cumi na gatatu ku byo muri Yesaya gatandatu, ihujwe n’inyandiko za Ellen White, yemeza ko hari ibintu bibonwa kandi byumvwa ku iherezo ry’isi byari bikomeye cyane ku buryo abakiranutsi benshi n’abahanuzi bifuzaga kubaho muri icyo gihe ubwo ubutumwa bwa nyuma bwo kuburira bwagombaga guhishurwa, kandi ko abantu bari kuzabona kandi “bakumva” ibyo bintu.</w:t>
      </w:r>
    </w:p>
    <w:p>
      <w:pPr>
        <w:pStyle w:val="ArticleBody"/>
        <w:jc w:val="left"/>
      </w:pPr>
      <w:r>
        <w:rPr>
          <w:rFonts w:ascii="Times New Roman" w:hAnsi="Times New Roman" w:eastAsia="Times New Roman" w:cs="Times New Roman"/>
        </w:rPr>
        <w:t>Yohana yabwiwe gushira ikidodo ku byo “Inkuba Ndwi” zavuze mu gice cya cumi, kandi mu gice cya makumyabiri na kabiri hatangwa iri tangazo ngo: “Ntugire ikidodo amagambo y’ubuhanuzi bw’iki gitabo: kuko igihe kiri bugufi.” Umurongo ukurikiyeho werekana irangira ry’igihe cy’igeragezwa ry’abantu. Mbere gato y’uko igihe cy’igeragezwa kirangira, hatangwa itangazo ryo gukuraho ikidodo ku “Nkuba Ndwi”, ari na yo ncamake yonyine iri mu gitabo cy’Ibyahishuwe yari ishyizweho ikidodo muri icyo gihe. Ku byerekeye “Inkuba Ndwi”, tubwirwa ko zigereranya intangiriro n’iherezo by’Abadiventisime.</w:t>
      </w:r>
    </w:p>
    <w:p>
      <w:pPr>
        <w:pStyle w:val="ArticleScripture"/>
        <w:jc w:val="left"/>
      </w:pPr>
      <w:r>
        <w:rPr>
          <w:rFonts w:ascii="Times New Roman" w:hAnsi="Times New Roman" w:eastAsia="Times New Roman" w:cs="Times New Roman"/>
        </w:rPr>
        <w:t>“Umucyo wihariye Yohana yahawe, kandi ukagaragazwa n’inkuba ndwi, wari ishusho y’ibizaba mu gihe cy’ubutumwa bw’umumarayika wa mbere n’ubw’umumarayika wa kabiri....”</w:t>
      </w:r>
    </w:p>
    <w:p>
      <w:pPr>
        <w:pStyle w:val="ArticleScripture"/>
        <w:jc w:val="left"/>
      </w:pPr>
      <w:r>
        <w:rPr>
          <w:rFonts w:ascii="Times New Roman" w:hAnsi="Times New Roman" w:eastAsia="Times New Roman" w:cs="Times New Roman"/>
        </w:rPr>
        <w:t>“Nyuma y’uko iyo nkuba ndwi zivuze amajwi yazo, Yohana ahabwa itegeko nk’iryo Daniyeli yahawe ku byerekeye agatabo gato ngo: ‘Shyiraho ikimenyetso ku byo iyo nkuba ndwi yavuze.’ Ibyo bifitanye isano n’ibizabaho mu gihe kizaza, bizahishurwa uko bikurikirana.” The Seventh-day Adventist Bible Commentary, volume 7, 971.</w:t>
      </w:r>
    </w:p>
    <w:p>
      <w:pPr>
        <w:pStyle w:val="ArticleBody"/>
        <w:jc w:val="left"/>
      </w:pPr>
      <w:r>
        <w:rPr>
          <w:rFonts w:ascii="Times New Roman" w:hAnsi="Times New Roman" w:eastAsia="Times New Roman" w:cs="Times New Roman"/>
        </w:rPr>
        <w:t>Inkuba Ndwi ndwi zirindwi zigereranya ibyabaye mu ntangiriro z’Abadiventisiti mu mateka y’ubutumwa bw’umumarayika wa mbere n’ubw’umumarayika wa kabiri, uhereye mu mwaka wa 1798 kugeza ku wa 22 Ukwakira 1844, kandi muri ya ngingo nyine yavuzwe haruguru tubwirwa ko Inkuba Ndwi ndwi “zifitanye isano n’ibizabaho mu gihe kizaza bizahishurwa hakurikijwe urutonde rwabyo.” Amateka y’intangiriro y’Abadiventisiti agaragaza iherezo ry’Abadiventisiti, kuko Yesu Kristo, ari We Alufa na Omega, ashyira umukono We ku mateka yose y’Abadiventisiti, kuko ari amateka yera nk’uko amateka ya Isirayeli ya kera yari yera.</w:t>
      </w:r>
    </w:p>
    <w:p>
      <w:pPr>
        <w:pStyle w:val="ArticleBody"/>
        <w:jc w:val="left"/>
      </w:pPr>
      <w:r>
        <w:rPr>
          <w:rFonts w:ascii="Times New Roman" w:hAnsi="Times New Roman" w:eastAsia="Times New Roman" w:cs="Times New Roman"/>
        </w:rPr>
        <w:t>Nk’uko Yesu abivuga muri Matayo igice cya cumi na gatatu, ibyo bintu ni byo abahanuzi bifuzaga kubona, kandi ni byo abigishwa bahiriwe no kumenya. Abo bigishwa bagereranya ubwoko bw’Imana bo ku iherezo ry’isi, bahiriwe kubera ibyo babona n’ibyo bumva. Ibyo babona n’ibyo bumva ni ubutumwa bw’Ibyahishuwe bya Yesu Kristo, ari na bwo bugaragazwa n’ubutumwa bw’Inkuba Ndwi, zigereranya icyarimwe amateka y’Abamilerite n’amateka y’ab’ibihumbi ijana na mirongo ine na bine.</w:t>
      </w:r>
    </w:p>
    <w:p>
      <w:pPr>
        <w:pStyle w:val="ArticleScripture"/>
        <w:jc w:val="left"/>
      </w:pPr>
      <w:r>
        <w:rPr>
          <w:rFonts w:ascii="Times New Roman" w:hAnsi="Times New Roman" w:eastAsia="Times New Roman" w:cs="Times New Roman"/>
        </w:rPr>
        <w:t>“Ubutumwa bwose bwatanzwe kuva mu 1840–1844 bugomba kongera gutangazwa n’imbaraga ubu, kuko hari abantu benshi bayobye. Ubutumwa bugomba kugera ku matorero yose. ”</w:t>
      </w:r>
    </w:p>
    <w:p>
      <w:pPr>
        <w:pStyle w:val="ArticleScripture"/>
        <w:jc w:val="left"/>
      </w:pPr>
      <w:r>
        <w:rPr>
          <w:rFonts w:ascii="Times New Roman" w:hAnsi="Times New Roman" w:eastAsia="Times New Roman" w:cs="Times New Roman"/>
        </w:rPr>
        <w:t>“Kristo yaravuze ati: ‘Hahirwa amaso yanyu, kuko areba; n’amatwi yanyu, kuko yumva. Kuko ni ukuri ndababwira yuko abahanuzi benshi n’abakiranutsi bifuje kubona ibyo mwebwe mureba, ariko ntibabibona; no kumva ibyo mwebwe mwumva, ariko ntibabyumva’ [Matayo 13:16, 17]. Hahirwa amaso yabonye ibintu byabonetse mu wa 1843 no mu wa 1844.”</w:t>
      </w:r>
    </w:p>
    <w:p>
      <w:pPr>
        <w:pStyle w:val="ArticleScripture"/>
        <w:jc w:val="left"/>
      </w:pPr>
      <w:r>
        <w:rPr>
          <w:rFonts w:ascii="Times New Roman" w:hAnsi="Times New Roman" w:eastAsia="Times New Roman" w:cs="Times New Roman"/>
        </w:rPr>
        <w:t>“Ubutumwa bwaratanzwe. Kandi ntihagomba kubaho gutinda mu kubusubiramo, kuko ibimenyetso by’ibihe biri gusohozwa; umurimo wo gusoza ugomba gukorwa. Umurimo ukomeye uzakorwa mu gihe gito. Vuba aha hazatangwa ubutumwa ku bw’igeno ry’Imana, buzazamuka bube ijwi riranguruye. Hanyuma Daniyeli azahagarara mu mugabane we, kugira ngo atange ubuhamya bwe.” Manuscript Releases, volume 21, 437.</w:t>
      </w:r>
    </w:p>
    <w:p>
      <w:pPr>
        <w:pStyle w:val="ArticleBody"/>
        <w:jc w:val="left"/>
      </w:pPr>
      <w:r>
        <w:rPr>
          <w:rFonts w:ascii="Times New Roman" w:hAnsi="Times New Roman" w:eastAsia="Times New Roman" w:cs="Times New Roman"/>
        </w:rPr>
        <w:t>Ellen White agaragaza ko amateka Kristo yavuze ko abakiranutsiifuzaga kubona, nk’amateka y’Abamillerite kuva mu 1840 kugeza mu 1844, hanyuma akavuga ko “ubutumwa buzahita butangwa nk’uko Imana yabugeneye, kandi bukazaguka bukaba ijwi rirenga.” “Ijwi rirenga” rigereranya umuburo wa nyuma w’umumarayika wa gatatu, kandi igihe ubwo butumwa buzaba butanzwe, buzasubiramo amateka y’intangiriro y’Uwadiventisime. Ubutumwa bw’umuburo wa nyuma ni bwo “butumwa” “bugomba kujya mu matorero yose,” kandi “ubutumwa bwose bwatanzwe kuva mu 1840–1844 bugomba gukomezwa muri iki gihe.”</w:t>
      </w:r>
    </w:p>
    <w:p>
      <w:pPr>
        <w:pStyle w:val="ArticleBody"/>
        <w:jc w:val="left"/>
      </w:pPr>
      <w:r>
        <w:rPr>
          <w:rFonts w:ascii="Times New Roman" w:hAnsi="Times New Roman" w:eastAsia="Times New Roman" w:cs="Times New Roman"/>
        </w:rPr>
        <w:t>Alufa na Omeg a kigereranya iherezo n’itangiriro. Ellen White avuga ko “ubutumwa bugomba kugera ku matorero yose,” kandi Yesu abwira Yohana ati “Ndi Alufa na Omeg a, uwa mbere n’uwa nyuma; kandi ibyo ubona, ubyandike mu gitabo, ubyohereze ku matorero arindwi yo muri Aziya; i Efeso, n’i Simuruna, n’i Perugamo, n’i Tiyatira, n’i Sarudi, n’i Filadelufiya, n’i Lawodikiya.”</w:t>
      </w:r>
    </w:p>
    <w:p>
      <w:pPr>
        <w:pStyle w:val="ArticleBody"/>
        <w:jc w:val="left"/>
      </w:pPr>
      <w:r>
        <w:rPr>
          <w:rFonts w:ascii="Times New Roman" w:hAnsi="Times New Roman" w:eastAsia="Times New Roman" w:cs="Times New Roman"/>
        </w:rPr>
        <w:t>Ubutumwa bwo mu 1840 kugeza mu 1844 ni igice cy'ibigomba kohererezwa amatorero.</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Ihishurwa rya Yesu Kristo - Umubare wa Mbere</dc:title>
  <dc:subject>Imbuto z’Ibyahishuwe: Guhishura Umwenda w’Ubuhanuzi uva ku Migani y’Imigani ukagera ku Muburo wa Nyuma</dc:subject>
  <dc:creator>Jeff Pippenger</dc:creator>
  <cp:keywords/>
  <dc:description>Generated by ArticleDigger from revelation\01_revelation.json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