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Ihishurwa rya Yesu Kristo - Umubare wa Kane</w:t>
      </w:r>
    </w:p>
    <w:p>
      <w:pPr>
        <w:pStyle w:val="ArticleSubtitle"/>
        <w:jc w:val="left"/>
      </w:pPr>
      <w:r>
        <w:rPr>
          <w:rFonts w:ascii="Arial" w:hAnsi="Arial" w:eastAsia="Arial" w:cs="Arial"/>
        </w:rPr>
        <w:t>Yesaya Mirongo 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Ubutumwa bwo mu Byahishuwe bya Yesu Kristo burimo gushyirwa ahagaragara burimo no kugaragaza ijambo ry’Igiheburayo ryahinduwemo “ukuri,” rikaba, mu bindi, rihagarariye kamere ya Kristo nk’Alufa na Omeiga. Intangiriro y’ikintu ihagarariye iherezo ry’ikintu ni ihame rikubiye muri Bibiliya yose, kandi kamere ya Kristo igaragarizwa muri Bibiliya, kuko ari we Jambo. Alufa na Omeiga ni umugabane wa kamere ya Kristo we ubwe agaragaza nk’igihamya cy’uko ari Imana.</w:t>
      </w:r>
    </w:p>
    <w:p>
      <w:pPr>
        <w:pStyle w:val="ArticleBody"/>
        <w:jc w:val="left"/>
      </w:pPr>
      <w:r>
        <w:rPr>
          <w:rFonts w:ascii="Times New Roman" w:hAnsi="Times New Roman" w:eastAsia="Times New Roman" w:cs="Times New Roman"/>
        </w:rPr>
        <w:t>Igice cya mirongo ine cy’igitabo cya Yesaya ni cyo gitangiza inkuru y’ubuhanuzi ikomeza kugeza ku iherezo ry’igitabo cya Yesaya mu gice cya mirongo itandatu na gatandatu. Gitangira kigaragaza Uhumuriza woherejwe, uwo Kristo asezeranira abigishwa kugira ngo abahumurize mu kubura kwe; ariko ukuza k’Uhumuriza kugera ku isohora ryako ritunganye rwose, nk’uko ubuhanuzi bwose bugenda busohora, mu minsi y’imperuka. Uko Yesaya na Yesu bagaragaza ukuza k’Uhumuriza kwerekana ugucika intege kw’umutwe w’ab’umunani na mirongo ine na bane, kwabaye ku itariki ya 18 Nyakanga 2020.</w:t>
      </w:r>
    </w:p>
    <w:p>
      <w:pPr>
        <w:pStyle w:val="ArticleScripture"/>
        <w:jc w:val="left"/>
      </w:pPr>
      <w:r>
        <w:rPr>
          <w:rFonts w:ascii="Times New Roman" w:hAnsi="Times New Roman" w:eastAsia="Times New Roman" w:cs="Times New Roman"/>
        </w:rPr>
        <w:t>Ariko, ndababwira ukuri; ni ngombwa ko ngenda: kuko nitagenda, Umufasha ntazabaza kuri mwe; ariko nimara kugenda, nzamuboherereza. Kandi naza, azatsindisha isi ku byerekeye icyaha, no ku byo gukiranuka, no ku byerekeye urubanza. Yohana 16:7, 8.</w:t>
      </w:r>
    </w:p>
    <w:p>
      <w:pPr>
        <w:pStyle w:val="ArticleBody"/>
        <w:jc w:val="left"/>
      </w:pPr>
      <w:r>
        <w:rPr>
          <w:rFonts w:ascii="Times New Roman" w:hAnsi="Times New Roman" w:eastAsia="Times New Roman" w:cs="Times New Roman"/>
        </w:rPr>
        <w:t>Amagambo “icyaha, gukiranuka, n’urubanza” ni yo Mufasha azakoresha kugira ngo “ahinyuze” isi. Ijambo ryahinduwemo ngo “guhinyura” rikubiyemo n’insobanuro yo kwemeza. Intambwe eshatu z’ “icyaha, gukiranuka n’urubanza” zigereranya ijambo ry’Igiheburayo ryahinduwemo ngo “ukuri.” Iryo jambo ryaremwe hakoreshejwe inyuguti ya mbere, iya cumi na gatatu, n’iya nyuma zo mu nyuguti z’Igiheburayo, kandi iryo jambo rihagarariye ko Umuremyi wa byose ari uwa mbere kandi ari uwa nyuma, Alufa na Omega. Igihe Mufasha azaza ku bantu ibihumbi ijana na mirongo ine na bine bacitse intege, azabemeza, hanyuma yemeze n’isi, ko Imana ari Alufa na Omega.</w:t>
      </w:r>
    </w:p>
    <w:p>
      <w:pPr>
        <w:pStyle w:val="ArticleScripture"/>
        <w:jc w:val="left"/>
      </w:pPr>
      <w:r>
        <w:rPr>
          <w:rFonts w:ascii="Times New Roman" w:hAnsi="Times New Roman" w:eastAsia="Times New Roman" w:cs="Times New Roman"/>
        </w:rPr>
        <w:t>Nimuhumurize, nimuhumurize ubwoko bwanjye, ni ko Imana yanyu ivuga. Mubwire Yerusalemu amagambo ayihumuriza, kandi muyitangarize n’ijwi rirenga yuko imirimo yayo y’intambara irangiye, ko gukiranirwa kwayo kubabariwe; kuko yakiriye mu kuboko k’Uwiteka incuro ebyiri ku bw’ibyaha byayo byose. Ijwi ry’uvugiriza mu butayu riti: Nimutegure inzira y’Uwiteka, mugorore mu kidaturwa umuhanda w’Imana yacu. Buri kibaya kizashyirwa hejuru, kandi buri musozi n’agasozi bizacishwa bugufi; kandi ahagoramye hazagororwa, n’ahadahararutse hahindurwe aharinganiye. Kandi ubwiza bw’Uwiteka buzahishurwa, kandi abantu bose bazabubonera hamwe; kuko akanwa k’Uwiteka ari ko kabivuze. Yesaya 40:1–5.</w:t>
      </w:r>
    </w:p>
    <w:p>
      <w:pPr>
        <w:pStyle w:val="ArticleBody"/>
        <w:jc w:val="left"/>
      </w:pPr>
      <w:r>
        <w:rPr>
          <w:rFonts w:ascii="Times New Roman" w:hAnsi="Times New Roman" w:eastAsia="Times New Roman" w:cs="Times New Roman"/>
        </w:rPr>
        <w:t>Uyu murongo urimo kugaragaza umurimo w’intumwa ya nyuma ya Eliya, wagereranyijwe na William Miller, na we wari waragereranyijwe na Yohana Umubatiza, na we wari waragereranyijwe na Eliya, kandi Malaki akaba yari yarayigaragaje nk’intumwa itegura inzira y’intumwa y’isezerano. Mu rugendo rwa nyuma rwa Eliya, igihe Uwiteka yohereza Umuhumuriza gukomeza abacitse intege kandi bategereje Uwiteka mu gihe cyo gutinda, “ubwiza bw’Uwiteka buzahishurwa, kandi abafite umubiri bose bazabubonera icyarimwe.” “Ubwiza” bw’Uwiteka ni imico ye, kandi Ihishurirwa rya Yesu Kristo ni ukurandura ikimenyetso ku gice cy’imico ye kigereranywa na Alufa na Omega. Nyuma y’intangiriro y’imirongo itanu ya mbere, “ijwi ry’uvugira mu butayu” ribaza Imana riti: “Ndangurure iki?”</w:t>
      </w:r>
    </w:p>
    <w:p>
      <w:pPr>
        <w:pStyle w:val="ArticleScripture"/>
        <w:jc w:val="left"/>
      </w:pPr>
      <w:r>
        <w:rPr>
          <w:rFonts w:ascii="Times New Roman" w:hAnsi="Times New Roman" w:eastAsia="Times New Roman" w:cs="Times New Roman"/>
        </w:rPr>
        <w:t>Ijwi riravuga iti: Rangurura ijwi. Na we aravuga ati: Ndarangurure iki? Abantu bose ni ibyatsi, kandi ubwiza bwabo bwose bumeze nk’ururabyo rwo mu gasozi: ibyatsi biruma, ururabyo rugahunga; kuko umwuka w’Uwiteka uruhuhaho: ni ukuri abantu ni ibyatsi. Ibyatsi biruma, ururabyo rugahunga: ariko ijambo ry’Imana yacu rizahoraho iteka ryose. Yesaya 40:6–8.</w:t>
      </w:r>
    </w:p>
    <w:p>
      <w:pPr>
        <w:pStyle w:val="ArticleBody"/>
        <w:jc w:val="left"/>
      </w:pPr>
      <w:r>
        <w:rPr>
          <w:rFonts w:ascii="Times New Roman" w:hAnsi="Times New Roman" w:eastAsia="Times New Roman" w:cs="Times New Roman"/>
        </w:rPr>
        <w:t>Ubutumwa bw’imico ya Kristo bugaragazwa nk’Alufa n’Omega bushyizwe mu kimenyetso cya Isilamu. Muri Ezekiyeli mirongo itatu na karindwi, ikibaya cy’amagufwa yumye kibanza gukoranyirizwa hamwe, hanyuma kigahabwa ubuzima n’ubutumwa bwa gihanuzi bw’imiyaga ine.</w:t>
      </w:r>
    </w:p>
    <w:p>
      <w:pPr>
        <w:pStyle w:val="ArticleScripture"/>
        <w:jc w:val="left"/>
      </w:pPr>
      <w:r>
        <w:rPr>
          <w:rFonts w:ascii="Times New Roman" w:hAnsi="Times New Roman" w:eastAsia="Times New Roman" w:cs="Times New Roman"/>
        </w:rPr>
        <w:t>“Abamarayika bafashe imiyaga ine, igereranywa n’ifarashi irakaye ishaka kwigobotora ngo yiruke ku isi yose, izana kurimbuka n’urupfu aho inyuze.”</w:t>
      </w:r>
    </w:p>
    <w:p>
      <w:pPr>
        <w:pStyle w:val="ArticleScripture"/>
        <w:jc w:val="left"/>
      </w:pPr>
      <w:r>
        <w:rPr>
          <w:rFonts w:ascii="Times New Roman" w:hAnsi="Times New Roman" w:eastAsia="Times New Roman" w:cs="Times New Roman"/>
        </w:rPr>
        <w:t>“Mbese twaryama turi ku nkombe nyakuri y’isi y’iteka? Mbese twaba ibigugu, dukonje kandi dupfuye? Yoo, iyaba mu matorero yacu twagira Umwuka n’umwuka w’ubugingo bw’Imana bihumekerwa mu bwoko bwayo, kugira ngo bahagarare ku birenge byabo kandi babeho. Dukeneye kubona ko inzira ifunganye, kandi ko irembo rifunganye. Ariko uko tunyura muri iryo rembo rifunganye, ubugari bwaryo ntibugira iherezo.” Manuscript Releases, volume 20, 217.</w:t>
      </w:r>
    </w:p>
    <w:p>
      <w:pPr>
        <w:pStyle w:val="ArticleBody"/>
        <w:jc w:val="left"/>
      </w:pPr>
      <w:r>
        <w:rPr>
          <w:rFonts w:ascii="Times New Roman" w:hAnsi="Times New Roman" w:eastAsia="Times New Roman" w:cs="Times New Roman"/>
        </w:rPr>
        <w:t>Ifarashi irakaye y’ubuhanuzi bwa Bibiliya ni Isilamu. Ifarashi irakaye irimo kubuzwa gukora umurimo wayo wo kurimbura, nk’uko bigaragazwa no gufatirwa hamwe kw’imiyaga ine n’abamarayika bane mu Byahishuwe igice cya karindwi. Irabuzwa kugeza igihe ibihumbi ijana na mirongo ine na bine bizashyirirwaho ikimenyetso.</w:t>
      </w:r>
    </w:p>
    <w:p>
      <w:pPr>
        <w:pStyle w:val="ArticleScripture"/>
        <w:jc w:val="left"/>
      </w:pPr>
      <w:r>
        <w:rPr>
          <w:rFonts w:ascii="Times New Roman" w:hAnsi="Times New Roman" w:eastAsia="Times New Roman" w:cs="Times New Roman"/>
        </w:rPr>
        <w:t>Hanyuma y’ibyo mbona abamarayika bane bahagaze ku mfuruka enye z’isi, bafashe imiyaga ine y’isi, kugira ngo umuyaga utabahuha ku isi, no ku nyanja, cyangwa ku giti icyo ari cyo cyose. Nuko mbona undi mumarayika azamuka aturutse iburasirazuba, afite ikimenyetso cy’Imana ihoraho; arangurura ijwi rirenga ahamagara ba bamarayika bane bahawe guteza ibyago isi n’inyanja, ati: Ntimukagire icyo mutwara isi, cyangwa inyanja, cyangwa ibiti, kugeza aho tuzashyirira ikimenyetso ku gahanga k’abagaragu b’Imana yacu. Ibyahishuwe 7:1–3.</w:t>
      </w:r>
    </w:p>
    <w:p>
      <w:pPr>
        <w:pStyle w:val="ArticleBody"/>
        <w:jc w:val="left"/>
      </w:pPr>
      <w:r>
        <w:rPr>
          <w:rFonts w:ascii="Times New Roman" w:hAnsi="Times New Roman" w:eastAsia="Times New Roman" w:cs="Times New Roman"/>
        </w:rPr>
        <w:t>Imiyaga ine ifashwe, igereranya kubuzwa kwa Isilamu kugeza igihe gushyirwaho ikimenyetso ku bwoko bw’Imana kuzaba kurangiye. Mu Byahishuwe Isilamu igereranywa n’amakondera atatu ya nyuma muri arindwi, kandi nanone ikagereranywa n’ibyago bitatu.</w:t>
      </w:r>
    </w:p>
    <w:p>
      <w:pPr>
        <w:pStyle w:val="ArticleScripture"/>
        <w:jc w:val="left"/>
      </w:pPr>
      <w:r>
        <w:rPr>
          <w:rFonts w:ascii="Times New Roman" w:hAnsi="Times New Roman" w:eastAsia="Times New Roman" w:cs="Times New Roman"/>
        </w:rPr>
        <w:t>Nuko ndareba, numva marayika aguruka anyura hagati mu ijuru, avuga n’ijwi rirenga ati: "Bazabona ishyano, bazabona ishyano, bazabona ishyano, abatuye isi, bitewe n’andi majwi y’impanda z’abamarayika batatu, bataravuza!" Ibyahishuwe 8:13.</w:t>
      </w:r>
    </w:p>
    <w:p>
      <w:pPr>
        <w:pStyle w:val="ArticleBody"/>
        <w:jc w:val="left"/>
      </w:pPr>
      <w:r>
        <w:rPr>
          <w:rFonts w:ascii="Times New Roman" w:hAnsi="Times New Roman" w:eastAsia="Times New Roman" w:cs="Times New Roman"/>
        </w:rPr>
        <w:t>Nyuma yo gutangiza impanda eshatu z’amakuba, Yohana agaragaza ibiranga Isilamu mu gice cya cyenda. Mu murongo wa kane w’igice cya cyenda hatangwa itegeko ryahawe Isilamu, ryasohoye mu mateka ya Abubekri, umuyobozi wa mbere wakurikiye Mohamadi.</w:t>
      </w:r>
    </w:p>
    <w:p>
      <w:pPr>
        <w:pStyle w:val="ArticleScripture"/>
        <w:jc w:val="left"/>
      </w:pPr>
      <w:r>
        <w:rPr>
          <w:rFonts w:ascii="Times New Roman" w:hAnsi="Times New Roman" w:eastAsia="Times New Roman" w:cs="Times New Roman"/>
        </w:rPr>
        <w:t>Kandi bategetswe ko batagomba kwangiza ibyatsi byo ku isi, cyangwa ikintu cyose kibisi, cyangwa igiti icyo ari cyo cyose; ahubwo ko bagomba kugirira nabi abantu bonyine badafite ikimenyetso cy’Imana mu ruhanga rwabo. Ibyahishuwe 9:4.</w:t>
      </w:r>
    </w:p>
    <w:p>
      <w:pPr>
        <w:pStyle w:val="ArticleBody"/>
        <w:jc w:val="left"/>
      </w:pPr>
      <w:r>
        <w:rPr>
          <w:rFonts w:ascii="Times New Roman" w:hAnsi="Times New Roman" w:eastAsia="Times New Roman" w:cs="Times New Roman"/>
        </w:rPr>
        <w:t>Uriah Smith yagaragaje isano Abubekr afitanye n’umurongo wa kane.</w:t>
      </w:r>
    </w:p>
    <w:p>
      <w:pPr>
        <w:pStyle w:val="ArticleScripture"/>
        <w:jc w:val="left"/>
      </w:pPr>
      <w:r>
        <w:rPr>
          <w:rFonts w:ascii="Times New Roman" w:hAnsi="Times New Roman" w:eastAsia="Times New Roman" w:cs="Times New Roman"/>
        </w:rPr>
        <w:t>“Nyuma y’urupfu rwa Mohammed, yasimbuwe mu buyobozi na Abubekr, mu wa 632 nyuma ya Kristo, maze akimara gushimangira neza ubutware bwe n’ubutegetsi bwe, yoherereza amoko y’Abarabu ibaruwa nyakwijima, muri yo hakurikira igice gikubiyemo ibi bikurikira:</w:t>
      </w:r>
    </w:p>
    <w:p>
      <w:pPr>
        <w:pStyle w:val="ArticleScripture"/>
        <w:jc w:val="left"/>
      </w:pPr>
      <w:r>
        <w:rPr>
          <w:rFonts w:ascii="Times New Roman" w:hAnsi="Times New Roman" w:eastAsia="Times New Roman" w:cs="Times New Roman"/>
        </w:rPr>
        <w:t>“‘Iyo murwana intambara z’Umwami, mwitware nk’abagabo, mutahindukira ngo muhunge; ariko ntsinzi yanyu ntikanduzwe n’amaraso y’abagore n’abana. Ntimurimbure imikindo, kandi ntimutwike imirima y’ibinyampeke. Ntimuteme ibiti byera imbuto, kandi ntimugire nabi amatungo, keretse ayo mwica kugira ngo murye. Kandi igihe mukora isezerano iryo ari ryo ryose cyangwa amasezerano y’ingingo, mujye muhagarara ku byo mwasezeranye, kandi mube abo kwizerwa nk’uko ijambo ryanyu riri. Kandi uko mugenda, muzabona abantu b’idini bamwe baba biherereye mu mazu y’abamonaki, kandi bakihitiramo gukorera Imana muri ubwo buryo; mubareke, kandi ntimubice kandi ntimusenye n’ayo mazu yabo. Kandi muzabona ubundi bwoko bw’abantu bo mu isinagogi ya Satani, bafite ibihanga byogoshwe hejuru; mumenye neza ko mubaca ibihanga, kandi ntimubagireho imbabazi na nke kugeza ubwo bahinduka Abayisilamu cyangwa bagatanga ikoro.’” Uriah Smith, Daniel and the Revelation, 500.</w:t>
      </w:r>
    </w:p>
    <w:p>
      <w:pPr>
        <w:pStyle w:val="ArticleBody"/>
        <w:jc w:val="left"/>
      </w:pPr>
      <w:r>
        <w:rPr>
          <w:rFonts w:ascii="Times New Roman" w:hAnsi="Times New Roman" w:eastAsia="Times New Roman" w:cs="Times New Roman"/>
        </w:rPr>
        <w:t>Uriah Smith akomeza kugaragaza ibyiciro bibiri by’abantu, bagombaga gutandukanywa n’abarwanyi b’Abayisilamu Abubekr yohereje kuzana intambara irwanya Roma. Icyiciro kimwe akigaragaza nk’abamonaki Gatolika, basengaga ku Cyumweru; naho ikindi cyiciro kikaba ari abaramyaga ku munsi wa karindwi. Ubuyisilamu bwari bugomba gutera gusa abarimyaga izuba. Icy’ingenzi kurushaho ku byo dutekerezaho ni uko abantu, baba abubahiriza umunsi wo ku Cyumweru cyangwa abubahiriza Isabato, mu buryo bw’ikigereranyo bahagarariwe n’ibyatsi, ibintu bibisi n’ibiti. Imiyaga ine yo mu gice cya karindwi yabujijwe guhuha ku byatsi kugeza ubwo abubahiriza Isabato bashyizweho ikimenyetso.</w:t>
      </w:r>
    </w:p>
    <w:p>
      <w:pPr>
        <w:pStyle w:val="ArticleBody"/>
        <w:jc w:val="left"/>
      </w:pPr>
      <w:r>
        <w:rPr>
          <w:rFonts w:ascii="Times New Roman" w:hAnsi="Times New Roman" w:eastAsia="Times New Roman" w:cs="Times New Roman"/>
        </w:rPr>
        <w:t>Intumwa y’umuryango w’abantu ibihumbi ijana na mirongo ine na bine ibaza Imana iti: “Ndabwiriza iki?” Abwirwa yuko ubutumwa bwayo buzaba ubw’uko Ijambo ry’Imana rihoraho iteka ryose, kandi ubwo butumwa bwagombaga gushyirwa mu rwego rw’umuyaga uhuha ku byatsi. Igihe Umufasha yoherejwe ku bantu ibihumbi ijana na mirongo ine na bine bari baracitse intege bitewe n’ubuhanuzi bw’islam bwari bwananiranye, maze nyuma bakamenya yuko bari mu gihe cyo gutinda kivugwa mu mugani w’inkumi icumi, ni bwo Umufasha ababwira yuko ubutumwa bagomba gutangaza ari ubutumwa bw’uruhare rw’islam mu buhanuzi bwa Bibiliya. Ukuza kw’Umufasha, mu mateka y’igihe cyo gutinda, gutuma bahagarara.</w:t>
      </w:r>
    </w:p>
    <w:p>
      <w:pPr>
        <w:pStyle w:val="ArticleScripture"/>
        <w:jc w:val="left"/>
      </w:pPr>
      <w:r>
        <w:rPr>
          <w:rFonts w:ascii="Times New Roman" w:hAnsi="Times New Roman" w:eastAsia="Times New Roman" w:cs="Times New Roman"/>
        </w:rPr>
        <w:t>Arambwira ati: Mwana w’umuntu, haguruka uhagarare ku birenge byawe, nanjye ndakuvugisha. Mwuka anyinjiramo akimara kumbwira, anshyira ku birenge byanjye, numva uvugana nanjye. Ezekiyeli 2:1, 2.</w:t>
      </w:r>
    </w:p>
    <w:p>
      <w:pPr>
        <w:pStyle w:val="ArticleBody"/>
        <w:jc w:val="left"/>
      </w:pPr>
      <w:r>
        <w:rPr>
          <w:rFonts w:ascii="Times New Roman" w:hAnsi="Times New Roman" w:eastAsia="Times New Roman" w:cs="Times New Roman"/>
        </w:rPr>
        <w:t>Bahagarara igihe bazutse.</w:t>
      </w:r>
    </w:p>
    <w:p>
      <w:pPr>
        <w:pStyle w:val="ArticleScripture"/>
        <w:jc w:val="left"/>
      </w:pPr>
      <w:r>
        <w:rPr>
          <w:rFonts w:ascii="Times New Roman" w:hAnsi="Times New Roman" w:eastAsia="Times New Roman" w:cs="Times New Roman"/>
        </w:rPr>
        <w:t>Kandi abo mu moko no mu miryango no mu ndimi no mu mahanga bazareba imirambo yabo iminsi itatu n’igice, kandi ntibazemera ko imirambo yabo ishyingurwa. Nuko abatuye isi bazabishimira, banezerwe, bohererezanye impano; kuko abo bahanuzi bombi bababazaga abatuye isi. Maze nyuma y’iminsi itatu n’igice, Umwuka w’ubugingo uturutse ku Mana ubinjiramo, bahagarara ku birenge byabo; ubwoba bwinshi bugwa ku babibonye. Ibyahishuwe 11:9–11.</w:t>
      </w:r>
    </w:p>
    <w:p>
      <w:pPr>
        <w:pStyle w:val="ArticleBody"/>
        <w:jc w:val="left"/>
      </w:pPr>
      <w:r>
        <w:rPr>
          <w:rFonts w:ascii="Times New Roman" w:hAnsi="Times New Roman" w:eastAsia="Times New Roman" w:cs="Times New Roman"/>
        </w:rPr>
        <w:t>Intambwe ebyiri zo guhagarara, hanyuma ukazamurwa nk’ibendera ry’ikirango, na zo zigereranywa na Ezekiyeli mu gice cya mirongo itatu na karindwi. Intambwe ya mbere ya Ezekiyeli ihuriza hamwe ingingo z’umubiri z’amagufwa yumye y’abapfuye ari mu kibaya cy’agahinda ko gucika intege. Intambwe ya kabiri ya Ezekiyeli ni ubutumwa bw’imiyaga ine, ari bwo butumwa bwo gushyirwaho ikimenyetso, ari bwo butumwa bwa Islamu.</w:t>
      </w:r>
    </w:p>
    <w:p>
      <w:pPr>
        <w:pStyle w:val="ArticleScripture"/>
        <w:jc w:val="left"/>
      </w:pPr>
      <w:r>
        <w:rPr>
          <w:rFonts w:ascii="Times New Roman" w:hAnsi="Times New Roman" w:eastAsia="Times New Roman" w:cs="Times New Roman"/>
        </w:rPr>
        <w:t>Arambwira ati: Mwana w’umuntu we, aya magufa yabasha kubaho? Nsubiza nti: Mwami Imana, ni wowe ubizi. Yongera kumbwira ati: Hanurira aya magufa, uyabwire uti: Yemwe magufa yumye, nimwumve ijambo ry’Uwiteka. Uku ni ko Uwiteka Imana abwira aya magufa ati: Dore, ngiye kubinjizamo umwuka, mubone kubaho. Nzabashyiraho imitsi, mbameho inyama, mbatwikirize uruhu, mbashyiremo umwuka, maze muzabaho; kandi muzamenya yuko ndi Uwiteka. Nuko mpanura uko nategetswe; maze nkiri guhanura, humvikana urusaku, dore habaho kunyeganyega, amagufa arahura, igufa rijya ku rindi rigufa ryaryo. Nuko ndebye, mbona imitsi n’inyama bibimezeho, uruhu rubitwikira hejuru; ariko ntihari harimo umwuka. Arongera arambwira ati: Hanurira umuyaga, hanura, mwana w’umuntu we, ubwire umuyaga uti: Uku ni ko Uwiteka Imana avuze ati: Wa mwuka we, va mu muyaga ine, uhuhe kuri aba bishwe, kugira ngo babeho. Nuko mpanura uko yantegetse, umwuka ubinjiramo, barabaho, bahagarara ku birenge byabo, baba ingabo nyinshi cyane. Ezekiyeli 37:3–10.</w:t>
      </w:r>
    </w:p>
    <w:p>
      <w:pPr>
        <w:pStyle w:val="ArticleBody"/>
        <w:jc w:val="left"/>
      </w:pPr>
      <w:r>
        <w:rPr>
          <w:rFonts w:ascii="Times New Roman" w:hAnsi="Times New Roman" w:eastAsia="Times New Roman" w:cs="Times New Roman"/>
        </w:rPr>
        <w:t>Mu murongo wa Yesaya turiho turasuzuma ubu, igihe Umuhumuriza azaza, bazahagarara ku birenge byabo, hanyuma bazamurirwe ku musozi muremure nk’ikimenyetso, kandi batangaze “inkuru nziza,” ari yo mvura y’itumba, ubutumwa bw’umumarayika wa gatatu.</w:t>
      </w:r>
    </w:p>
    <w:p>
      <w:pPr>
        <w:pStyle w:val="ArticleScripture"/>
        <w:jc w:val="left"/>
      </w:pPr>
      <w:r>
        <w:rPr>
          <w:rFonts w:ascii="Times New Roman" w:hAnsi="Times New Roman" w:eastAsia="Times New Roman" w:cs="Times New Roman"/>
        </w:rPr>
        <w:t>Yewe Siyoni, uzana inkuru nziza, zamuka ujye ku musozi muremure; nawe Yerusalemu, uzana inkuru nziza, urangurure ijwi ryawe ufite imbaraga; rirangurure, witinya; bwira imidugudu y’u Buyuda uti: Dore Imana yanyu! Dore Umwami Imana azaza afite ukuboko gukomeye, kandi ukuboko kwe ni ko kuzamutwarira; dore ingororano ye iri kumwe na we, n’umurimo we uri imbere ye. Azaragira umukumbi we nk’umwungeri: azateranyiriza abana b’intama mu kuboko kwe, abaheke mu gituza cye, kandi azayobora buhoro abafite ibyana. Ni nde wapimishije amazi mu rwobo rw’ikiganza cye, agapimisha ijuru akoresheje igipimo cy’itambiko, agashyira umukungugu w’isi mu gipimo, akapimira imisozi ku munzani, n’udusozi ku bipimo? Ni nde wayoboye Umwuka w’Uwiteka, cyangwa se wari umujyanama we akamwigisha? Ni nde bagiranye inama, kandi ni nde wamwigishije, akamwereka inzira y’urubanza, akamwigisha ubwenge, akamumenyesha inzira y’ubumenyi? Dore amahanga ameze nk’igitonyanga cyo mu ndobo, kandi abarwa nk’umukungugu muto wo ku munzani: dore azamura ibirwa nk’akantu gato cyane. Kandi Libani ntihagije ngo ibe inkwi zo gutwika, haba n’inyamaswa zayo ntizihagije ngo zibe igitambo cyoswa. Amahanga yose imbere ye ameze nk’ubusa; kandi abarwa na we ko ari munsi y’ubusa, ko ari ubusa bwonyine. Yesaya 40:9–17.</w:t>
      </w:r>
    </w:p>
    <w:p>
      <w:pPr>
        <w:pStyle w:val="ArticleBody"/>
        <w:jc w:val="left"/>
      </w:pPr>
      <w:r>
        <w:rPr>
          <w:rFonts w:ascii="Times New Roman" w:hAnsi="Times New Roman" w:eastAsia="Times New Roman" w:cs="Times New Roman"/>
        </w:rPr>
        <w:t>Abavuye mu mva zabo bazamurwa nk’ibendera ry’ikirango, cyangwa nk’uko Yesaya abivuga, bajyanwa ku “musozi muremure.” Uwo musozi muremure ni wo bendera ry’ikirango, kandi ugereranya abari bategereje Umwami mu gihe cyo gutinda cyatangijwe no gucika intege kwa mbere ko ku wa 18 Nyakanga 2020.</w:t>
      </w:r>
    </w:p>
    <w:p>
      <w:pPr>
        <w:pStyle w:val="ArticleScripture"/>
        <w:jc w:val="left"/>
      </w:pPr>
      <w:r>
        <w:rPr>
          <w:rFonts w:ascii="Times New Roman" w:hAnsi="Times New Roman" w:eastAsia="Times New Roman" w:cs="Times New Roman"/>
        </w:rPr>
        <w:t>Igihumbi kimwe kizahunga igikangisho cy’umwe; nimucyahwa n’abatanu muzahunga: kugeza aho muzaba musigaye nk’ikirango kiri ku mutwe w’umusozi, kandi nk’ibendera riri ku gasozi. Ni cyo gituma Uwiteka azategereza kugira ngo abagirire ubuntu, kandi ni cyo gituma azashyirwa hejuru kugira ngo abababarire; kuko Uwiteka ari Imana y’urubanza: hahirwa abamutegereza bose. Yesaya 30:17, 18.</w:t>
      </w:r>
    </w:p>
    <w:p>
      <w:pPr>
        <w:pStyle w:val="ArticleBody"/>
        <w:jc w:val="left"/>
      </w:pPr>
      <w:r>
        <w:rPr>
          <w:rFonts w:ascii="Times New Roman" w:hAnsi="Times New Roman" w:eastAsia="Times New Roman" w:cs="Times New Roman"/>
        </w:rPr>
        <w:t>Mu Ibyahishuwe igice cya cumi na rimwe, ibendera rizamurwa rijyanwa mu ijuru.</w:t>
      </w:r>
    </w:p>
    <w:p>
      <w:pPr>
        <w:pStyle w:val="ArticleScripture"/>
        <w:jc w:val="left"/>
      </w:pPr>
      <w:r>
        <w:rPr>
          <w:rFonts w:ascii="Times New Roman" w:hAnsi="Times New Roman" w:eastAsia="Times New Roman" w:cs="Times New Roman"/>
        </w:rPr>
        <w:t>Nuko bumva ijwi rirenga rivuye mu ijuru ribabwira riti: Nimuze hano hejuru. Maze bazamuka bajya mu ijuru bari mu gicu; kandi abanzi babo barabitegereza. Muri iryo saha habaho umutingito ukomeye cyane, kimwe cya cumi cy’umurwa kiragwa, kandi muri uwo mutingito hicwa abantu ibihumbi birindwi; abasigaye bagira ubwoba, baha icyubahiro Imana yo mu ijuru. Ibyahishuwe 11:12, 13.</w:t>
      </w:r>
    </w:p>
    <w:p>
      <w:pPr>
        <w:pStyle w:val="ArticleBody"/>
        <w:jc w:val="left"/>
      </w:pPr>
      <w:r>
        <w:rPr>
          <w:rFonts w:ascii="Times New Roman" w:hAnsi="Times New Roman" w:eastAsia="Times New Roman" w:cs="Times New Roman"/>
        </w:rPr>
        <w:t>Ibyahishuwe cumi na kimwe hatubwira ko abagabo babiri b’abahamya bazamurirwa mu ijuru, muri rya saha nyene ry’umutingito. Uwo mutingito wasohoye mu Mateka ya kera biciye muri Jenerali y’Ubufaransa, ushushanya ihirikwa rya Leta Zunze Ubumwe za Amerika ku gihe c’itegeko ryo ku cyumweru. Kubera iyo mpamvu, ibendera rihagurutswa ku gihe c’itegeko ryo ku cyumweru, kandi iryo bendera rikabona gutangaza “inkuru nziza” ku isi yose.</w:t>
      </w:r>
    </w:p>
    <w:p>
      <w:pPr>
        <w:pStyle w:val="ArticleScripture"/>
        <w:jc w:val="left"/>
      </w:pPr>
      <w:r>
        <w:rPr>
          <w:rFonts w:ascii="Times New Roman" w:hAnsi="Times New Roman" w:eastAsia="Times New Roman" w:cs="Times New Roman"/>
        </w:rPr>
        <w:t>Yemwe mwese mutuye mu isi, namwe muyibamo, nimurebe igihe azamurira ibendera ku misozi; kandi nimwumve igihe avuza impanda. Yesaya 18:3.</w:t>
      </w:r>
    </w:p>
    <w:p>
      <w:pPr>
        <w:pStyle w:val="ArticleBody"/>
        <w:jc w:val="left"/>
      </w:pPr>
      <w:r>
        <w:rPr>
          <w:rFonts w:ascii="Times New Roman" w:hAnsi="Times New Roman" w:eastAsia="Times New Roman" w:cs="Times New Roman"/>
        </w:rPr>
        <w:t>Ibendera rizatanga “inkuru nziza” igihe “impanda” izaba ivuze. Ubutumwa bwa nyuma bw’impanda bwo mu Ibyahishuwe ni impanda ya karindwi, ari yo marira ya gatatu, ari bwo Isilamu. Yesaya, Yohana na Ezekiyeli bose bavuga iby’iminsi ya nyuma, kandi ntibajya na rimwe bavuguruzanya.</w:t>
      </w:r>
    </w:p>
    <w:p>
      <w:pPr>
        <w:pStyle w:val="ArticleBody"/>
        <w:jc w:val="left"/>
      </w:pPr>
      <w:r>
        <w:rPr>
          <w:rFonts w:ascii="Times New Roman" w:hAnsi="Times New Roman" w:eastAsia="Times New Roman" w:cs="Times New Roman"/>
        </w:rPr>
        <w:t>Ikimenyetso cy’Imana gishyirwa ku bwoko bw’Imana igihe hashyirwaho itegeko ryo ku Cyumweru.</w:t>
      </w:r>
    </w:p>
    <w:p>
      <w:pPr>
        <w:pStyle w:val="ArticleScripture"/>
        <w:jc w:val="left"/>
      </w:pPr>
      <w:r>
        <w:rPr>
          <w:rFonts w:ascii="Times New Roman" w:hAnsi="Times New Roman" w:eastAsia="Times New Roman" w:cs="Times New Roman"/>
        </w:rPr>
        <w:t>“Nta n’umwe muri twe uzigera ahabwa ikimenyetso cy’Imana mu gihe imico yacu ikiriho ikizinga cyangwa ikizinga cy’umwanda na kimwe. Hasigaye kuri twe gukosora inenge ziri mu mico yacu, kweza urusengero rw’ubugingo tukarukuraho umwanda wose. Ni bwo imvura y’itumba izatugwaho nk’uko imvura y’umuhindo yagwiriye abigishwa ku Munsi wa Pentekote....”</w:t>
      </w:r>
    </w:p>
    <w:p>
      <w:pPr>
        <w:pStyle w:val="ArticleScripture"/>
        <w:jc w:val="left"/>
      </w:pPr>
      <w:r>
        <w:rPr>
          <w:rFonts w:ascii="Times New Roman" w:hAnsi="Times New Roman" w:eastAsia="Times New Roman" w:cs="Times New Roman"/>
        </w:rPr>
        <w:t>“Muri gukora iki, bene Data, muri uwo murimo ukomeye wo kwitegura? Abifatanya n’isi bari kwakira ishusho y’isi kandi bari kwitegurira ikimenyetso cy’inyamaswa. Ariko abatifitiye icyizere, bicisha bugufi imbere y’Imana kandi bagatunganya ubugingo bwabo binyuze mu kumvira ukuri, abo ni bo bari kwakira ishusho yo mu ijuru kandi bari kwitegurira ikimenyetso cy’Imana mu ruhanga rwabo. Igihe itegeko rizasohoka kandi icyo kimenyetso kigashyirwaho, imico yabo izaguma itanduye kandi itagira inenge iteka ryose.” Testimonies, volume 5, 214–216.</w:t>
      </w:r>
    </w:p>
    <w:p>
      <w:pPr>
        <w:pStyle w:val="ArticleBody"/>
        <w:jc w:val="left"/>
      </w:pPr>
      <w:r>
        <w:rPr>
          <w:rFonts w:ascii="Times New Roman" w:hAnsi="Times New Roman" w:eastAsia="Times New Roman" w:cs="Times New Roman"/>
        </w:rPr>
        <w:t>Nubwo nubwo itegeko rizashyirwaho igihe cy’itegeko ryo ku Cyumweru, abazahabwa ikimenyetso bazaba bakeneye kuba bafite imico yateguriwe icyo kimenyetso mbere y’itegeko ryo ku Cyumweru, kuko itegeko ryo ku Cyumweru ari ryo kaga gakomeye k’iherezo imivurungano yose ivugwa mu Ijambo ry’Imana yerekeza kuri ko. Ni ryo “kaga gakomeye”, cyangwa “gutaka”, byo mu gicuku mu mugani w’inkumi cumi.</w:t>
      </w:r>
    </w:p>
    <w:p>
      <w:pPr>
        <w:pStyle w:val="ArticleScripture"/>
        <w:jc w:val="left"/>
      </w:pPr>
      <w:r>
        <w:rPr>
          <w:rFonts w:ascii="Times New Roman" w:hAnsi="Times New Roman" w:eastAsia="Times New Roman" w:cs="Times New Roman"/>
        </w:rPr>
        <w:t>Imico igaragarira mu gihe cy’amage. Igihe ijwi rikomeye ryatangazaga mu gicuku riti: “Dore umukwe araje; nimusohoke mumusanganire,” abageni b’abakobwa bari basinziririye bakanguwe bava mu bitotsi byabo, maze bigaragara abari barateguye icyo gikorwa. Impande zombi zatunguwe, ariko rumwe rwari rwiteguye guhangana n’icyo gihe cy’amage, urundi ruboneka rudafite uko kwitegura. Imico igaragarira mu mimerere y’ibintu. Ibihe by’amage bigaragaza ubutare nyakuri bw’imico. Ibyago bimwe bibaye bitunguranye kandi bitari byitezwe, kubura uwawe, cyangwa ibihe by’amage, indwara runaka itunguranye cyangwa umubabaro ukomeye, ikintu cyose gishyira ubugingo amaso ku yandi n’urupfu, bizagaragaza ukuri kw’imbere mu mico. Bizahishurwa niba koko hari ukwizera nyakuri mu masezerano y’ijambo ry’Imana cyangwa ntakuhari. Bizahishurwa niba ubugingo bukomezwa n’ubuntu, niba mu kibindi hamwe n’itara harimo amavuta.</w:t>
      </w:r>
    </w:p>
    <w:p>
      <w:pPr>
        <w:pStyle w:val="ArticleScripture"/>
        <w:jc w:val="left"/>
      </w:pPr>
      <w:r>
        <w:rPr>
          <w:rFonts w:ascii="Times New Roman" w:hAnsi="Times New Roman" w:eastAsia="Times New Roman" w:cs="Times New Roman"/>
        </w:rPr>
        <w:t>“Ibihe byo kugeragezwa bigera kuri bose. Twitwara dute turi mu kigeragezo no mu igenzurwa ry’Imana? Mbese amatabaza yacu arazima? Cyangwa turacyayakomeza yaka? Mbese twiteguye buri kibazo gitunguranye bitewe no kugirana isano na We wuzuye ubuntu n’ukuri? Ba bakobwa batanu b’abanyabwenge ntibashoboraga guha ba bakobwa batanu b’abapfu ubwiranga bwabo. Imico igomba kuremwa natwe ubwacu, buri muntu ku giti cye.” Review and Herald, October 17, 1895.</w:t>
      </w:r>
    </w:p>
    <w:p>
      <w:pPr>
        <w:pStyle w:val="ArticleBody"/>
        <w:jc w:val="left"/>
      </w:pPr>
      <w:r>
        <w:rPr>
          <w:rFonts w:ascii="Times New Roman" w:hAnsi="Times New Roman" w:eastAsia="Times New Roman" w:cs="Times New Roman"/>
        </w:rPr>
        <w:t>Abakobwa b’abanyabwenge bari bakeneye amavuta mbere y’uko ijwi ry’ugutaka ryumvikana, kuko iyo ihurizo ryo mu gicuku rigeze, biba byararenze igihe cyo kubona ayo mavuta.</w:t>
      </w:r>
    </w:p>
    <w:p>
      <w:pPr>
        <w:pStyle w:val="ArticleScripture"/>
        <w:jc w:val="left"/>
      </w:pPr>
      <w:r>
        <w:rPr>
          <w:rFonts w:ascii="Times New Roman" w:hAnsi="Times New Roman" w:eastAsia="Times New Roman" w:cs="Times New Roman"/>
        </w:rPr>
        <w:t>“Harimo umwuka wo kwiheba, n’intambara no kumena amaraso, kandi uwo mwuka uzarushaho kwiyongera kugeza ku mpera nyakuri y’ibihe. Ubwo abantu b’Imana bamaze gushyirwaho ikimenyetso mu ruhanga rwabo,—si ikimenyetso cyangwa akara byose bishobora kuboneshwa amaso, ahubwo ni ugushikama mu kuri, haba mu bwenge no mu buryo bw’umwuka, ku buryo badashobora kunyeganyezwa,—ubwo abantu b’Imana bamaze gushyirwaho ikimenyetso kandi bagategurirwa guhungabanywa, bizaza. Koko rero, byatangiyeho na none; imanza z’Imana ubu ziri ku gihugu, kugira ngo zidutangeho umuburo, kugira ngo tumenye ibigiye kuza.” Manuscript Releases, volume 1, 249.</w:t>
      </w:r>
    </w:p>
    <w:p>
      <w:pPr>
        <w:pStyle w:val="ArticleBody"/>
        <w:jc w:val="left"/>
      </w:pPr>
      <w:r>
        <w:rPr>
          <w:rFonts w:ascii="Times New Roman" w:hAnsi="Times New Roman" w:eastAsia="Times New Roman" w:cs="Times New Roman"/>
        </w:rPr>
        <w:t>Ikimenyetso cy’Imana ni ugushikama mu kuri, haba mu bwenge no mu mwuka. Icyo kimenyetso ntigishobora kuboneka n’amaso, ariko ibendera rizaboneka, kuko ari yo nzira yonyine isi ishobora kuburirwa. Ni cyo gituma habaho igihe ikimenyetso kidashobora kuboneka, kikazakurikirwa n’itegeko ryo ku Cyumweru, aho ikimenyetso kigomba kuboneka.</w:t>
      </w:r>
    </w:p>
    <w:p>
      <w:pPr>
        <w:pStyle w:val="ArticleScripture"/>
        <w:jc w:val="left"/>
      </w:pPr>
      <w:r>
        <w:rPr>
          <w:rFonts w:ascii="Times New Roman" w:hAnsi="Times New Roman" w:eastAsia="Times New Roman" w:cs="Times New Roman"/>
        </w:rPr>
        <w:t>“Umurimo wa Mwuka Wera ni uwo guhamiriza ab’isi iby’icyaha, no gukiranuka, no gucirwaho iteka. Isi ishobora kuburirwa gusa igihe ibonye abizera ukuri bejejwe binyuze mu kuri, bagakora bakurikije amahame yo hejuru kandi yera, bagaragaza mu buryo bwo hejuru kandi busobanutse umurongo utandukanya abitondera amategeko y’Imana n’abayatoba bakayakandagira munsi y’ibirenge byabo. Kwezwa na Mwuka ni ko kuranga itandukaniro riri hagati y’abafite ikimenyetso cy’Imana n’abitondera umunsi w’ikiruhuko w’impimbano. Igihe ikigeragezo kizaza, bizagaragazwa neza icyo ikimenyetso cy’inyamaswa ari cyo. Ni ukwitondera ku Cyumweru. Abantu, nyuma yo kumva ukuri, bagakomeza gufata uyu munsi nk’uwera, bitwaza umukono w’umuntu w’icyaha, wibwiraga ko yahindura ibihe n’amategeko.” Bible Training School, December 1, 1903.</w:t>
      </w:r>
    </w:p>
    <w:p>
      <w:pPr>
        <w:pStyle w:val="ArticleBody"/>
        <w:jc w:val="left"/>
      </w:pPr>
      <w:r>
        <w:rPr>
          <w:rFonts w:ascii="Times New Roman" w:hAnsi="Times New Roman" w:eastAsia="Times New Roman" w:cs="Times New Roman"/>
        </w:rPr>
        <w:t>Ikimenyetso kigomba kugerwaho mbere y’itegeko ryo ku Cyumweru ni ugukuza byuzuye imico ya Kristo, kandi ntikigaragarira amaso y’abantu, keretse ay’abamarayika. Ikimenyetso kigaragarira mu gihe cy’itegeko ryo ku Cyumweru ni icy’abakomeza Isabato y’umunsi wa Karindwi, kuko ari cyo kimenyetso, cyangwa ikiranga, cy’ubwoko bw’Imana.</w:t>
      </w:r>
    </w:p>
    <w:p>
      <w:pPr>
        <w:pStyle w:val="ArticleScripture"/>
        <w:jc w:val="left"/>
      </w:pPr>
      <w:r>
        <w:rPr>
          <w:rFonts w:ascii="Times New Roman" w:hAnsi="Times New Roman" w:eastAsia="Times New Roman" w:cs="Times New Roman"/>
        </w:rPr>
        <w:t>Kandi ubwire n’Abisirayeli uti: Ni ukuri, muzajye mukomeza amasabato yanjye; kuko ari ikimenyetso hagati yanjye namwe mu bihe by’amasekuru yanyu yose; kugira ngo mumenye yuko ndi Uwiteka ubatunganya. Kuva 31:13.</w:t>
      </w:r>
    </w:p>
    <w:p>
      <w:pPr>
        <w:pStyle w:val="ArticleBody"/>
        <w:jc w:val="left"/>
      </w:pPr>
      <w:r>
        <w:rPr>
          <w:rFonts w:ascii="Times New Roman" w:hAnsi="Times New Roman" w:eastAsia="Times New Roman" w:cs="Times New Roman"/>
        </w:rPr>
        <w:t>Ishyirwaho ry’abihumbi ijana na mirongo ine na bine ryatangiye ku wa 18 Nyakanga 2020, kandi rigomba kurangira mbere y’itegeko ryo ku Cyumweru.</w:t>
      </w:r>
    </w:p>
    <w:p>
      <w:pPr>
        <w:pStyle w:val="ArticleScripture"/>
        <w:jc w:val="left"/>
      </w:pPr>
      <w:r>
        <w:rPr>
          <w:rFonts w:ascii="Times New Roman" w:hAnsi="Times New Roman" w:eastAsia="Times New Roman" w:cs="Times New Roman"/>
        </w:rPr>
        <w:t>Yemwe mwese abatuye isi, namwe ababa ku isi, nimurebe igihe azamurira ibendera ku misozi; kandi nimwumve igihe azavuga ihembe. Yesaya 18:3.</w:t>
      </w:r>
    </w:p>
    <w:p>
      <w:pPr>
        <w:pStyle w:val="ArticleBody"/>
        <w:jc w:val="left"/>
      </w:pPr>
      <w:r>
        <w:rPr>
          <w:rFonts w:ascii="Times New Roman" w:hAnsi="Times New Roman" w:eastAsia="Times New Roman" w:cs="Times New Roman"/>
        </w:rPr>
        <w:t>Inkuba ndwi ndwi zirindwi ubu zamaze guhishurwa zigaragaza ko amateka y’abihumbi ijana na mirongo ine na bine ari umurimo wo kwamamaza ubutumwa bushyizwe mu rwego rw’umuburo w’impanda wa kabiri wa gatatu. Impanda y’Isilamu mu buhanuzi bwa Bibiliya ni yo ivugishwa n’ikimenyetso kizamuwe kivanwe mu mva.</w:t>
      </w:r>
    </w:p>
    <w:p>
      <w:pPr>
        <w:pStyle w:val="ArticleBody"/>
        <w:jc w:val="left"/>
      </w:pPr>
      <w:r>
        <w:rPr>
          <w:rFonts w:ascii="Times New Roman" w:hAnsi="Times New Roman" w:eastAsia="Times New Roman" w:cs="Times New Roman"/>
        </w:rPr>
        <w:t>Ibimenyetso bine ngenderwaho bya buri murongo w’ivugurura, bihuzwa n’ibimenyetso bine ngenderwaho by’amateka yo mu 1840 kugeza mu 1844, bishimangira ko buri ntambwe imwe muri enye za buri murongo w’ivugurura ihora ifite insanganyamatsiko imwe. Ikimenyetso cya mbere ngenderwaho mu mateka y’ab’ibihumbi ijana na mirongo ine na bine, cyagereranyijwe n’umwaka wa 1840 kugeza mu 1844, cyari uguha ubutumwa imbaraga ku wa 11 Nzeri 2001. Icyo kimenyetso ngenderwaho cyari Islamu. Ikimenyetso cya kabiri ngenderwaho cy’ayo mateka abangikanye ku bw’ab’ibihumbi ijana na mirongo ine na bine cyari ugucika intege kwabaye ku wa 18 Nyakanga 2020. Icyo kimenyetso ngenderwaho cyari ubuhanuzi bwa Islamu bwari bwarononekaye kubera gushyiraho igihe. Ikimenyetso cya gatatu ngenderwaho, kiranga Gutaka kwa Saa Sita z’ijoro, ni ugukosora ubuhanuzi bwatsinzwe bwa Islamu. Iryo kosora rihagarariye kwanga gushyiraho igihe. Ikimenyetso cya kane ngenderwaho ni itegeko ryo ku Cyumweru, aho ibendera rishyirwa hejuru rivuza impanda ya karindwi, ari yo marorerwa ya gatatu, ari yo Islamu.</w:t>
      </w:r>
    </w:p>
    <w:p>
      <w:pPr>
        <w:pStyle w:val="ArticleBody"/>
        <w:jc w:val="left"/>
      </w:pPr>
      <w:r>
        <w:rPr>
          <w:rFonts w:ascii="Times New Roman" w:hAnsi="Times New Roman" w:eastAsia="Times New Roman" w:cs="Times New Roman"/>
        </w:rPr>
        <w:t>Igice cya mirongo ine cy’igitabo cya Yesaya kigaragaza aho imitwe makumyabiri n’itandatu ikurikiraho itangirira. Aho gutangirira hibarizwa mu gitabo cy’Ibyahishuwe igice cya cumi na kimwe, igihe abahanuzi babiri bababazaga abantu bazurwa. Umuhumuriza arabazura kandi akabahagurutsa, hanyuma bakazamurwa bajyanwa mu ijuru. Yesaya agaragaza intumwa ya Eliya nk’ijwi rirangurura mu butayu. Hanyuma iyo ntumwa ibaza ubutumwa bwayo icyo bugomba kuba cyo, maze ikabwirwa, mu kimenyetso cy’ubuhanuzi, ko ubutumwa bwa Isilamu ari impuruza y’inzamba ikubiyemo umuburo, ari yo ibendera ririmbanje ritangaza. Nyamara inzira rukumbi Isilamu ishobora gutangwamo nk’inzamba y’umuburo mu minsi y’imperuka ni ukumenyekanisha Isilamu yo mu bihe byashize. Intangiriro ya Isilamu nk’uko yasobanuwe n’Abamilerite, kandi nk’uko yashushanyijwe mu buryo bugaragara ku mbonerahamwe ebyiri zera za Habakuki, igomba gukoreshwa kugira ngo hamenyekane Isilamu y’ishyano rya gatatu.</w:t>
      </w:r>
    </w:p>
    <w:p>
      <w:pPr>
        <w:pStyle w:val="ArticleScripture"/>
        <w:jc w:val="left"/>
      </w:pPr>
      <w:r>
        <w:rPr>
          <w:rFonts w:ascii="Times New Roman" w:hAnsi="Times New Roman" w:eastAsia="Times New Roman" w:cs="Times New Roman"/>
        </w:rPr>
        <w:t>Nari mu Mwuka ku Munsi w’Umwami, numva inyuma yanjye ijwi rirenga, nk’iry’impanda. Ibyahishuwe 1:10.</w:t>
      </w:r>
    </w:p>
    <w:p>
      <w:pPr>
        <w:pStyle w:val="ArticleBody"/>
        <w:jc w:val="left"/>
      </w:pPr>
      <w:r>
        <w:rPr>
          <w:rFonts w:ascii="Times New Roman" w:hAnsi="Times New Roman" w:eastAsia="Times New Roman" w:cs="Times New Roman"/>
        </w:rPr>
        <w:t>Mu Byahishuwe, Yohana yumvise ijwi ry’impanda inyuma ye, kandi Yohana ahagarariye abantu ibihumbi ijana na mirongo ine na bine bumva ijwi rituruka mu gihe cyahise. Iryo jwi ryari inyuma ya Yohana, ari ryo rihagarariye urusaku rw’impanda rituruka mu gihe cyahise, ni ugusobanukirwa kw’abapayoniye ko impanda zari imanza z’Imana zaciriwe kuramya ku Cyumweru. Impanda enye za mbere zatejwe Roma ya gipagani mu gusubiza ku itegeko rya mbere ryo ku Cyumweru ryashyizweho na Konstantini mu mwaka wa 321. Impanda ya gatanu n’iya gatandatu, ari zo makuba ya mbere n’iya kabiri, zihagarariye imanza z’Imana zaciriwe Roma ya gipapa nyuma y’uko na yo ishyizeho itegeko ryo ku Cyumweru mu Nama ya Orléans mu mwaka wa 538. Ishyano rya gatatu ry’Idini ya Isilamu riza igihe itegeko ryo ku Cyumweru rishyizweho muri Leta Zunze Ubumwe z’Amerika. Ni bwo ibendera rizamurwa kandi rikagaragaza uruhare rw’ubuhanuzi rw’Idini ya Isilamu, rushingiye ku ruhare rwayo rwo ku ntangiriro.</w:t>
      </w:r>
    </w:p>
    <w:p>
      <w:pPr>
        <w:pStyle w:val="ArticleBody"/>
        <w:jc w:val="left"/>
      </w:pPr>
      <w:r>
        <w:rPr>
          <w:rFonts w:ascii="Times New Roman" w:hAnsi="Times New Roman" w:eastAsia="Times New Roman" w:cs="Times New Roman"/>
        </w:rPr>
        <w:t>Ubutumwa butangazwa n’ibendera bushobora gusa gushyirwaho iyo ubwo butumwa bushyizwe mu rwego rwa Alufa na Omega. Nyuma y’iri tangiriro riri mu gice cya mirongo ine cya Yesaya, igaragazwa rya Bibiliya rikomeye kurusha ayandi kandi risobanutse kurusha ayandi ry’Imana nk’Alufa na Omega rishyirwa ahagaragara mu bice byinshi bikurikirana. Ibyo bice ni uguhagararirwa kwa Yesaya kw’Ibyahishuwe bya Yesu Kristo, ibyo “Imana yamuhaye” Yesu, “kugira ngo yereke abagaragu bayo ibikwiriye kubaho bidatinze; maze ibimumenyeshereza kubyohereza ku ntumwa yayo ngo ibimenyeshe umugaragu wayo Yohana,” wabanditse “mu gitabo, maze” akiboherereza “itorero ririndwi.”</w:t>
      </w:r>
    </w:p>
    <w:p>
      <w:pPr>
        <w:pStyle w:val="ArticleBody"/>
        <w:jc w:val="left"/>
      </w:pPr>
      <w:r>
        <w:rPr>
          <w:rFonts w:ascii="Times New Roman" w:hAnsi="Times New Roman" w:eastAsia="Times New Roman" w:cs="Times New Roman"/>
        </w:rPr>
        <w:t>Mu nyandiko ikurikira tuzasesengura ibice bikurikira byo muri Yesaya.</w:t>
      </w:r>
    </w:p>
    <w:p>
      <w:pPr>
        <w:pStyle w:val="ArticleScripture"/>
        <w:jc w:val="left"/>
      </w:pPr>
      <w:r>
        <w:rPr>
          <w:rFonts w:ascii="Times New Roman" w:hAnsi="Times New Roman" w:eastAsia="Times New Roman" w:cs="Times New Roman"/>
        </w:rPr>
        <w:t>Hahirwa usoma, n’abumva amagambo y’ubu buhanuzi, bagakomeza ibyanditswemo; kuko igihe kiri bugufi. Ibyahishuwe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Ihishurwa rya Yesu Kristo - Umubare wa Kane</dc:title>
  <dc:subject>Yesaya Mirongo Ine</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