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Ihishurirwa rya Yesu Kristo - Umubare wa Gatandatu</w:t>
      </w:r>
    </w:p>
    <w:p>
      <w:pPr>
        <w:pStyle w:val="ArticleSubtitle"/>
        <w:jc w:val="left"/>
      </w:pPr>
      <w:r>
        <w:rPr>
          <w:rFonts w:ascii="Arial" w:hAnsi="Arial" w:eastAsia="Arial" w:cs="Arial"/>
        </w:rPr>
        <w:t>Umuzuko w’Abapfuye Basinziriye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Twubakiye ku buhanuzi bwa nyuma bwa Yesaya butangirira mu gice cya mirongo ine, aho hamenyekanishwa igihe cyo gutinda cyatangijwe no gucika intege kwabaye ku wa 18 Nyakanga 2020. Twagiye duhuza urupfu rw’abahamya babiri bo mu Byahishuwe n’abapfuye bo mu kibaya cya Ezekiyeli cyuzuye amagufwa yumye y’abapfuye cyo mu gice cya mirongo itatu na karindwi. Binyuze mu gusubiramo, turashaka gushinga imizi urukurikirane rwihariye rw’ibyabaye rufitanye isano n’umuzuko w’abiciwe mu muhanda n’inyamaswa yazamutse iva ikuzimu.</w:t>
      </w:r>
    </w:p>
    <w:p>
      <w:pPr>
        <w:pStyle w:val="ArticleBody"/>
        <w:jc w:val="left"/>
      </w:pPr>
      <w:r>
        <w:rPr>
          <w:rFonts w:ascii="Times New Roman" w:hAnsi="Times New Roman" w:eastAsia="Times New Roman" w:cs="Times New Roman"/>
        </w:rPr>
        <w:t>Mu gihe duhuza ibi bice by’ubuhanuzi, tuba dukuraho ibimenyetso ku bice bimwe by’Ibyahishuwe bitari byarigeze bimenyekana kugeza ubu, kuko ubu butumwa ari bwo gukurwaho ibimenyetso kw’Ibyahishuwe bya Yesu Kristo kuba mbere gato y’iherezwa ry’igihe cy’igeragezwa cy’abantu. Turimo gukora uyu murimo, kuko “igihe kiri bugufi.” Mu gukuraho ibimenyetso ku kuri kwo mu Ibyahishuwe ubu kuri mu nzira yo gusohora, tuba dusohoza umurimo nyir’izina wasobanuwe ko ari umurimo wa Yohana mu Ibyahishuwe. Yabwiwe kwandika ibyo yari yarabonye, ari byo bintu byariho icyo gihe, kandi mu kwandika ibyo bintu Yohana yari icyarimwe yandika n’ibizabaho.</w:t>
      </w:r>
    </w:p>
    <w:p>
      <w:pPr>
        <w:pStyle w:val="ArticleScripture"/>
        <w:jc w:val="left"/>
      </w:pPr>
      <w:r>
        <w:rPr>
          <w:rFonts w:ascii="Times New Roman" w:hAnsi="Times New Roman" w:eastAsia="Times New Roman" w:cs="Times New Roman"/>
        </w:rPr>
        <w:t>Andika ibintu wabonye, n’ibiriho, n’ibizabaho nyuma y’ibi. Ibyahishuwe 1:19.</w:t>
      </w:r>
    </w:p>
    <w:p>
      <w:pPr>
        <w:pStyle w:val="ArticleBody"/>
        <w:jc w:val="left"/>
      </w:pPr>
      <w:r>
        <w:rPr>
          <w:rFonts w:ascii="Times New Roman" w:hAnsi="Times New Roman" w:eastAsia="Times New Roman" w:cs="Times New Roman"/>
        </w:rPr>
        <w:t>Inzitizi yumvikana ishobora kuba inkomyi y’ibitekerezo ku Badiventisiti b’Umunsi wa Karindwi, bishobora rwose kuba ari imyumvire yabo gakondo ku gitabo cy’Ibyahishuwe. Iyo umuntu yemeye ukuri kwashyizweho, ariko akananirwa kubona ko uko kuri kwashyizweho kwari kwaragenewe gukura no kurushaho gusobanuka uko igihe kigenda gihita, uko gusobanukirwa kwe kwa mbere kwari ukuri bishobora guhinduka umugenzo cyangwa akamenyero. Ukuri kwahindutse umugenzo gushobora rwose kubyara ubuhumyi bugaragazwa mu butumwa bwo kuri Lawodikiya. Ukuri kw’umwimerere kugumye kuba ukuri, ariko kudashobora kubona ko ukuri kugenda kurushaho gusobanuka uko igihe kigenda gihita ni byo bitera ubuhumyi. Ukuri si ko gutera ubwo buhumyi; ubuhumyi ni ikimenyetso gusa cy’icyabuteje. Icyabuteje ni amatwi atumva, amaso atareba, n’umutima utihannye mu bantu bishimira ubwabo, bihagije mu ihumure ry’imigenzo n’akamenyero.</w:t>
      </w:r>
    </w:p>
    <w:p>
      <w:pPr>
        <w:pStyle w:val="ArticleScripture"/>
        <w:jc w:val="left"/>
      </w:pPr>
      <w:r>
        <w:rPr>
          <w:rFonts w:ascii="Times New Roman" w:hAnsi="Times New Roman" w:eastAsia="Times New Roman" w:cs="Times New Roman"/>
        </w:rPr>
        <w:t>Mu nyigisho Ze, Kristo yagaragaje ukuri kwa kera ari na ko We ubwe ari We kwatangiranye, ukuri yari yaravuze anyuze ku bakurambere no ku bahanuzi; ariko noneho yarukijijeho umucyo mushya. Mbega ukuntu insobanuro yako yasaga itandukanye! Umucyo mwinshi n’umwuka byinjijwe n’ibisobanuro Bye. Kandi yasezeranye ko Mwuka Wera azamurikira abigishwa, ko ijambo ry’Imana rizahora ribahishurirwa buhoro buhoro. Bashoboraga kugaragaza ukuri kwaryo mu bwiza bushya.</w:t>
      </w:r>
    </w:p>
    <w:p>
      <w:pPr>
        <w:pStyle w:val="ArticleScripture"/>
        <w:jc w:val="left"/>
      </w:pPr>
      <w:r>
        <w:rPr>
          <w:rFonts w:ascii="Times New Roman" w:hAnsi="Times New Roman" w:eastAsia="Times New Roman" w:cs="Times New Roman"/>
        </w:rPr>
        <w:t>“Uhereye igihe isezerano rya mbere ry’agakiza ryavugiwe muri Edeni, ubuzima, imico, n’umurimo wa Kristo wo kuba Umuhuza byabaye ibyigwa n’ubwenge bw’abantu. Nyamara buri bwenge Umwuka Wera yakoreyemo bwagiye butanga izo nsanganyamatsiko mu mucyo mushya kandi mushya. Ukuri kw’agakiza gushobora guhora guterwa imbere no kwaguka. Nubwo ari ukwa kera, guhora ari gushya, guhora guhishurira ushaka ukuri icyubahiro kirushijeho kuba gikomeye n’imbaraga zisumbuyeho.”</w:t>
      </w:r>
    </w:p>
    <w:p>
      <w:pPr>
        <w:pStyle w:val="ArticleScripture"/>
        <w:jc w:val="left"/>
      </w:pPr>
      <w:r>
        <w:rPr>
          <w:rFonts w:ascii="Times New Roman" w:hAnsi="Times New Roman" w:eastAsia="Times New Roman" w:cs="Times New Roman"/>
        </w:rPr>
        <w:t>“Muri buri gihe habaho ukwaguka gushya k’ukuri, ubutumwa bw’Imana bwoherezwa ku bantu bo muri icyo gihe. Ukuri kwa kera kose ni ngombwa; ukuri gushya ntiguhagaze ukwako kutishingikirije ku kwa kera, ahubwo ni uguhishurwa kwako kurushijeho. Ni uko gusa ukuri kwa kera gusobanutse neza ari bwo dushobora gusobanukirwa n’ukuri gushya. Igihe Kristo yashakaga guhishurira abigishwa Be ukuri kw’izuka Rye, yatangiriye kuri ‘Mose no ku bahanuzi bose,’ maze ‘abasobanurira mu Byanditswe byose ibimwerekeyeho.’ Luka 24:27. Ariko ni umucyo urabagirana mu guhishurwa gushya kw’ukuri ari wo uhesha ikuzo ukuri kwa kera. Uwanga cyangwa wirengagiza ukuri gushya, mu by’ukuri ntafite ukwa kera. Kuri we gutakaza imbaraga zako zihesha ubugingo, maze kugasigara gusa ari ishusho idafite ubugingo.”</w:t>
      </w:r>
    </w:p>
    <w:p>
      <w:pPr>
        <w:pStyle w:val="ArticleScripture"/>
        <w:jc w:val="left"/>
      </w:pPr>
      <w:r>
        <w:rPr>
          <w:rFonts w:ascii="Times New Roman" w:hAnsi="Times New Roman" w:eastAsia="Times New Roman" w:cs="Times New Roman"/>
        </w:rPr>
        <w:t>Hariho abavuga ko bizera kandi bigisha ukuri kwo mu Isezerano rya Kera, nyamara bakanga Isezerano Rishya. Ariko mu kwanga kwemera inyigisho za Kristo, bagaragaza ko batizera ibyo abakurambere n’abahanuzi bavuze. Kristo yaravuze ati: “Iyo muba mwarizeye Mose, nanjye muba munyizeye; kuko yanditse ibyanjye.” Yohana 5:46. Ni cyo gituma no mu kwigisha kwabo Isezerano rya Kera ubwaryo hatabamo imbaraga nyakuri.</w:t>
      </w:r>
    </w:p>
    <w:p>
      <w:pPr>
        <w:pStyle w:val="ArticleScripture"/>
        <w:jc w:val="left"/>
      </w:pPr>
      <w:r>
        <w:rPr>
          <w:rFonts w:ascii="Times New Roman" w:hAnsi="Times New Roman" w:eastAsia="Times New Roman" w:cs="Times New Roman"/>
        </w:rPr>
        <w:t>“Benshi bavuga ko bizera kandi bigisha ubutumwa bwiza bari mu ikosa nk’iryo. Bashyira ku ruhande Ibyanditswe byo mu Isezerano rya Kera, ibyo Kristo yavuzeho ati: ‘Ni byo bimpamya.’ Yohana 5:39. Mu kwanga Isezerano rya Kera, mu by’ukuri baba banze n’Isezerano Rishya; kuko byombi ari ibice bigize ikintu kimwe kidatandukanywa. Nta muntu ushobora kwerekana amategeko y’Imana uko bikwiye adafatanije n’ubutumwa bwiza, cyangwa ngo yerekane ubutumwa bwiza adafatanije n’amategeko. Amategeko ni ubutumwa bwiza bwambaye umubiri, kandi ubutumwa bwiza ni amategeko yahishuwe mu buryo busesuye. Amategeko ni umuzi, ubutumwa bwiza ni ururabo ruhumura neza n’imbuto byera kuri wo.” Imigani ya Kristo, 127.</w:t>
      </w:r>
    </w:p>
    <w:p>
      <w:pPr>
        <w:pStyle w:val="ArticleBody"/>
        <w:jc w:val="left"/>
      </w:pPr>
      <w:r>
        <w:rPr>
          <w:rFonts w:ascii="Times New Roman" w:hAnsi="Times New Roman" w:eastAsia="Times New Roman" w:cs="Times New Roman"/>
        </w:rPr>
        <w:t>Abavuga ko bizera ibya kera, ariko bakanga ibya none, birushaho kureba cyane ku Badivantisiti b’Umunsi wa Karindwi bavuga ko bizera Bibiliya yose uko yakabaye, nyamara bakanga ibyanditswe by’Umwuka w’Ubuhanuzi. Mu Byahishuwe, Yohana ni ikimenyetso cy’ubwoko bw’Imana bwo mu minsi y’imperuka burenganywa kubera kwemera Bibiliya n’Umwuka w’Ubuhanuzi byombi.</w:t>
      </w:r>
    </w:p>
    <w:p>
      <w:pPr>
        <w:pStyle w:val="ArticleScripture"/>
        <w:jc w:val="left"/>
      </w:pPr>
      <w:r>
        <w:rPr>
          <w:rFonts w:ascii="Times New Roman" w:hAnsi="Times New Roman" w:eastAsia="Times New Roman" w:cs="Times New Roman"/>
        </w:rPr>
        <w:t>Jyewe Yohana, mwenedata namwe, dusangiye umubabaro n’ubwami no kwihangana biri muri Yesu Kristo, nari ku kirwa cyitwa Patimo, mpōrayo ijambo ry’Imana no guhamya kwa Yesu Kristo. Ibyahishuwe 1:9.</w:t>
      </w:r>
    </w:p>
    <w:p>
      <w:pPr>
        <w:pStyle w:val="ArticleBody"/>
        <w:jc w:val="left"/>
      </w:pPr>
      <w:r>
        <w:rPr>
          <w:rFonts w:ascii="Times New Roman" w:hAnsi="Times New Roman" w:eastAsia="Times New Roman" w:cs="Times New Roman"/>
        </w:rPr>
        <w:t>Niba umuntu yemeye ubuhamya bwa Yesu, ari bwo Mwuka w’Ubuhanuzi, ari bwo inyandiko za Ellen White, noneho interuro ibanziriza iyi yo mu nyandiko ze igaragaza ikibazo ndimo kuvuga. Yanditse ko “ukuri kwo gucungurwa gushobora guhora gutezwa imbere no kwagurwa. Nubwo ari ukwa kera, guhora ari ukushya, guhorana no guhishurira ushaka ukuri icyubahiro kirushijeho kuba gikomeye n’imbaraga zisumbuyeho,” kandi ko mu “bihe byose habaho iterambere rishya ry’ukuri, ubutumwa bw’Imana bugenewe abantu bo muri icyo gihe.”</w:t>
      </w:r>
    </w:p>
    <w:p>
      <w:pPr>
        <w:pStyle w:val="ArticleBody"/>
        <w:jc w:val="left"/>
      </w:pPr>
      <w:r>
        <w:rPr>
          <w:rFonts w:ascii="Times New Roman" w:hAnsi="Times New Roman" w:eastAsia="Times New Roman" w:cs="Times New Roman"/>
        </w:rPr>
        <w:t>Nubwo ubusobanuro busanzwe bw’igitabo cy’Ibyahishuwe Umunyadivantisiti w’Umunsi wa Karindwi asanzwe ashobora kuba afise ari ukuri, igitabo cose c’Ivyahishuwe ni intahe y’imisi ya nyuma. Ubu turiko dushira mu ngiro ukuri kuriko kuradandururwa muri iki gihe, kandi uko kuri ntikuzomenyekana n’abatagomba kwemera ko ibisomwa vyose vyo mu gitabo c’Ivyahishuwe ari umugabane w’Ivyahishuriwe Yesu Kristo udandururwa mu misi ya nyuma.</w:t>
      </w:r>
    </w:p>
    <w:p>
      <w:pPr>
        <w:pStyle w:val="ArticleBody"/>
        <w:jc w:val="left"/>
      </w:pPr>
      <w:r>
        <w:rPr>
          <w:rFonts w:ascii="Times New Roman" w:hAnsi="Times New Roman" w:eastAsia="Times New Roman" w:cs="Times New Roman"/>
        </w:rPr>
        <w:t>Ubusobanuro Abadiventisti bagiye bagira ku Byahishuwe igice cya cumi na kimwe, ko ari ugusohora kwa Revolisiyo y’u Bufaransa, ni ukuri, kandi Mushiki wa Kazi White ashyigikira iyo myumvire y’ukuri. Nyamara, uko kuri kwari amateka gusa, yanditswe kugira ngo agaragaze iminsi y’imperuka. Igitabo cyose cy’Ibyahishuwe kiyoborwa n’iyi miterere ya gihanuzi.</w:t>
      </w:r>
    </w:p>
    <w:p>
      <w:pPr>
        <w:pStyle w:val="ArticleBody"/>
        <w:jc w:val="left"/>
      </w:pPr>
      <w:r>
        <w:rPr>
          <w:rFonts w:ascii="Times New Roman" w:hAnsi="Times New Roman" w:eastAsia="Times New Roman" w:cs="Times New Roman"/>
        </w:rPr>
        <w:t>Turubakira ku mateka yahishwe y’inkuba ndwi nk’urufatiro rw’imfashanyigisho rugamije guhuza Ezekieli mirongo itatu n’irindwi, Yesaya mirongo ine n’Ibyahishuwe cumi na kimwe, hamwe n’umugani w’abakobwa icumi bo muri Matayo makumyabiri na gatanu. Undi murongo w’ubuhanuzi ushyigikira ikoreshwa ry’uruhererekane rw’ibyabaye by’ubuhanuzi turimo kuvuga uraboneka mu murongo wa Kristo, na wo ukaba urimo n’umuhamya wa kabiri. Yesu yari afite imyaka mirongo itatu igihe yabatizwaga maze ahinduka Yesu Kristo, kuko “Kristo” mu Kigiriki cy’Isezerano Rishya, cyangwa “Mesiya” mu Giheburayo cy’Isezerano rya Kera, bisobanura usizwe amavuta.</w:t>
      </w:r>
    </w:p>
    <w:p>
      <w:pPr>
        <w:pStyle w:val="ArticleScripture"/>
        <w:jc w:val="left"/>
      </w:pPr>
      <w:r>
        <w:rPr>
          <w:rFonts w:ascii="Times New Roman" w:hAnsi="Times New Roman" w:eastAsia="Times New Roman" w:cs="Times New Roman"/>
        </w:rPr>
        <w:t>Iryo jambo, ndababwira, murizi, ryamamajwe i Yudaya hose, ritangirira i Galilaya, nyuma y’umubatizo Yohana yabwirije; uko Imana yasize Yesu w’i Nazareti Umwuka Wera n’imbaraga; uko yagendaga akora ibyiza, agakiza bose barenganywaga na Satani; kuko Imana yari kumwe na we. Ibyakozwe n’Intumwa 10:37, 38.</w:t>
      </w:r>
    </w:p>
    <w:p>
      <w:pPr>
        <w:pStyle w:val="ArticleBody"/>
        <w:jc w:val="left"/>
      </w:pPr>
      <w:r>
        <w:rPr>
          <w:rFonts w:ascii="Times New Roman" w:hAnsi="Times New Roman" w:eastAsia="Times New Roman" w:cs="Times New Roman"/>
        </w:rPr>
        <w:t>Mu gihe cy’imyaka mirongo itatu, Yesu yiteguye gusigwa amavuta; maze amaze gusigwa amavuta mu mubatizo We, We, ari Kristo, atanga ubutumwa Bwe mu minsi itatu n’igice y’ubuhanuzi. Hanyuma yicwa, ashyirwa mu mva, arazurwa, maze azamurwa ajyanwa mu ijuru. Intangiriro y’umurimo We w’imyaka itatu n’igice yari umubatizo We, ugereranya urupfu Rwe n’izuka Rye; kandi ku iherezo ry’iminsi igihumbi na magana abiri na mirongo itandatu y’umurimo We yabambwe ku musaraba hanyuma arazurwa—kuko ari Intangiriro n’Iherezo. Igikorwa cy’urupfu Rwe n’izuka Rye cyabyaye ingabo ikomeye, maze indi myaka itatu n’igice ikomeza kugeza ubutumwa bwiza ku Bayuda, hanyuma bukagera no ku isi yose.</w:t>
      </w:r>
    </w:p>
    <w:p>
      <w:pPr>
        <w:pStyle w:val="ArticleBody"/>
        <w:jc w:val="left"/>
      </w:pPr>
      <w:r>
        <w:rPr>
          <w:rFonts w:ascii="Times New Roman" w:hAnsi="Times New Roman" w:eastAsia="Times New Roman" w:cs="Times New Roman"/>
        </w:rPr>
        <w:t>Kiliziya Gatolika, ari yo antikristo w’ubuhanuzi bwo muri Bibiliya, na yo yamaze imyaka mirongo itatu itegurwa mbere y’uko isigwa imbaraga. Mu mwaka wa 508, “igitambo gihoraho” cyakuweho. Mushiki wacu White atumenyesha mu buryo butaziguye ko aba-Millerite bari bafite gusobanukirwa gukwiriye kw’“igitambo gihoraho” mu gitabo cya Daniyeli, nubwo itorero ry’Abadivantisiti b’Umunsi wa Karindwi b’i Lawodikiya ryagarukiye ku myumvire ya Satani y’Abaporotesitanti bahakanye ukwizera ku byerekeye “igitambo gihoraho” mu myaka ya 1930.</w:t>
      </w:r>
    </w:p>
    <w:p>
      <w:pPr>
        <w:pStyle w:val="ArticleScripture"/>
        <w:jc w:val="left"/>
      </w:pPr>
      <w:r>
        <w:rPr>
          <w:rFonts w:ascii="Times New Roman" w:hAnsi="Times New Roman" w:eastAsia="Times New Roman" w:cs="Times New Roman"/>
        </w:rPr>
        <w:t>“Hanyuma mbona, ku byerekeye ‘ibya buri munsi’ (Daniel 8:12), ko ijambo ‘igitambo’ ryashyizwemo n’ubwenge bw’abantu, kandi ko ritari iry’umwandiko, kandi ko Uwiteka yahaye imyumvire ikwiriye y’ibyo abatanze ubutumwa bw’isaha y’urubanza.” Early Writings, 74.</w:t>
      </w:r>
    </w:p>
    <w:p>
      <w:pPr>
        <w:pStyle w:val="ArticleBody"/>
        <w:jc w:val="left"/>
      </w:pPr>
      <w:r>
        <w:rPr>
          <w:rFonts w:ascii="Times New Roman" w:hAnsi="Times New Roman" w:eastAsia="Times New Roman" w:cs="Times New Roman"/>
        </w:rPr>
        <w:t>“Iteka rya buri munsi” rigereranya ubupagani, kandi Roma ya gipagani ni yo mbaraga yahagarikaga kandi ikabuza ubupapa kuzamuka bugafata intebe y’ubwami bw’isi. Nk’uko byahanuwe mu gitabo cya Daniyeli, hanyuma bikemezwa n’amateka, hanyuma bikahishurirwa William Miller n’abamarayika, hanyuma bikemezwa na Ellen White; mu mwaka wa 508, inzitizi ya gipagani yabuzaga izamuka ry’ubupapa yakuweho. Nk’uko byagenze kuri Kristo, mu gihe cy’imyaka mirongo itatu antikristo yiteguye guhabwa ubutware mu wa 538. Kristo, na antikristo, bamaze imyaka mirongo itatu bitegura guhabwa ubutware. Ubwo ubupapa bwari bumaze guhabwa ubutware mu wa 538, bwagejeje ubutumwa bwabwo bw’urupfu mu gihe cy’imyaka itatu n’igice y’ubuhanuzi, nk’uko Kristo yari yaragejeje ubutumwa Bwe bw’ubugingo, mu gihe cy’imyaka itatu n’igice. Abahamya babiri bo mu Ibyahishuwe 11, mu mateka ya Revolisiyo y’Abafaransa bagereranyaga Isezerano rya Kera n’Isezerano Rishya, na bo bahawe ubushobozi bwo guhanura mu gihe cy’iminsi itatu n’igice y’ubuhanuzi.</w:t>
      </w:r>
    </w:p>
    <w:p>
      <w:pPr>
        <w:pStyle w:val="ArticleScripture"/>
        <w:jc w:val="left"/>
      </w:pPr>
      <w:r>
        <w:rPr>
          <w:rFonts w:ascii="Times New Roman" w:hAnsi="Times New Roman" w:eastAsia="Times New Roman" w:cs="Times New Roman"/>
        </w:rPr>
        <w:t>Kandi nzaha ubushobozi abahamya banjye bombi, na bo bazahanura iminsi igihumbi na magana abiri na mirongo itandatu, bambaye ibigunira. Ibyahishuwe 11:3.</w:t>
      </w:r>
    </w:p>
    <w:p>
      <w:pPr>
        <w:pStyle w:val="ArticleBody"/>
        <w:jc w:val="left"/>
      </w:pPr>
      <w:r>
        <w:rPr>
          <w:rFonts w:ascii="Times New Roman" w:hAnsi="Times New Roman" w:eastAsia="Times New Roman" w:cs="Times New Roman"/>
        </w:rPr>
        <w:t>Mu 1798, nyuma y’iminsi y’ubuhanuzi igihumbi na magana abiri na mirongo itandatu, antikristo yakomerekejwe uruguma rwica, nk’uko Kristo yapfiriye ku musaraba nyuma y’iminsi igihumbi na magana abiri na mirongo itandatu, kandi nk’uko n’abahamya babiri, bagereranya Ijambo ry’Imana, bishwe mu muhanda nyuma y’iminsi igihumbi na magana abiri na mirongo itandatu.</w:t>
      </w:r>
    </w:p>
    <w:p>
      <w:pPr>
        <w:pStyle w:val="ArticleBody"/>
        <w:jc w:val="left"/>
      </w:pPr>
      <w:r>
        <w:rPr>
          <w:rFonts w:ascii="Times New Roman" w:hAnsi="Times New Roman" w:eastAsia="Times New Roman" w:cs="Times New Roman"/>
        </w:rPr>
        <w:t>Ku munsi wa gatatu Kristo yazutse, kandi kimwe mu byigishwa by’ibanze byerekeye antikristo mu gitabo cy’Ibyahishuwe ni ugukira kw’igikomere cyayo cyicisha, cyangwa kuzuka kwayo. Kuzuka kwa Kristo kwabaye ku munsi wa gatatu, kandi kuzuka kw’abahamya babiri kwabaye nyuma y’iminsi itatu n’igice. Antikristo azurwa mu buryo bw’ikigereranyo ku munsi wa gatatu, kuko mu buhamya bwinshi bw’ubuhanuzi, umunsi wa gatatu ari ikimenyetso cy’itegeko ryo ku Cyumweru. Kuri iryo tegeko ryo ku Cyumweru, inyamaswa iva mu nyanja yo mu Ibyahishuwe 13 izazurwa, kandi ikimenyetso cy’iyo nyamaswa iva mu nyanja kizahinduka ikigeragezo. Hanyuma Umuryango w’Abibumbye, ari bo bami icumi bo mu Ibyahishuwe 17, bayobowe na Leta Zunze Ubumwe z’Amerika, ari zo mwami mukuru w’abo bami icumi, bazashyira antikristo hejuru nk’umutwe w’ubumwe bw’impande eshatu, nk’uko ubupapa buzamuka bukicara ku ntebe y’ubwami bw’isi.</w:t>
      </w:r>
    </w:p>
    <w:p>
      <w:pPr>
        <w:pStyle w:val="ArticleScripture"/>
        <w:jc w:val="left"/>
      </w:pPr>
      <w:r>
        <w:rPr>
          <w:rFonts w:ascii="Times New Roman" w:hAnsi="Times New Roman" w:eastAsia="Times New Roman" w:cs="Times New Roman"/>
        </w:rPr>
        <w:t>“Mu gihe twegereza ihungabana rya nyuma, ni ingenzi cyane ko habaho ubwumvikane n’ubumwe hagati y’ibikoresho by’Umwami. Isi yuzuye umuyaga w’imivurungano n’intambara n’amakimbirane. Nyamara munsi y’umutwe umwe—ububasha bwa papa—abantu bazishyira hamwe kugira ngo barwanye Imana binyuze mu muntu w’abahamya bayo. Ubu bumwe bukomezwa n’uwo wahindutse ikigometse gikomeye. Mu gihe azaba ashaka guhuza abakozi be mu kurwanya ukuri, azanakora kugira ngo atandukanye kandi atatanye ababuharanira. Ishyari, gukeka ibibi, gusebanya, biturutswa na we kugira ngo bitere kutumvikana n’amacakubiri.” Testimonies, volume 7, 182.</w:t>
      </w:r>
    </w:p>
    <w:p>
      <w:pPr>
        <w:pStyle w:val="ArticleBody"/>
        <w:jc w:val="left"/>
      </w:pPr>
      <w:r>
        <w:rPr>
          <w:rFonts w:ascii="Times New Roman" w:hAnsi="Times New Roman" w:eastAsia="Times New Roman" w:cs="Times New Roman"/>
        </w:rPr>
        <w:t>Iyo antikristo izuka, izazamuka ku ntebe y’ubutegetsi bw’isi kandi iyobore ubwo bumwe bw’impande eshatu mu rugendo rwabwo rugana kuri Harumagedoni nk’uko Yezebeli yayoboye Ahabu ajya ku musozi wa Karumeli. Umwanditsi wa Zaburi, Asafu, agaragaza amahanga icumi, ahagarariye Umuryango w’Abibumbye, nk’ishyirahamwe ribi ry’abanzi b’Imana, bazamura “umutwe” wabo, ari wo “ububasha bwa papa.”</w:t>
      </w:r>
    </w:p>
    <w:p>
      <w:pPr>
        <w:pStyle w:val="ArticleScripture"/>
        <w:jc w:val="left"/>
      </w:pPr>
      <w:r>
        <w:rPr>
          <w:rFonts w:ascii="Times New Roman" w:hAnsi="Times New Roman" w:eastAsia="Times New Roman" w:cs="Times New Roman"/>
        </w:rPr>
        <w:t>Indirimbo cyangwa Zaburi bya Asafu. Mana, ntuceceke; ntugume utuje, kandi ntuhore wemye, Mana. Kuko dore, abanzi bawe bateje umuvurungano; kandi abakwanga bishyize hejuru. Bacuriye imigambi y’uburiganya ubwoko bwawe, kandi bagiriye inama abo wahishe. Baravuze bati: Nimuze tubarimbure, bareke kuba ishyanga, kugira ngo izina rya Isirayeli ritazongera kwibukwa ukundi. Kuko bunganiye inama hamwe bahuje umutima umwe; bagiranye isezerano rikurwanya: amahema ya Edomu n’Abayisumaheli; aba Mowabu n’Abahagare; Gebali na Amoni na Amaleki; Abafilisitiya hamwe n’abatuye i Tiro; na Ashuri na we yifatanyije na bo: batabaye abana ba Loti. Sela. Zaburi 83:1–8.</w:t>
      </w:r>
    </w:p>
    <w:p>
      <w:pPr>
        <w:pStyle w:val="ArticleBody"/>
        <w:jc w:val="left"/>
      </w:pPr>
      <w:r>
        <w:rPr>
          <w:rFonts w:ascii="Times New Roman" w:hAnsi="Times New Roman" w:eastAsia="Times New Roman" w:cs="Times New Roman"/>
        </w:rPr>
        <w:t>Ibendera y’abamarayika batatu noneho iraguruka hagati mu ijuru.</w:t>
      </w:r>
    </w:p>
    <w:p>
      <w:pPr>
        <w:pStyle w:val="ArticleScripture"/>
        <w:jc w:val="left"/>
      </w:pPr>
      <w:r>
        <w:rPr>
          <w:rFonts w:ascii="Times New Roman" w:hAnsi="Times New Roman" w:eastAsia="Times New Roman" w:cs="Times New Roman"/>
        </w:rPr>
        <w:t>Nuko mbona undi mumalayika aguruka aringanije mu ijuru, afite ubutumwa bwiza bw’iteka ryose bwo kubwira abatuye isi, n’amahanga yose, n’imiryango yose, n’indimi zose, n’amoko yose, avuga ijwi rirenga ati: Nimwubahe Imana, muyihe icyubahiro; kuko igihe cy’urubanza rwayo gisohoye; kandi muramye Iyaremye ijuru n’isi n’inyanja n’amasōko y’amazi. Hanyuma undi mumalayika wa kabiri aramukurikira, avuga ati: Babuloni iraguye, iraguye, umudugudu ukomeye, kuko yanyweshaga amahanga yose divayi y’uburakari bw’ubusambanyi bwayo. Maze undi mumalayika wa gatatu arabakurikira, avuga ijwi rirenga ati: Nihagira umuntu uramya ya nyamaswa n’igishushanyo cyayo, kandi agashyirwa ikimenyetso cyayo mu gahanga ke cyangwa mu kuboko kwe, uwo na we azanywa ku divayi y’uburakari bw’Imana, isutswe idavanze mu gikombe cy’umujinya wayo; kandi azababazwa n’umuriro n’amazuku imbere y’abamalayika bera no imbere y’Umwana w’Intama; kandi umwotsi w’umubabaro wabo uzazamuka iteka ryose iteka ryose; kandi abarāmya ya nyamaswa n’igishushanyo cyayo, n’uwemera gushyirwaho ikimenyetso cy’izina ryayo, ntibazagira uburuhukiro ku manywa cyangwa nijoro. Aha ni ho kwihangana kw’abera kuri; aha ni ho abitondera amategeko y’Imana n’ukwizera kwa Yesu bari. Ibyahishuwe 14:6–12.</w:t>
      </w:r>
    </w:p>
    <w:p>
      <w:pPr>
        <w:pStyle w:val="ArticleBody"/>
        <w:jc w:val="left"/>
      </w:pPr>
      <w:r>
        <w:rPr>
          <w:rFonts w:ascii="Times New Roman" w:hAnsi="Times New Roman" w:eastAsia="Times New Roman" w:cs="Times New Roman"/>
        </w:rPr>
        <w:t>Icyo kimenyetso cy’abamarayika batatu kizaba kiguruka rwagati mu ijuru, ariko bidatinze antikristo azazamurirwa mu ijuru n’abami icumi b’Umuryango w’Abibumbye. Icyo kimenyetso kizaba gitangaza ubutumwa bw’“ukuri,” naho antikristo azaba atangaza ubutumwa bw’imigenzo n’umuco. Abo bamarayika batatu baraburira abantu kutemera ikimenyetso cy’ubupapa, ariko Leta Zunze Ubumwe za Amerika, nk’umuhanuzi w’ibinyoma, zizahatira isi kwemera icyo kimenyetso nyine.</w:t>
      </w:r>
    </w:p>
    <w:p>
      <w:pPr>
        <w:pStyle w:val="ArticleBody"/>
        <w:jc w:val="left"/>
      </w:pPr>
      <w:r>
        <w:rPr>
          <w:rFonts w:ascii="Times New Roman" w:hAnsi="Times New Roman" w:eastAsia="Times New Roman" w:cs="Times New Roman"/>
        </w:rPr>
        <w:t>Turangirize hano, kandi tuzabikomeza mu nyandiko yacu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Ihishurirwa rya Yesu Kristo - Umubare wa Gatandatu</dc:title>
  <dc:subject>Umuzuko w’Abapfuye Basinziriye</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