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Ibyahishuwe rya Yesu Kristo - Umubare Umunani</w:t>
      </w:r>
    </w:p>
    <w:p>
      <w:pPr>
        <w:pStyle w:val="ArticleSubtitle"/>
        <w:jc w:val="left"/>
      </w:pPr>
      <w:r>
        <w:rPr>
          <w:rFonts w:ascii="Arial" w:hAnsi="Arial" w:eastAsia="Arial" w:cs="Arial"/>
        </w:rPr>
        <w:t>Ivuka ry’Igihugu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Ubutumwa bw’Induru yo mu Gicuku mu itangiriro bwarangiranye no gutangira kw’urubanza rw’iperereza, kandi ubutumwa bw’Induru yo mu Gicuku burarangirana no gutangira kw’urubanza rw’ishyirwa mu bikorwa. Ibyago bya gatatu by’Idini ya Isilamu bizanira Leta Zunze Ubumwe z’Amerika urubanza kubera gushyiraho itegeko ryo ku Cyumweru, kandi bishushanya urubanza rukomeza kandi rwiyongera ku isi yose kubera kwemera kwabo itegeko ryabo bwite ryo ku Cyumweru bitewe n’igitutu cy’ubutegetsi bwa gisivili butoteza, bugereranywa n’abami icumi basambanye na Yezebeli, maraya w’i Tiro.</w:t>
      </w:r>
    </w:p>
    <w:p>
      <w:pPr>
        <w:pStyle w:val="ArticleScripture"/>
        <w:jc w:val="left"/>
      </w:pPr>
      <w:r>
        <w:rPr>
          <w:rFonts w:ascii="Times New Roman" w:hAnsi="Times New Roman" w:eastAsia="Times New Roman" w:cs="Times New Roman"/>
        </w:rPr>
        <w:t>“Igihe Amerika, igihugu cy’ubwisanzure mu by’idini, izishyira hamwe na Papa mu guhatira umutimanama no guhatira abantu kubahiriza isabato y’ikinyoma, abantu bo mu bihugu byose byo ku isi bazayoborwa gukurikiza urugero rwayo.” Testimonies, volume 6, 18.</w:t>
      </w:r>
    </w:p>
    <w:p>
      <w:pPr>
        <w:pStyle w:val="ArticleBody"/>
        <w:jc w:val="left"/>
      </w:pPr>
      <w:r>
        <w:rPr>
          <w:rFonts w:ascii="Times New Roman" w:hAnsi="Times New Roman" w:eastAsia="Times New Roman" w:cs="Times New Roman"/>
        </w:rPr>
        <w:t>Intambara y’itegeko ryo ku Cyumweru yo muri ya ntambara ikomeye hagati y’icyiza n’ikibi, ni bwo iba itangiye burundu. Maze Satani akaza yiyerekana nk’uwihinduye Kristo.</w:t>
      </w:r>
    </w:p>
    <w:p>
      <w:pPr>
        <w:pStyle w:val="ArticleScripture"/>
        <w:jc w:val="left"/>
      </w:pPr>
      <w:r>
        <w:rPr>
          <w:rFonts w:ascii="Times New Roman" w:hAnsi="Times New Roman" w:eastAsia="Times New Roman" w:cs="Times New Roman"/>
        </w:rPr>
        <w:t>“Itegeko rishyira mu bikorwa ishyirwaho ry’Ubupapa mu kunyuranya n’amategeko y’Imana, igihugu cyacu kizaba cyitandukanije burundu no gukiranuka. Igihe Ubuporotesitanti buzambura ukuboko kwabo hakurya y’umworera kugira ngo bufate ukuboko kw’ubutegetsi bw’i Roma, igihe buzagera hakurya y’inyenga kugira ngo buhuze ibiganza n’Ubupfumu, igihe, buyobowe n’ingaruka z’uyu mubano w’impande eshatu, igihugu cyacu kizihakana buri hame ry’Itegeko Nshinga ryacyo nk’ubutegetsi bw’Abaporotesitanti n’ubwa Repubulika, kandi kigashyiraho uburyo bwo gukwirakwiza ibinyoma n’ubuyobe by’ubupapa, ni bwo tuzamenya ko igihe cyo gukora gutangaje kwa Satani kigeze kandi ko iherezo riri hafi.” Testimonies, volume 5, 451.</w:t>
      </w:r>
    </w:p>
    <w:p>
      <w:pPr>
        <w:pStyle w:val="ArticleBody"/>
        <w:jc w:val="left"/>
      </w:pPr>
      <w:r>
        <w:rPr>
          <w:rFonts w:ascii="Times New Roman" w:hAnsi="Times New Roman" w:eastAsia="Times New Roman" w:cs="Times New Roman"/>
        </w:rPr>
        <w:t>Ubuhakanyi bw’ishyanga bukurikirwa no kurimbuka kw’ishyanga.</w:t>
      </w:r>
    </w:p>
    <w:p>
      <w:pPr>
        <w:pStyle w:val="ArticleScripture"/>
        <w:jc w:val="left"/>
      </w:pPr>
      <w:r>
        <w:rPr>
          <w:rFonts w:ascii="Times New Roman" w:hAnsi="Times New Roman" w:eastAsia="Times New Roman" w:cs="Times New Roman"/>
        </w:rPr>
        <w:t>“Abaturage ba Leta Zunze Ubumwe za Amerika babaye ubwoko bwahawe umugisha wihariye; ariko nibaca intege umudendezo w’iyobokamana, bakareka Ubuporotesitanti, kandi bagashyigikira Ubupapa, urugero rw’icyaha cyabo ruzaba rwuzuye, kandi ‘ubuhakanyi bw’ishyanga’ buzandikwa mu bitabo byo mu ijuru. Ingaruka z’ubwo buhakanyi zizaba ukurimbuka kw’ishyanga.” Review and Herald, 2 Gicurasi 1893.</w:t>
      </w:r>
    </w:p>
    <w:p>
      <w:pPr>
        <w:pStyle w:val="ArticleBody"/>
        <w:jc w:val="left"/>
      </w:pPr>
      <w:r>
        <w:rPr>
          <w:rFonts w:ascii="Times New Roman" w:hAnsi="Times New Roman" w:eastAsia="Times New Roman" w:cs="Times New Roman"/>
        </w:rPr>
        <w:t>Abadiventisiti b’i Lawodikiya b’abapfapfa bifatanya n’ububasha bwa gipapa kandi bararimburwa, mu gihe urundi rugo rw’intama rwa Kristo rukiri i Babuloni rurokoka ukuboko kwa gipapa.</w:t>
      </w:r>
    </w:p>
    <w:p>
      <w:pPr>
        <w:pStyle w:val="ArticleScripture"/>
        <w:jc w:val="left"/>
      </w:pPr>
      <w:r>
        <w:rPr>
          <w:rFonts w:ascii="Times New Roman" w:hAnsi="Times New Roman" w:eastAsia="Times New Roman" w:cs="Times New Roman"/>
        </w:rPr>
        <w:t>Azinjira no mu gihugu cy’ikuzo na cyo, kandi ibihugu byinshi bizahirikwa; ariko aba ni bo bazacika mu maboko ye: Edomu, na Mowabu, n’abatware b’abana ba Amoni. Daniel 11:41.</w:t>
      </w:r>
    </w:p>
    <w:p>
      <w:pPr>
        <w:pStyle w:val="ArticleBody"/>
        <w:jc w:val="left"/>
      </w:pPr>
      <w:r>
        <w:rPr>
          <w:rFonts w:ascii="Times New Roman" w:hAnsi="Times New Roman" w:eastAsia="Times New Roman" w:cs="Times New Roman"/>
        </w:rPr>
        <w:t>Isilamu itunguranye yibasira Leta Zunze Ubumwe za Amerika, ubwo impanda ya karindwi izana umuborogo w’urubanza kubera gutambutsa itegeko ryo ku Cyumweru.</w:t>
      </w:r>
    </w:p>
    <w:p>
      <w:pPr>
        <w:pStyle w:val="ArticleScripture"/>
        <w:jc w:val="left"/>
      </w:pPr>
      <w:r>
        <w:rPr>
          <w:rFonts w:ascii="Times New Roman" w:hAnsi="Times New Roman" w:eastAsia="Times New Roman" w:cs="Times New Roman"/>
        </w:rPr>
        <w:t>Nuko nditegereza, numva marayika aguruka anyura hagati mu ijuru, avuga n’ijwi rirenga ati: Ibyago, ibyago, ibyago ku batuye isi, bitewe n’andi majwi y’impanda z’abamarayika batatu basigaye, bagiye kuvuza! Ibyahishuwe 8:13.</w:t>
      </w:r>
    </w:p>
    <w:p>
      <w:pPr>
        <w:pStyle w:val="ArticleBody"/>
        <w:jc w:val="left"/>
      </w:pPr>
      <w:r>
        <w:rPr>
          <w:rFonts w:ascii="Times New Roman" w:hAnsi="Times New Roman" w:eastAsia="Times New Roman" w:cs="Times New Roman"/>
        </w:rPr>
        <w:t>Ibendera ihagarariye abagabo babiri b’abahamya bavugwa mu Byahishuwe igice cya cumi na kimwe, nyuma Yohana ayigaragaza mu Byahishuwe igice cya cumi na kabiri nk’umugore wambaye izuba, kandi mu buryo bw’ubuhanuzi ikagaragazwa n’ikimenyetso cy’intangiriro n’iherezo.</w:t>
      </w:r>
    </w:p>
    <w:p>
      <w:pPr>
        <w:pStyle w:val="ArticleScripture"/>
        <w:jc w:val="left"/>
      </w:pPr>
      <w:r>
        <w:rPr>
          <w:rFonts w:ascii="Times New Roman" w:hAnsi="Times New Roman" w:eastAsia="Times New Roman" w:cs="Times New Roman"/>
        </w:rPr>
        <w:t>Nuko haboneka ikimenyetso gikomeye mu ijuru; umugore wambaye izuba, ukwezi kuri munsi y’ibirenge bye, no ku mutwe we afite ikamba ry’inyenyeri cumi n’ebyiri: kandi we, atwite, arataka, aramukwa n’ibise byo kubyara, ababazwa no kubyara. Nuko haboneka ikindi kimenyetso mu ijuru; maze dore ikiyoka kinini gitukura, gifite imitwe irindwi n’amahembe icumi, no ku mitwe yacyo ikamba ririndwi. N’umurizo wacyo ukurura kimwe cya gatatu cy’inyenyeri zo mu ijuru, uzijugunya ku isi: maze ikiyoka gihagarara imbere y’umugore wari ugiye kubyara, kugira ngo nikimara kubyara kimire umwana we. Maze abyara umwana w’umuhungu, ari we wari kuzategeka amahanga yose inkoni y’icyuma: kandi umwana we azamurwa ajyanwa ku Mana no ku ntebe yayo y’ubwami. Ibyahishuwe 12:1–5.</w:t>
      </w:r>
    </w:p>
    <w:p>
      <w:pPr>
        <w:pStyle w:val="ArticleBody"/>
        <w:jc w:val="left"/>
      </w:pPr>
      <w:r>
        <w:rPr>
          <w:rFonts w:ascii="Times New Roman" w:hAnsi="Times New Roman" w:eastAsia="Times New Roman" w:cs="Times New Roman"/>
        </w:rPr>
        <w:t>Ari ahagaze ku kwezi kandi yambaye izuba. Ukwezi ni ukugaragaza kw’izuba, bityo rero mu buryo bw’ubuhanuzi kugereranya izuba. Inyenyeri cumi n’ebyiri ziri mu ikamba rye zigereranya imiryango cumi n’ibiri ya Isirayeli ya kera mu ntangiriro za Isirayeli ya kera, ari yo ishushanya abigishwa cumi na babiri ku iherezo rya Isirayeli ya kera. Izo nyenyeri cumi n’ebyiri, ari zo bigishwa cumi na babiri ku iherezo rya Isirayeli ya kera, ni na zo ntumwa cumi n’ebyiri mu ntangiriro za Isirayeli ya none. Ni cyo gituma zigereranya kandi ibihumbi ijana na mirongo ine na bine ku iherezo rya Isirayeli ya none, ari bo bigishwa n’intumwa. Mu ntangiriro z’iyo mateka aho abigishwa bahagarariye icyarangiye cya Isirayeli ya kera kandi intumwa zigahagararira intangiriro ya Isirayeli ya none, umugore ari we torero yari atwite Kristo. Ni we “umwana w’umuhungu” wagombaga kuzamurirwa ku Mana nyuma y’urupfu rwe n’izuka rye.</w:t>
      </w:r>
    </w:p>
    <w:p>
      <w:pPr>
        <w:pStyle w:val="ArticleBody"/>
        <w:jc w:val="left"/>
      </w:pPr>
      <w:r>
        <w:rPr>
          <w:rFonts w:ascii="Times New Roman" w:hAnsi="Times New Roman" w:eastAsia="Times New Roman" w:cs="Times New Roman"/>
        </w:rPr>
        <w:t>Bityo rero, uwo mugore na we ashushanya ivuka ry’abihumbi ijana na mirongo ine na bine, na bo bazamurwa bajyanwe mu ijuru bamaze kuzurwa bava mu kibaya cy’urupfu. Nibagera mu ijuru, na none yazabyara undi mwana, ugereranya urundi rugo rw’intama rusohoka i Babuloni ku itegeko ryo ku Cyumweru.</w:t>
      </w:r>
    </w:p>
    <w:p>
      <w:pPr>
        <w:pStyle w:val="ArticleScripture"/>
        <w:jc w:val="left"/>
      </w:pPr>
      <w:r>
        <w:rPr>
          <w:rFonts w:ascii="Times New Roman" w:hAnsi="Times New Roman" w:eastAsia="Times New Roman" w:cs="Times New Roman"/>
        </w:rPr>
        <w:t>Mbere y’uko agira ibise, yarabyaye; mbere y’uko ububabare bwe bumugeraho, yibarutse umwana w’umuhungu. Ni nde wigeze kumva ikintu nk’icyo? ni nde wigeze kubona ibintu nk’ibyo? Mbese isi yabasha kubyara mu munsi umwe? cyangwa se ishyanga ryabasha kuvukira icyarimwe? kuko Sioni ikimara kugira ibise, yahise yibaruka abana bayo. Mbese najyana kugeza ku kubyara, maze sinte kubyara? ni ko Uwiteka avuga; mbese nate kubyara, maze ngafunga inda? ni ko Imana yawe ivuga. Yesaya 66:7–9.</w:t>
      </w:r>
    </w:p>
    <w:p>
      <w:pPr>
        <w:pStyle w:val="ArticleBody"/>
        <w:jc w:val="left"/>
      </w:pPr>
      <w:r>
        <w:rPr>
          <w:rFonts w:ascii="Times New Roman" w:hAnsi="Times New Roman" w:eastAsia="Times New Roman" w:cs="Times New Roman"/>
        </w:rPr>
        <w:t>Mu gihe cy’ubutegetsi bw’inyamaswa yo ku isi, ishyanga rivuka icyarimwe. Iryo shyanga ni ibihumbi ijana na mirongo ine na bine, kuko ari bo bagaragaza byuzuye imico ya Kristo. Ni bo bashushanyijwe n’“umwana w’umuhungu” ari we Yesu. Ni bo “umwana w’umuhungu” wa Yesaya, uvuka umugore atarajya mu nda. Amagufwa yumye y’abapfuye, isi yishimiye igihe bicwaga n’inyamaswa yavuye ikuzimu, azahozwa i Yerusalemu, hanyuma bazishimane n’umugore ubyara “umwana w’umuhungu.” Babyarwa atararama, hanyuma akarama kandi akabyara “abandi” “bana” be, ubwo abanyamahanga bazaba bitabira ubutumwa bw’umumarayika wa gatatu nk’uruzi rutemba, uko ubwo butumwa buzaba bukwira mu gihugu nk’umuraba ukomeye. Bavukira mu ngorane ikomeye, ishushanya kuramukwa kwe. Umugore wo mu Byahishuwe igice cya cumi na kabiri, mu by’ukuri abyara impanga. Abavutse mbere ni ba bihumbi ijana na mirongo ine na bine, bamenyekana nk’umuganura, naho abanyamahanga bakaba isarura rikomeye ryo kwegeranywa mu gihe cy’impeshyi.</w:t>
      </w:r>
    </w:p>
    <w:p>
      <w:pPr>
        <w:pStyle w:val="ArticleScripture"/>
        <w:jc w:val="left"/>
      </w:pPr>
      <w:r>
        <w:rPr>
          <w:rFonts w:ascii="Times New Roman" w:hAnsi="Times New Roman" w:eastAsia="Times New Roman" w:cs="Times New Roman"/>
        </w:rPr>
        <w:t>Mwishimane na Yerusalemu, muyisabire ibyishimo, mwa mwese muyikunda; munezeranwe na yo umunezero mwinshi, mwa mwese muyiririra; kugira ngo mwinyonyore, muhage ku mabere y’ihumure ryayo; kugira ngo mukame, munezezwe n’ubwinshi bw’ikuzo ryayo. Kuko Uwiteka avuga ati: Dore nzayizanira amahoro ameze nk’uruzi, n’ikuzo ry’amahanga rimeze nk’umugezi utemba; ni bwo muzanyonyora, muzaterurwa mu mpande zayo, kandi muzakinirwa ku mavi yayo. Nk’uko nyina ahumuriza umwana we, ni ko nanjye nzabahumuriza; kandi muzahumuririzwa i Yerusalemu. Nimubibona, imitima yanyu izanezerwa, n’amagufa yanyu azatoshya nk’ibyatsi; kandi ukuboko k’Uwiteka kuzamenyekana ku bagaragu be, n’uburakari bwe bubonekere abanzi be. Yesaya 66:10–14.</w:t>
      </w:r>
    </w:p>
    <w:p>
      <w:pPr>
        <w:pStyle w:val="ArticleBody"/>
        <w:jc w:val="left"/>
      </w:pPr>
      <w:r>
        <w:rPr>
          <w:rFonts w:ascii="Times New Roman" w:hAnsi="Times New Roman" w:eastAsia="Times New Roman" w:cs="Times New Roman"/>
        </w:rPr>
        <w:t>Abaririra “Yerusalemu” ni abaniha bakaboroga kubera ibizira bikorerwa muri we kandi bakaba barashyizweho ikimenyetso, kandi icyo kimenyetso bagishyirwaho mbere y’itegeko ryo ku Cyumweru. Ubu turi mu “murimo wo gusoza ugenewe itorero,” ari wo bihe bya nyuma byo gushyirwaho ikimenyetso kw’abo ibihumbi ijana na mirongo ine na bine.</w:t>
      </w:r>
    </w:p>
    <w:p>
      <w:pPr>
        <w:pStyle w:val="ArticleScripture"/>
        <w:jc w:val="left"/>
      </w:pPr>
      <w:r>
        <w:rPr>
          <w:rFonts w:ascii="Times New Roman" w:hAnsi="Times New Roman" w:eastAsia="Times New Roman" w:cs="Times New Roman"/>
        </w:rPr>
        <w:t>“Abantu b’Imana b’ukuri, bafite ku mutima umwuka w’umurimo w’Umwami n’agakiza k’ubugingo, bazahora babona icyaha uko kiri koko, nk’ikintu cy’icyaha rwose. Iteka bazahora ku ruhande rwo guhanira ibyaha mu budahemuka no mu kuvugisha ukuri kudaciye ku ruhande, ari byo byaha byoroshya kugota ubwoko bw’Imana. By’umwihariko mu murimo wa nyuma ukorerwa itorero, mu gihe cyo gushyirwaho ikimenyetso kwa bamwe ijana na mirongo ine na bane ibihumbi bagomba guhagarara imbere y’intebe y’Imana badafite inenge, ni bwo bazumva cyane kurushaho ibibi by’abiyita ubwoko bw’Imana. Ibi byagaragajwe mu buryo bukomeye n’igereranya ry’umuhanuzi ry’umurimo wa nyuma, awushyira mu ishusho y’abagabo bafite buri wese intwaro yo kwica mu kuboko kwe. Umwe muri bo yari yambaye imyenda y’ibitare, afite ku ruhande rwe ihembe ririmo wino ry’umwanditsi. ‘Uwiteka aramubwira ati: Nyura hagati mu murwa, hagati muri Yerusalemu, ushire ikimenyetso ku gahanga k’abantu banihira bakaririra ibizira byose bikorerwa hagati muri wo.’” Testimonies, volume 3, 266.</w:t>
      </w:r>
    </w:p>
    <w:p>
      <w:pPr>
        <w:pStyle w:val="ArticleBody"/>
        <w:jc w:val="left"/>
      </w:pPr>
      <w:r>
        <w:rPr>
          <w:rFonts w:ascii="Times New Roman" w:hAnsi="Times New Roman" w:eastAsia="Times New Roman" w:cs="Times New Roman"/>
        </w:rPr>
        <w:t>Abaniha “baboroga kandi bakarira” ni bo babanza gushyirwaho ikimenyetso mbere y’uko abamarayika barimbura bafite intwaro zo gutsemba banyura mu itorero, rigereranywa na Yerusalemu.</w:t>
      </w:r>
    </w:p>
    <w:p>
      <w:pPr>
        <w:pStyle w:val="ArticleScripture"/>
        <w:jc w:val="left"/>
      </w:pPr>
      <w:r>
        <w:rPr>
          <w:rFonts w:ascii="Times New Roman" w:hAnsi="Times New Roman" w:eastAsia="Times New Roman" w:cs="Times New Roman"/>
        </w:rPr>
        <w:t>“Itegeko ni iri ngo: ‘Nyura mu murwa rwagati, unyure hagati muri Yerusalemu, ushire ikimenyetso ku ruhanga rw’abagabo banihira kandi batakira ibizira byose bikorerwa muri wo rwagati.’ Abo banihiraga kandi batakaga bari baramamazaga amagambo y’ubugingo; bari baracyashye, baragiriye inama, kandi baringinze. Bamwe mu bari barasuzuguye Imana baricujije kandi bicisha bugufi mu mitima yabo imbere yayo. Ariko ubwiza bw’Uwiteka bwari bwaravuye kuri Isirayeli; nubwo benshi bagikomeje imihango y’idini, imbaraga zayo n’ukubaho kwayo ntibyabonekagamo.</w:t>
      </w:r>
    </w:p>
    <w:p>
      <w:pPr>
        <w:pStyle w:val="ArticleScripture"/>
        <w:jc w:val="left"/>
      </w:pPr>
      <w:r>
        <w:rPr>
          <w:rFonts w:ascii="Times New Roman" w:hAnsi="Times New Roman" w:eastAsia="Times New Roman" w:cs="Times New Roman"/>
        </w:rPr>
        <w:t>“Mu gihe umujinya We uzasohokera mu manza, aba bakurikira Kristo bicisha bugufi kandi bamwiyeguriye bazatandukanywa n’abo mu isi bose n’umubabaro w’imitima yabo, ugaragazwa no kurira no kuboroga, no gucyaha no kuburira. Mu gihe abandi bagerageza gutwikira ikibi kiriho, kandi bagasingiza ubugome bukabije bwogeye hose, abafitiye ishyaka icyubahiro cy’Imana kandi bakunda ubugingo bw’abantu ntibazicecekera kugira ngo bagirirwe neza n’umuntu uwo ari we wese. Ubugingo bwabo bukiranuka bubabazwa umunsi ku wundi n’imirimo n’imvugo bitari byera by’abakiranirwa. Nta bushobozi bafite bwo guhagarika umwuzure w’icyaha wirukanka, bityo bakuzuzwa agahinda n’ubwoba. Baririra imbere y’Imana babona idini risuzugurirwa mu ngo ubwazo z’abahawe umucyo mwinshi. Baraboroga kandi bagakoresha imitima yabo umubabaro, kuko ubwibone, umururumba, kwikunda, n’uburiganya bw’ubwoko hafi ya bwose biri mu itorero. Umwuka w’Imana, utera gucyaha, uhonyorwa n’ibirenge, naho abagaragu ba Satani bakanezererwa. Imana ishyirwa mu gasuzuguro, ukuri kugahindurwa ubusa.”</w:t>
      </w:r>
    </w:p>
    <w:p>
      <w:pPr>
        <w:pStyle w:val="ArticleScripture"/>
        <w:jc w:val="left"/>
      </w:pPr>
      <w:r>
        <w:rPr>
          <w:rFonts w:ascii="Times New Roman" w:hAnsi="Times New Roman" w:eastAsia="Times New Roman" w:cs="Times New Roman"/>
        </w:rPr>
        <w:t>“Itsinda ritababazwa no gusubira inyuma kwabo mu by’umwuka, kandi ntibaborogerwe ibyaha by’abandi, bazasigara badafite ikimenyetso cy’Imana. Uwiteka aha ubutumwa intumwa Ze, abagabo bafite intwaro zo kwica mu maboko yabo, ati: ‘Mugende mumukurikiye munyure mu murwa, mwice: ijisho ryanyu ntiryababarire, kandi ntimugire impuhwe na nke: murimbure rwose abasaza n’abasore, abakobwa n’abana bato, n’abagore: ariko ntimukegere umuntu n’umwe uriho ikimenyetso; kandi muhere ku buturo Bwanjye bwera. Nuko bahera ku basaza bari imbere y’inzu.”</w:t>
      </w:r>
    </w:p>
    <w:p>
      <w:pPr>
        <w:pStyle w:val="ArticleScripture"/>
        <w:jc w:val="left"/>
      </w:pPr>
      <w:r>
        <w:rPr>
          <w:rFonts w:ascii="Times New Roman" w:hAnsi="Times New Roman" w:eastAsia="Times New Roman" w:cs="Times New Roman"/>
        </w:rPr>
        <w:t>“Aha ni ho tubona ko itorero—ubuturo bwera bw’Umwami—ari ryo ryabanje kumva inkoni y’uburakari bw’Imana. Abasaza, ari bo abo Imana yari yarahaye umucyo mwinshi kandi bari barahagaze nk’abarinzi b’inyungu z’umwuka z’abantu, bari barahemukiye inshingano zabo. Bari barafashe umwanzuro w’uko tudakwiriye kwitega ibitangaza n’ukwiyerekana kugaragara kw’imbaraga z’Imana nk’uko byari biri mu minsi ya kera. Ibihe byarahindutse. Ayo magambo akomeza kutizera kwabo, maze bakavuga bati: Umwami ntazakora icyiza, kandi nta n’ikibi azakora. Agira imbabazi nyinshi cyane ku buryo atasura ubwoko bwe mu rubanza. Bityo rero ‘Amahoro n’umutekano’ ni byo bisingizwa n’abantu batazongera ukundi kurangurura ijwi ryabo nk’impanda kugira ngo bereke ubwoko bw’Imana ibicumuro byabwo n’inzu ya Yakobo ibyaha byayo. Izi mbwa z’ibiragi zitashakaga kubihira ni zo zigerwaho no kwihorera kutabera kw’Imana yarakajwe. Abagabo, abakobwa, n’abana bato bose bararimburanwa.” Testimonies, volume 5, 210, 211.</w:t>
      </w:r>
    </w:p>
    <w:p>
      <w:pPr>
        <w:pStyle w:val="ArticleBody"/>
        <w:jc w:val="left"/>
      </w:pPr>
      <w:r>
        <w:rPr>
          <w:rFonts w:ascii="Times New Roman" w:hAnsi="Times New Roman" w:eastAsia="Times New Roman" w:cs="Times New Roman"/>
        </w:rPr>
        <w:t>Yesaya mirongo ine itangizwa no gukoresha ikimenyetso cy’ukwikrura kabiri, kikaba ari ikimenyetso cy’ubuhanuzi kiranga ubutumwa bw’Induru yo Mu Gicuku, ari bwo butumwa bwa kabiri bwifatanya n’ubutumwa bwo kugwa kwa Babuloni. Kugwa kwa Babuloni gukubirwa kabiri iyo kuvuzwe mu buryo bw’ubuhanuzi. Imvugo ni iyi: “Babuloni iraguye, iraguye.”</w:t>
      </w:r>
    </w:p>
    <w:p>
      <w:pPr>
        <w:pStyle w:val="ArticleScripture"/>
        <w:jc w:val="left"/>
      </w:pPr>
      <w:r>
        <w:rPr>
          <w:rFonts w:ascii="Times New Roman" w:hAnsi="Times New Roman" w:eastAsia="Times New Roman" w:cs="Times New Roman"/>
        </w:rPr>
        <w:t>Nuko haza undi mumarayika aramukurikira, avuga ati: Babuloni iraguye, iraguye, wa murwa ukomeye, kuko yanyweshaga amahanga yose vino y’uburakari bw’ubusambanyi bwayo. Ibyahishuwe 14:8.</w:t>
      </w:r>
    </w:p>
    <w:p>
      <w:pPr>
        <w:pStyle w:val="ArticleBody"/>
        <w:jc w:val="left"/>
      </w:pPr>
      <w:r>
        <w:rPr>
          <w:rFonts w:ascii="Times New Roman" w:hAnsi="Times New Roman" w:eastAsia="Times New Roman" w:cs="Times New Roman"/>
        </w:rPr>
        <w:t>Hariho kugwa kubiri kwa Babuloni nyakuri kuvugwa muri Bibiliya, kandi hariho no kugwa kubiri kwa Babuloni ya mwuka kuvugwa muri Bibiliya. Byose hamwe bigize ubuhamya bune bw’amateka bugaragaza ibiranga bya gihanuzi byo kugwa kwa Babuloni.</w:t>
      </w:r>
    </w:p>
    <w:p>
      <w:pPr>
        <w:pStyle w:val="ArticleScripture"/>
        <w:jc w:val="left"/>
      </w:pPr>
      <w:r>
        <w:rPr>
          <w:rFonts w:ascii="Times New Roman" w:hAnsi="Times New Roman" w:eastAsia="Times New Roman" w:cs="Times New Roman"/>
        </w:rPr>
        <w:t>Nuko arangurura ijwi rikomeye cyane, aravuga ati: Babuloni ikomeye iraguye, iraguye, ihindutse ubuturo bw’abadayimoni, n’indaro ya buri mwuka wanduye, n’ikiraro cya buri nyoni ihumanye kandi yangwa. Ibyahishuwe 18:2.</w:t>
      </w:r>
    </w:p>
    <w:p>
      <w:pPr>
        <w:pStyle w:val="ArticleBody"/>
        <w:jc w:val="left"/>
      </w:pPr>
      <w:r>
        <w:rPr>
          <w:rFonts w:ascii="Times New Roman" w:hAnsi="Times New Roman" w:eastAsia="Times New Roman" w:cs="Times New Roman"/>
        </w:rPr>
        <w:t>Babuloni nyakuri yaraguye nka Babeli mu gihe cya Nimurodi, kandi na Babuloni nyakuri yaraguye mu gihe cya Belushazari. Babuloni ya mwuka yaraguye mu mwaka wa 1798, kandi ugwa kwayo kwa nyuma kugaragazwa incuro nyinshi mu Byanditswe. Kubera iyo mpamvu, ubutumwa bwo kugwa kwa Babuloni bukubiyemo ikimenyetso cy’ubuhanuzi cy’ugukuba kabiri. Mu kugwa kwa Babuloni harimo ugukuba kabiri, ariko kandi hari n’izindi mpamvu ebyiri z’ibanze z’ubuhanuzi zitera icyo gikorwa cyo gukuba kabiri.</w:t>
      </w:r>
    </w:p>
    <w:p>
      <w:pPr>
        <w:pStyle w:val="ArticleBody"/>
        <w:jc w:val="left"/>
      </w:pPr>
      <w:r>
        <w:rPr>
          <w:rFonts w:ascii="Times New Roman" w:hAnsi="Times New Roman" w:eastAsia="Times New Roman" w:cs="Times New Roman"/>
        </w:rPr>
        <w:t>Impamvu ya kabiri ni uko, nk’ubutumwa, ihagararira ubutumwa bwiyongeraho ubundi butumwa bwa kabiri. Ihagararira ubutumwa bubiri. Hari n’ukuri kundi kw’ingenzi gufitanye isano n’ubusobanuro n’imiterere by’ubutumwa bw’umumarayika wa kabiri, ariko icyo turimo gusa ni ukugaragaza ko inkuru ya nyuma y’ubuhanuzi bwa Yesaya itangirira mu gice cya mirongo ine, kandi itangirana no gukuba kabiri ikimenyetso cy’Umuhumuriza, uwo Kristo yasezeranyije guha ubwoko Bwe, igihe yari akiri mu buturo bwera bwo mu ijuru.</w:t>
      </w:r>
    </w:p>
    <w:p>
      <w:pPr>
        <w:pStyle w:val="ArticleScripture"/>
        <w:jc w:val="left"/>
      </w:pPr>
      <w:r>
        <w:rPr>
          <w:rFonts w:ascii="Times New Roman" w:hAnsi="Times New Roman" w:eastAsia="Times New Roman" w:cs="Times New Roman"/>
        </w:rPr>
        <w:t>Muhumurize, muhumurize ubwoko bwanjye, ni ko Imana yanyu ivuga. Muvuge amagambo ahumuriza Yerusalemu, kandi mubwire mu ijwi rirenga, ko urugamba rwayo rurangiye, ko gukiranirwa kwayo kubabariwe; kuko yakiriye mu kuboko kw’Uwiteka incuro ebyiri ku bw’ibyaha byayo byose. Yesaya 40:1, 2.</w:t>
      </w:r>
    </w:p>
    <w:p>
      <w:pPr>
        <w:pStyle w:val="ArticleBody"/>
        <w:jc w:val="left"/>
      </w:pPr>
      <w:r>
        <w:rPr>
          <w:rFonts w:ascii="Times New Roman" w:hAnsi="Times New Roman" w:eastAsia="Times New Roman" w:cs="Times New Roman"/>
        </w:rPr>
        <w:t>Nta handi hantu na hamwe muri Bibiliya havuga mu buryo bweruye kandi bwihariye kurushaho ibyerekeye umugabane w’imico ya Kristo nk’Alufa na Omega, nk’uko bivugwa muri Yesaya kuva ku gice cya mirongo ine kugeza ku mpera y’igitabo. Nk’Alufa na Omega, Kristo ashyira ku gice cy’uyu mwandiko ikimenyetso cy’izina Rye nk’Alufa na Omega, kuko iyo ugeze ku mpera ya Yesaya, yongera kuvuga ku Mufasha, kuko Kristo ari Jambo, kandi ni We ntangiriro n’iherezo.</w:t>
      </w:r>
    </w:p>
    <w:p>
      <w:pPr>
        <w:pStyle w:val="ArticleScripture"/>
        <w:jc w:val="left"/>
      </w:pPr>
      <w:r>
        <w:rPr>
          <w:rFonts w:ascii="Times New Roman" w:hAnsi="Times New Roman" w:eastAsia="Times New Roman" w:cs="Times New Roman"/>
        </w:rPr>
        <w:t>Uku ni ko Uwiteka avuga ati: Ijuru ni ryo ntebe yanjye y’ubwami, kandi isi ni yo ntebe y’ibirenge byanjye; nzu ki mwanyubakira? Kandi ahantu h’uburuhukiro bwanjye ni hehe? Kuko ibyo byose ukuboko kwanjye ari ko kwabiremye, kandi ibyo byose byabayeho, ni ko Uwiteka avuga. Ariko uwo ni we nzareba, ari we ufite ubukene bwo mu mutima kandi umenetse umutima, agahindishwa umushyitsi n’ijambo ryanjye. Ubaga inka ameze nk’uwishe umuntu; utamba umwana w’intama ameze nk’uciye ijosi ry’imbwa; utamba ituro ameze nk’utambye amaraso y’ingurube; utwika imibavu ameze nk’ushimye ikigirwamana. Ni ukuri, bihitiyemo inzira zabo bwite, kandi ubugingo bwabo bwishimira ibizira byabo. Nanjye nzitoranyiriza ibibayobya, kandi nzabazanira ibyo batinya; kuko igihe nahamagaye, nta wasubije; igihe navugaga, ntibanyumvise; ahubwo bakoze ibibi imbere y’amaso yanjye, kandi bihitiramo ibyo ntishimira. Yesaya 66:1–4.</w:t>
      </w:r>
    </w:p>
    <w:p>
      <w:pPr>
        <w:pStyle w:val="ArticleBody"/>
        <w:jc w:val="left"/>
      </w:pPr>
      <w:r>
        <w:rPr>
          <w:rFonts w:ascii="Times New Roman" w:hAnsi="Times New Roman" w:eastAsia="Times New Roman" w:cs="Times New Roman"/>
        </w:rPr>
        <w:t>Hazamurwa ikibazo cy’inzu ubwoko bw’Imana bamwubakiye. Mbese bubatse inzu ya mwuka ya Petero, cyangwa isinagogi ya Satani? Imana igaragaza ko inzu yubatse igizwe n’abafite “umutima w’umukene n’uwicishije bugufi,” kandi n’ab “bahindishwa umushyitsi n’ijambo” ryayo. Igereranya abahindishwa umushyitsi n’ijambo ryayo n’undi muryango utanga amaturo ahumanye, ari bo bihitiyemo inzira yabo bwite. Ab’icyo cyiciro batanga amaturo ahumanye bazasanga, nk’uko byagendekeye Abayahudi, ko inzu yabo izabasigaranirwa ari umusaka.</w:t>
      </w:r>
    </w:p>
    <w:p>
      <w:pPr>
        <w:pStyle w:val="ArticleBody"/>
        <w:jc w:val="left"/>
      </w:pPr>
      <w:r>
        <w:rPr>
          <w:rFonts w:ascii="Times New Roman" w:hAnsi="Times New Roman" w:eastAsia="Times New Roman" w:cs="Times New Roman"/>
        </w:rPr>
        <w:t>Abahanuzi bose bavuga iby’iherezo ry’isi, kandi ibi ni ikigereranyo cy’itandukaniro riri hagati y’abanyabwenge, bahinda imishyitsi imbere y’Ijambo rye, n’abapfapfa batambira Imana ibizira, ari byo bizira imitima yabo yishimira. Kubera iyo mpamvu, Imana izatoranyiriza abapfapfa, ari bo bakobwa b’amasugi b’i Laodikiya, ibiyobyabwenge by’ubuyobe, ari bwo buyobe intumwa Pawulo igaragaza ko buzazanwa no kwemera “ikinyoma.”</w:t>
      </w:r>
    </w:p>
    <w:p>
      <w:pPr>
        <w:pStyle w:val="ArticleBody"/>
        <w:jc w:val="left"/>
      </w:pPr>
      <w:r>
        <w:rPr>
          <w:rFonts w:ascii="Times New Roman" w:hAnsi="Times New Roman" w:eastAsia="Times New Roman" w:cs="Times New Roman"/>
        </w:rPr>
        <w:t>“Ikinyoma” ni ikimenyetso cyihariye mu mateka y’Abadiventisiti, kandi cyakiriwe n’abubatsi mu 1863, kandi cyubakirwaho mu mateka y’Abadiventisiti yose. Cyari ikinyoma cyabyaye urufatiro rw’ibinyoma, kandi aho ni ho batangiye kubaka urusengero rw’ikinyoma rw’impimbano. Umurimo wabo wo kwigana urusengero rw’ukuri ukomeza kugeza ku “minsi y’imperuka.” Yesaya ashyira urwego rw’inkuru y’igice cya mirongo itandatu na gatandatu mu itandukanywa ry’abakobwa b’inkumi b’abanyabwenge n’ibipfu. Yesaya arimo agaragaza amateka y’ubuhanuzi yashyizeho ikimenyetso mu murongo wa mbere wa Yesaya mirongo ine, igihe Kristo yasezeranyaga kohereza Umukomeza nyuma y’iminsi itatu n’igice y’ikigereranyo nyuma yo gucika intege kwa 18 Nyakanga 2020.</w:t>
      </w:r>
    </w:p>
    <w:p>
      <w:pPr>
        <w:pStyle w:val="ArticleScripture"/>
        <w:jc w:val="left"/>
      </w:pPr>
      <w:r>
        <w:rPr>
          <w:rFonts w:ascii="Times New Roman" w:hAnsi="Times New Roman" w:eastAsia="Times New Roman" w:cs="Times New Roman"/>
        </w:rPr>
        <w:t>Nimwumve ijambo ry’Uwiteka, mwebwe muhinda imishyitsi imbere y’ijambo rye; bene wanyu babanzi, babirukanye babahora izina ryanjye, baravuze bati: “Uhoraho nahimbazwe”; ariko azabonekera umunezero wanyu, na bo bazakozwa isoni. Hari ijwi ry’umuvurungano riturutse mu murwa, ijwi riturutse mu rusengero, ijwi ry’Uwiteka rihora abanzi be. Yesaya 66:5, 6.</w:t>
      </w:r>
    </w:p>
    <w:p>
      <w:pPr>
        <w:pStyle w:val="ArticleBody"/>
        <w:jc w:val="left"/>
      </w:pPr>
      <w:r>
        <w:rPr>
          <w:rFonts w:ascii="Times New Roman" w:hAnsi="Times New Roman" w:eastAsia="Times New Roman" w:cs="Times New Roman"/>
        </w:rPr>
        <w:t>Kuva mu wa 1798 kugeza mu wa 1844, mu rugendo rw’Abamillerite, Uwiteka yubatse urusengero rw’umwuka, ari rwo We, nk’Intumwa y’Isezerano, yajeho gitunguranye mu wa 1844. Uwiteka yubaka urusengero rw’umwuka mu rugendo rw’abihumbi ijana na mirongo ine na bane, kugira ngo aze gitunguranye kandi yinjire mu isezerano n’urwo rusengero. Petero, mu rwandiko rwe rwa mbere, igice cya kabiri, yita urwo rusengero “inzu y’umwuka.” Abantu “bumva ijambo ry’Uwiteka” ni bo Yohana avuga mu Byahishuwe igihe avuze ko abumva “bahiriwe.” Abo ni bo ibendera, kuko ibendera rigizwe n’“abirukanywe ba Isirayeli.” Abalawodikiya b’abapfapfa bazakorwa n’isoni igihe Uwiteka azihesha icyubahiro muri Abafiladelifiya bahindishwa umushyitsi n’Ijambo Rye, kandi Ijambo Rye ni “ukuri.”</w:t>
      </w:r>
    </w:p>
    <w:p>
      <w:pPr>
        <w:pStyle w:val="ArticleBody"/>
        <w:jc w:val="left"/>
      </w:pPr>
      <w:r>
        <w:rPr>
          <w:rFonts w:ascii="Times New Roman" w:hAnsi="Times New Roman" w:eastAsia="Times New Roman" w:cs="Times New Roman"/>
        </w:rPr>
        <w:t>Amajwi atatu yumvikana mu gihe abanyabwenge n’abapfapfa bari gutandukanywa n’undi mutwe, aturuka “mu murwa,” no “mu rusengero” no “ku Mwami uhōrera.” Ijwi rya mbere “riva mu murwa” ni “ijwi ry’urusaku,” kandi urwo “rusaku” ni ukuza k’Umuhumuriza uza gitunguranye.</w:t>
      </w:r>
    </w:p>
    <w:p>
      <w:pPr>
        <w:pStyle w:val="ArticleScripture"/>
        <w:jc w:val="left"/>
      </w:pPr>
      <w:r>
        <w:rPr>
          <w:rFonts w:ascii="Times New Roman" w:hAnsi="Times New Roman" w:eastAsia="Times New Roman" w:cs="Times New Roman"/>
        </w:rPr>
        <w:t>Nuko umunsi wa Pentekote usohoye rwose, bose bari bari hamwe bahuje umutima ahantu hamwe. Bukwi na bukwi haza urusaku ruva mu ijuru, rusa n’umuyaga mwinshi uhuhuta cyane, rwuzura inzu yose bari bicayemo. Nuko haboneka kuri bo indimi zigabanije nk’iz’umuriro, maze imwe yicara kuri buri wese muri bo. Ibyakozwe n’Intumwa 2:1-3.</w:t>
      </w:r>
    </w:p>
    <w:p>
      <w:pPr>
        <w:pStyle w:val="ArticleBody"/>
        <w:jc w:val="left"/>
      </w:pPr>
      <w:r>
        <w:rPr>
          <w:rFonts w:ascii="Times New Roman" w:hAnsi="Times New Roman" w:eastAsia="Times New Roman" w:cs="Times New Roman"/>
        </w:rPr>
        <w:t>Ijambo ryahinduwemo “urusaku” mu Ibyakozwe n’Intumwa igice cya kabiri, umurongo wa kabiri, risobanura “urusaku,” n’“igihuha.” “Igihuha” ni ubuhanuzi. “Urusaku” cyangwa “urusobe rw’amajwi” ruva “mu murwa” rugereranywa n’“umuyaga ukomeye.” “Ijwi ry’urusaku ruva mu murwa,” ni “igihuha” cyangwa ubutumwa bw’ubuhanuzi bwa Isilamu bugaragaza ukuza k’Umufasha mu kibaya cy’amagufwa yumye yiciwe “mu muhanda w’umurwa munini, witwa mu buryo bw’umwuka Sodomu na Egiputa, aho n’Umwami wacu yabambwe.”</w:t>
      </w:r>
    </w:p>
    <w:p>
      <w:pPr>
        <w:pStyle w:val="ArticleBody"/>
        <w:jc w:val="left"/>
      </w:pPr>
      <w:r>
        <w:rPr>
          <w:rFonts w:ascii="Times New Roman" w:hAnsi="Times New Roman" w:eastAsia="Times New Roman" w:cs="Times New Roman"/>
        </w:rPr>
        <w:t>Mu mutwe wa mirongo ine wa Yesaya, “ijwi” ryagombaga gutegurira inzira “intumwa y’isezerano,” ryabajije ubutumwa ryagombaga “gutangaza.” Ryabwiwe “gutangaza” ubutumwa bwa Isilamu. Mu Byakozwe n’Intumwa, “ijwi” ryuzuye “inzu” ya Petero yo mu buryo bw’umwuka ryari “umuyaga ukomeye uhushwa n’inguvu,” uwo, muri Ezekiyeli mirongo itatu n’irindwi, waturukaga mu muyaga ine za Isilamu.</w:t>
      </w:r>
    </w:p>
    <w:p>
      <w:pPr>
        <w:pStyle w:val="ArticleScripture"/>
        <w:jc w:val="left"/>
      </w:pPr>
      <w:r>
        <w:rPr>
          <w:rFonts w:ascii="Times New Roman" w:hAnsi="Times New Roman" w:eastAsia="Times New Roman" w:cs="Times New Roman"/>
        </w:rPr>
        <w:t>Ijwi ry’urusaku riturutse mu murwa, ijwi riturutse mu rusengero, ijwi ry’Uwiteka usubiza inabi abanzi be. Yesaya 66:6.</w:t>
      </w:r>
    </w:p>
    <w:p>
      <w:pPr>
        <w:pStyle w:val="ArticleBody"/>
        <w:jc w:val="left"/>
      </w:pPr>
      <w:r>
        <w:rPr>
          <w:rFonts w:ascii="Times New Roman" w:hAnsi="Times New Roman" w:eastAsia="Times New Roman" w:cs="Times New Roman"/>
        </w:rPr>
        <w:t>Uhereye ku muhanda aho Umwami wacu yabambiwe ni ho Umuhumuriza abanza kumenyesha “ijwi” ry’uwarangurura mu butayu ubutumwa ubwo ari bwo. Hanyuma ingabo zikomeye ari yo rusengero rwubatswe, nk’uko byashushanyijwe mu rugendo rwa mbere rwabaye kuva mu 1798 kugeza mu 1844, zongera urwo rwataka. Ugukomeza kw’iyo ngabo ikomeye igihe itangaza urwamo rwa Islamu kuyobora ku “ijwi” rya gatatu rigaragaza ijwi ry’Imana ry’urubanza ku Leta Zunze Ubumwe za Amerika bitewe no gushyiraho itegeko ryo ku Cyumweru. Aho ni ho Uwiteka atangira ingororano. Amajwi atatu ategekwa mu miterere y’amateka ahishwe y’inkuba ndwi, ahagarariye inyuguti z’intangiriro, izo hagati n’izo ku iherezo z’ijambo ry’Igiheburayo ryaremwe n’Umuhanga w’Indimi Uhebuje, kandi rigasobanurwa ngo “ukuri”. Ibi ntibishoboka ko umuntu abyihimbira!</w:t>
      </w:r>
    </w:p>
    <w:p>
      <w:pPr>
        <w:pStyle w:val="ArticleBody"/>
        <w:jc w:val="left"/>
      </w:pPr>
      <w:r>
        <w:rPr>
          <w:rFonts w:ascii="Times New Roman" w:hAnsi="Times New Roman" w:eastAsia="Times New Roman" w:cs="Times New Roman"/>
        </w:rPr>
        <w:t>Mu guhuza n’amateka y’ubuhanuzi twagiye tumenya, Yesaya ahita avuga ku ivuka ry’ishyanga.</w:t>
      </w:r>
    </w:p>
    <w:p>
      <w:pPr>
        <w:pStyle w:val="ArticleScripture"/>
        <w:jc w:val="left"/>
      </w:pPr>
      <w:r>
        <w:rPr>
          <w:rFonts w:ascii="Times New Roman" w:hAnsi="Times New Roman" w:eastAsia="Times New Roman" w:cs="Times New Roman"/>
        </w:rPr>
        <w:t>Mbere y’uko aramukwa n’inda, yabyaye; mbere y’uko ububabare bwe buza, yibarutse umwana w’umuhungu. Ni nde wigeze yumva ikintu nk’icyo? Ni nde wigeze abona ibintu nk’ibyo? Mbese igihugu cyabyarwa umunsi umwe? Cyangwa ishyanga rikavuka icyarimwe? Kuko Siyoni ikimara kuramukwa n’inda, yahise ibyara abana bayo. Mbese natuma umubyaro ugera aho uvukira, maze sinatume uvuka? ni ko Uwiteka avuga. Mbese natuma uvuka, maze ngafunga inda? ni ko Imana yawe ivuga. Yesaya 66:7–9.</w:t>
      </w:r>
    </w:p>
    <w:p>
      <w:pPr>
        <w:pStyle w:val="ArticleBody"/>
        <w:jc w:val="left"/>
      </w:pPr>
      <w:r>
        <w:rPr>
          <w:rFonts w:ascii="Times New Roman" w:hAnsi="Times New Roman" w:eastAsia="Times New Roman" w:cs="Times New Roman"/>
        </w:rPr>
        <w:t>Ishyanga rivuka mbere y’uko umugore aramukwa ryaherutse kuba mu muhanda, ripfuye kandi ryumye, mu gihe isi yose yishimiraga imimerere yaryo. Ariko ubwo abahamya babiri bahagararaga, abari bishimiye urupfu rwaryo bagize ubwoba. Igihe imibiri y’abishwe yapfuye kandi yumye ihagurutse nk’ishanga, abumva i Yerusalemu bose bazaherako bishimana na ryo. Abakunda i Yerusalemu ntibarimo gusa ishanga ry’abihumbi ijana na mirongo ine na bane, ahubwo harimo n’izindi ntama z’Imana zizaba icyo gihe zihamagarwa zisohoka i Babuloni. Kuzuka mu gucika intege kwabaye ku wa 18 Nyakanga 2020 gusohozwa n’ukuza k’Umuhumuriza, kuzatuma ayo “magufwa” “yumye” “arumbuka nk’ibyatsi.”</w:t>
      </w:r>
    </w:p>
    <w:p>
      <w:pPr>
        <w:pStyle w:val="ArticleScripture"/>
        <w:jc w:val="left"/>
      </w:pPr>
      <w:r>
        <w:rPr>
          <w:rFonts w:ascii="Times New Roman" w:hAnsi="Times New Roman" w:eastAsia="Times New Roman" w:cs="Times New Roman"/>
        </w:rPr>
        <w:t>Mwishimane namwe na Yerusalemu, kandi munezeranwe na yo, mwese muyikunda; nimwishimire cyane hamwe na yo, mwese muyiborogera; kugira ngo mwinyonse kandi muhage ku mabere y’ihumure ryayo; kugira ngo mukame kandi munezezwe n’ubwinshi bw’ubwiza bwayo. Kuko Uwiteka avuga ati: Dore, nzayigezaho amahoro ameze nk’uruzi, n’ikuzo ry’amahanga rimeze nk’umugezi wuzuye; ni bwo muzanyonka, muzaterurwa mu mpande zayo, kandi muzungazungishirizwe ku mavi yayo. Nk’uko umuntu ahumurizwa na nyina, ni ko nanjye nzabahumuriza; kandi muzahumuririzwa i Yerusalemu. Nimubibona, umutima wanyu uzanezerwa, n’amagufwa yanyu azatoshya nk’ibyatsi; kandi ukuboko k’Uwiteka kuzamenyekana ku bagaragu be, n’uburakari bwe ku banzi be. Yesaya 66:10–14.</w:t>
      </w:r>
    </w:p>
    <w:p>
      <w:pPr>
        <w:pStyle w:val="ArticleBody"/>
        <w:jc w:val="left"/>
      </w:pPr>
      <w:r>
        <w:rPr>
          <w:rFonts w:ascii="Times New Roman" w:hAnsi="Times New Roman" w:eastAsia="Times New Roman" w:cs="Times New Roman"/>
        </w:rPr>
        <w:t>Alufa na Omega ishyira iherezo ry’inkuru ya nyuma ya Yesaya neza aho yatangiriye mu ntangiriro, hamenyekanishijwe ukuza k’Umuhumuriza. Kandi nk’uko biba buri gihe, kuri buri butumwa bugereranya ubutumwa bwa Eliya, bushyirwa mu rwego rw’uko Uwiteka akubita isi umuvumo.</w:t>
      </w:r>
    </w:p>
    <w:p>
      <w:pPr>
        <w:pStyle w:val="ArticleScripture"/>
        <w:jc w:val="left"/>
      </w:pPr>
      <w:r>
        <w:rPr>
          <w:rFonts w:ascii="Times New Roman" w:hAnsi="Times New Roman" w:eastAsia="Times New Roman" w:cs="Times New Roman"/>
        </w:rPr>
        <w:t>Kuko dore, Uwiteka azazana n’umuriro, kandi amagare ye y’intambara azaza nk’inkubi y’umuyaga, kugira ngo agaragaze uburakari bwe mu gifure, n’igihano cye mu birimi by’umuriro. Kuko Uwiteka azacira abantu bose urubanza akoresheje umuriro n’inkota ye; kandi abicishijwe n’Uwiteka bazaba benshi. Abiyegurira kwezwa no kwiyeza mu busitani, bakurikira umwe uri hagati, barya inyama z’ingurube, n’ikizira, n’imbeba, bazarimburanwa bose, ni ko Uwiteka avuga. Kuko nzi imirimo yabo n’ibitekerezo byabo: igihe kizaza ubwo nzakoranya amahanga yose n’indimi zose; kandi bazaza, babone ubwiza bwanjye. Yesaya 66:15–18.</w:t>
      </w:r>
    </w:p>
    <w:p>
      <w:pPr>
        <w:pStyle w:val="ArticleBody"/>
        <w:jc w:val="left"/>
      </w:pPr>
      <w:r>
        <w:rPr>
          <w:rFonts w:ascii="Times New Roman" w:hAnsi="Times New Roman" w:eastAsia="Times New Roman" w:cs="Times New Roman"/>
        </w:rPr>
        <w:t>Abadiventisti b’i Lawodikiya b’abapfu bari inyuma y’“igiti” cy’ubumenyi bw’icyiza n’ikibi kiri “hagati” muri “ya ngobyi” ya Edeni, bavuga ko bari kwiyeza no kwihumanura, nyamara mu by’ukuri bari kurya inyigisho zihumanye z’i Babuloni, kandi bihisha nk’uko Adamu na Eva babigenje, bitewe n’ibyaha bakunze cyane ku buryo batabasha kubirekura. Bazarimburanwa n’andi mahanga yose. Batandukanywa n’abanyabwenge bazaba “ikimenyetso.” Icyo “kimenyetso” ni “ibendera,” rigereranya Isabato, ari yo kimenyetso cy’Uwiteka Imana yawe rwose cyeza ubwoko Bwe.</w:t>
      </w:r>
    </w:p>
    <w:p>
      <w:pPr>
        <w:pStyle w:val="ArticleScripture"/>
        <w:jc w:val="left"/>
      </w:pPr>
      <w:r>
        <w:rPr>
          <w:rFonts w:ascii="Times New Roman" w:hAnsi="Times New Roman" w:eastAsia="Times New Roman" w:cs="Times New Roman"/>
        </w:rPr>
        <w:t>Ni cyo gituma abana ba Isirayeli bazitondera Isabato, bayubahirize uko ibihe byabo bizagenda bisimburana, ibe isezerano rihoraho. Ni ikimenyetso hagati yanjye n’abana ba Isirayeli iteka ryose; kuko mu minsi itandatu Uwiteka yaremye ijuru n’isi, maze ku munsi wa karindwi araruhuka, araruhurwa. Kuva 31:16, 17.</w:t>
      </w:r>
    </w:p>
    <w:p>
      <w:pPr>
        <w:pStyle w:val="ArticleBody"/>
        <w:jc w:val="left"/>
      </w:pPr>
      <w:r>
        <w:rPr>
          <w:rFonts w:ascii="Times New Roman" w:hAnsi="Times New Roman" w:eastAsia="Times New Roman" w:cs="Times New Roman"/>
        </w:rPr>
        <w:t>Abanyabwenge ntibihishe inyuma y’igiti cy’umwuga wo kwemera gusa, ahubwo bazamuwe nk’ibendera, bagaragaza ubwiza bw’Imana mu bice bya nyuma by’icyo giterane gikomeye cy’impaka. Ubwiza bwayo ni imico yayo, kandi ingingo y’imico yayo bo bahagararira imbere y’isi ni Alufa na Omega, Itangiriro n’Iherezo, Uwa Mbere n’Uwa Nyuma, ibyo bikaba bigaragazwa nk’“Ukuri.”</w:t>
      </w:r>
    </w:p>
    <w:p>
      <w:pPr>
        <w:pStyle w:val="ArticleScripture"/>
        <w:jc w:val="left"/>
      </w:pPr>
      <w:r>
        <w:rPr>
          <w:rFonts w:ascii="Times New Roman" w:hAnsi="Times New Roman" w:eastAsia="Times New Roman" w:cs="Times New Roman"/>
        </w:rPr>
        <w:t>Kandi nzashyiraho ikimenyetso hagati yabo, kandi abo bazarokoka muri bo nzabohereza mu mahanga, i Tarushishi, i Puli, n’i Ludi, abarasa umuheto, i Tubali, n’i Yavani, no mu birwa bya kure bitarigeze byumva ubwamamare bwanjye kandi bitarigeze bibona ubwiza bwanjye; kandi bazatangaza ubwiza bwanjye mu banyamahanga. Kandi bazazana bene wanyu bose ho ituro ryeguriwe Uwiteka, babakuye mu mahanga yose, babashyiriye ku mafarashi no mu magare no mu ngobyi no ku nyumbu no ku nyamaswa zifite umuvuduko, babajyana ku musozi wanjye wera i Yerusalemu, ni ko Uwiteka avuga, nk’uko abana ba Isirayeli bazana ituro mu cyombo gitanduye mu nzu y’Uwiteka. Kandi no muri bo nzakuramo bamwe babe abatambyi n’Abalewi, ni ko Uwiteka avuga. Kuko nk’uko ijuru rishya n’isi nshya nzarema bizahoraho imbere yanjye, ni ko Uwiteka avuga, ni ko urubyaro rwanyu n’izina ryanyu bizahoraho. Kandi bizasohora ko uhereye ku kwezi kwa mbere ukageza ku kundi, no uhereye ku isabato imwe ukageza ku yindi, abantu bose bazaza kunsengera imbere yanjye, ni ko Uwiteka avuga. Kandi bazasohoka barebe intumbi z’abagabo bangomeye; kuko inzoka yabo itazapfa, kandi umuriro wabo ntuzazima; kandi bazabera abantu bose ikizira. Yesaya 66:16–24.</w:t>
      </w:r>
    </w:p>
    <w:p>
      <w:pPr>
        <w:pStyle w:val="ArticleBody"/>
        <w:jc w:val="left"/>
      </w:pPr>
      <w:r>
        <w:rPr>
          <w:rFonts w:ascii="Times New Roman" w:hAnsi="Times New Roman" w:eastAsia="Times New Roman" w:cs="Times New Roman"/>
        </w:rPr>
        <w:t>Inkuru ya nyuma y’ubuhanuzi ya Yesaya itangira no kuza kw’Umuhumuriza muri Nyakanga 2023, kandi iyo nkuru irangirira aho yatangiriye. Igera mu mateka ahishwe y’inkuba ndwi akurwaho ikimenyetso gato mbere y’uko igihe cy’imbabazi gifungwa. Igaragaza isubirwamo ry’umuhigo w’Abamilleri mu ntangiriro rifitanye isano n’amateka y’umuhigo w’ab’ibihumbi ijana na mirongo ine na bine ku iherezo. Igereranya ubutumwa bw’umuvumo buherekeza ubutumwa bwa Eliya nk’ubutumwa bw’umurimo w’ubuhanuzi wa Isilamu wo kurakaza amahanga, nk’uko Umwami awukoresha kugira ngo azane urubanza “mbere na mbere” kuri Leta Zunze Ubumwe z’Amerika kubera itegeko ryo ku Cyumweru, kandi “ubwanyuma” ku isi yose, kubera uko kwigomeka kumwe.</w:t>
      </w:r>
    </w:p>
    <w:p>
      <w:pPr>
        <w:pStyle w:val="ArticleBody"/>
        <w:jc w:val="left"/>
      </w:pPr>
      <w:r>
        <w:rPr>
          <w:rFonts w:ascii="Times New Roman" w:hAnsi="Times New Roman" w:eastAsia="Times New Roman" w:cs="Times New Roman"/>
        </w:rPr>
        <w:t>Tuzakomeza kuzirikana ku nkuru ya nyuma ya Yesaya mu ngingo ikurikira.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Ibyahishuwe rya Yesu Kristo - Umubare Umunani</dc:title>
  <dc:subject>Ivuka ry’Igihugu</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