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Nimero ya Cyenda</w:t>
      </w:r>
    </w:p>
    <w:p>
      <w:pPr>
        <w:pStyle w:val="ArticleSubtitle"/>
        <w:jc w:val="left"/>
      </w:pPr>
      <w:r>
        <w:rPr>
          <w:rFonts w:ascii="Arial" w:hAnsi="Arial" w:eastAsia="Arial" w:cs="Arial"/>
        </w:rPr>
        <w:t>Inkuru ya nyuma y’Ubuhanuzi ya Yesaya: Ihishurwa rya Kristo n’Uruhare rw’Ubuhanuzi rw’Abantu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Igitabo cya Yesaya, kandi by’umwihariko inkuru ye ya nyuma y’ubuhanuzi iboneka mu bice bya mirongo ine kugeza kuri mirongo itandatu na bitandatu, ni igaragaza gishyira imbaraga ku kuri kw’ingenzi k’ubuhanuzi guke gafitanye isano itaziguye n’Ibyahishuwe bya Yesu Kristo, ubu bikaba biri gukurwaho ikimenyetso uko twegereza iherezo ry’igihe cyo kugeragezwa kw’umuntu. Rimwe muri uko kuri ni uguhishurwa kwa Alufa na Omega. Nta kindi gitabo cyo muri Bibiliya cyegera ubuhamya bwa Yesaya ku ngingo y’imico y’Imana igaragaza iherezo ry’ikintu hamwe n’itangiriro ry’ikintu.</w:t>
      </w:r>
    </w:p>
    <w:p>
      <w:pPr>
        <w:pStyle w:val="ArticleScripture"/>
        <w:jc w:val="left"/>
      </w:pPr>
      <w:r>
        <w:rPr>
          <w:rFonts w:ascii="Times New Roman" w:hAnsi="Times New Roman" w:eastAsia="Times New Roman" w:cs="Times New Roman"/>
        </w:rPr>
        <w:t>Ni nde wabikoze kandi akabishyitsa, agahamagara ibisekuru uhereye mu itangiriro? Ni jyewe Uwiteka, uwa mbere kandi uri kumwe n’aba nyuma; ni jyewe. Yesaya 41:4.</w:t>
      </w:r>
    </w:p>
    <w:p>
      <w:pPr>
        <w:pStyle w:val="ArticleBody"/>
        <w:jc w:val="left"/>
      </w:pPr>
      <w:r>
        <w:rPr>
          <w:rFonts w:ascii="Times New Roman" w:hAnsi="Times New Roman" w:eastAsia="Times New Roman" w:cs="Times New Roman"/>
        </w:rPr>
        <w:t>Ni mu gitabo cya Yesaya Imana igaragaza icyo ari cyo gihamya ko Imana ari Imana.</w:t>
      </w:r>
    </w:p>
    <w:p>
      <w:pPr>
        <w:pStyle w:val="ArticleScripture"/>
        <w:jc w:val="left"/>
      </w:pPr>
      <w:r>
        <w:rPr>
          <w:rFonts w:ascii="Times New Roman" w:hAnsi="Times New Roman" w:eastAsia="Times New Roman" w:cs="Times New Roman"/>
        </w:rPr>
        <w:t>Uku ni ko Uwiteka, Umwami wa Isirayeli n’Umucunguzi wayo, Uwiteka Nyiringabo, avuze ati: Ni jye wa Mbere, kandi ni jye wa Mperuka; kandi uretse jye nta yindi Mana iriho. Kandi ni nde, nkanjye, uzahamagara, akabivuga, akabintondanyiriza, uhereye ubwo nashyiragaho ubwoko bwa kera? N’ibizaza n’ibizahaba bazabibamenyeshe. Ntimutinye, kandi ntimugire ubwoba: mbese kuva icyo gihe sinabibabwiye kandi sindabibamenyesha? Kandi muri abahamya banjye. Mbese hariho indi Mana itari jye? Yee, nta yindi Mana iriho; nta n’imwe nzi. Yesaya 44:6–8.</w:t>
      </w:r>
    </w:p>
    <w:p>
      <w:pPr>
        <w:pStyle w:val="ArticleBody"/>
        <w:jc w:val="left"/>
      </w:pPr>
      <w:r>
        <w:rPr>
          <w:rFonts w:ascii="Times New Roman" w:hAnsi="Times New Roman" w:eastAsia="Times New Roman" w:cs="Times New Roman"/>
        </w:rPr>
        <w:t>Inkuru ya nyuma y’ubuhanuzi bwa Yesaya ishimangira isohozwa ritunganye kandi rya nyuma ry’ukuza kw’Umuhumuriza Yesu yasezeranije.</w:t>
      </w:r>
    </w:p>
    <w:p>
      <w:pPr>
        <w:pStyle w:val="ArticleScripture"/>
        <w:jc w:val="left"/>
      </w:pPr>
      <w:r>
        <w:rPr>
          <w:rFonts w:ascii="Times New Roman" w:hAnsi="Times New Roman" w:eastAsia="Times New Roman" w:cs="Times New Roman"/>
        </w:rPr>
        <w:t>Nimunyumvire, mwa bakurikiza gukiranuka, mwe mushaka Uwiteka: nimurebe urutare mwakomotsemo, n’umwobo w’icyobo mwavanywemo. Nimurebe kuri Aburahamu so, no kuri Sara wababyaye: kuko namuhamagaye ari wenyine, ndamuha umugisha, ndamwungura. Kuko Uwiteka azahumuriza Siyoni: azahumuriza ahantu haho hose harimbutse; kandi ubutayu bwayo azabuhindura nka Edeni, n’ubutaka bw’igasi bwayo abuhindure nk’ubusitani bw’Uwiteka; ibyishimo n’umunezero bizaboneka mo, gushimira, n’ijwi ry’indirimbo. Yesaya 51:1–3.</w:t>
      </w:r>
    </w:p>
    <w:p>
      <w:pPr>
        <w:pStyle w:val="ArticleBody"/>
        <w:jc w:val="left"/>
      </w:pPr>
      <w:r>
        <w:rPr>
          <w:rFonts w:ascii="Times New Roman" w:hAnsi="Times New Roman" w:eastAsia="Times New Roman" w:cs="Times New Roman"/>
        </w:rPr>
        <w:t>Umuhumuriza yaje muri Nyakanga 2023. Ukuri kundi kugaragazwa mu nkuru ya Yesaya ni amateka ahishe y’intambwe eshatu y’inkuba ndwi, ari yo miterere ya “emeth,” ijambo ry’Igiheburayo ryaremwe n’inyuguti ya mbere, iya cumi na gatatu, n’iya nyuma y’inyuguti z’Igiheburayo.</w:t>
      </w:r>
    </w:p>
    <w:p>
      <w:pPr>
        <w:pStyle w:val="ArticleScripture"/>
        <w:jc w:val="left"/>
      </w:pPr>
      <w:r>
        <w:rPr>
          <w:rFonts w:ascii="Times New Roman" w:hAnsi="Times New Roman" w:eastAsia="Times New Roman" w:cs="Times New Roman"/>
        </w:rPr>
        <w:t>Ijwi ry’urusaku ruva mu murwa, ijwi riva mu rusengero, ijwi ry’Uwiteka rihora abo yishe abanzi be. Yesaya 66:6.</w:t>
      </w:r>
    </w:p>
    <w:p>
      <w:pPr>
        <w:pStyle w:val="ArticleBody"/>
        <w:jc w:val="left"/>
      </w:pPr>
      <w:r>
        <w:rPr>
          <w:rFonts w:ascii="Times New Roman" w:hAnsi="Times New Roman" w:eastAsia="Times New Roman" w:cs="Times New Roman"/>
        </w:rPr>
        <w:t>Ukuri bundi bw’ingenzi butangwa muri Yesaya ni uruhare rw’Ubuyisilamu nk’igikoresho cy’Imana cyo gushyira mu bikorwa urubanza rwayo, mbere na mbere ku Leta Zunze Ubumwe za Amerika, hanyuma nyuma ku isi yose, kubera ishyirwaho mu bikorwa ry’itegeko ryo kubahiriza ku Cyumweru.</w:t>
      </w:r>
    </w:p>
    <w:p>
      <w:pPr>
        <w:pStyle w:val="ArticleScripture"/>
        <w:jc w:val="left"/>
      </w:pPr>
      <w:r>
        <w:rPr>
          <w:rFonts w:ascii="Times New Roman" w:hAnsi="Times New Roman" w:eastAsia="Times New Roman" w:cs="Times New Roman"/>
        </w:rPr>
        <w:t>Mu rugero, iyo kimera, uzagihangara na cyo; ahagarika umuyaga we ukaze ku munsi w’umuyaga w’iburasirazuba. Yesaya 27:8.</w:t>
      </w:r>
    </w:p>
    <w:p>
      <w:pPr>
        <w:pStyle w:val="ArticleBody"/>
        <w:jc w:val="left"/>
      </w:pPr>
      <w:r>
        <w:rPr>
          <w:rFonts w:ascii="Times New Roman" w:hAnsi="Times New Roman" w:eastAsia="Times New Roman" w:cs="Times New Roman"/>
        </w:rPr>
        <w:t>Uku kuri ko kuri kwose kwashyirwa mu byiciro nk’ibigize ubutumwa bw’Amaborogo ya Saa Sita z’ijoro, ari bwo kigereranyo cy’abakobwa cumi gishushanya ubutumwa bwo guhishurwa kwa Yesu Kristo, ubwo Data yahaye Yesu, Yesu akabuha Gaburiyeli, Gaburiyeli akabuha Yohana, maze akabwandika akabwoherereza amatorero. Twagiye dukoresha inkuru ya nyuma ya Yesaya kugira ngo dushyigikire umurongo w’ibyabaye by’ubuhanuzi utangirira mu gice cya cumi na rimwe cy’Ibyahishuwe, none ubu tugeze mu gice cya cumi na kabiri, aho dusanga umugore wambaye izuba ashyizwe imbere mu kimenyetso gishyigikiwe cyane na Yesaya, ari cyo: ko Kristo agaragaza iherezo ry’ikintu akoresheje intangiriro y’ikintu.</w:t>
      </w:r>
    </w:p>
    <w:p>
      <w:pPr>
        <w:pStyle w:val="ArticleScripture"/>
        <w:jc w:val="left"/>
      </w:pPr>
      <w:r>
        <w:rPr>
          <w:rFonts w:ascii="Times New Roman" w:hAnsi="Times New Roman" w:eastAsia="Times New Roman" w:cs="Times New Roman"/>
        </w:rPr>
        <w:t>Nuko haboneka ikimenyetso gikomeye mu ijuru; umugore wari wambaye izuba, ukwezi kuri munsi y’ibirenge bye, no ku mutwe we afite ikamba ry’inyenyeri cumi n’ebyiri. Kandi yari atwite, ararira, afite ibise byo kubyara kandi ababazwa no kubyara. Nuko haboneka ikindi kimenyetso mu ijuru; kandi dore, ikiyoka kinini gitukura, gifite imitwe irindwi n’amahembe icumi, kandi ku mitwe yacyo hariho amakamba arindwi. Umurizo wacyo ukurura kimwe cya gatatu cy’inyenyeri zo mu ijuru, uzijugunya ku isi; kandi ikiyoka gihagarara imbere y’uwo mugore wari ugiye kubyara, kugira ngo kimare kumira umwana we akimara kuvuka. Nuko abyara umwana w’umuhungu, uzategekana amahanga yose inkoni y’icyuma; maze umwana we ajyanwa ku Mana no ku ntebe yayo y’ubwami. Ibyahishuwe 12:1–5.</w:t>
      </w:r>
    </w:p>
    <w:p>
      <w:pPr>
        <w:pStyle w:val="ArticleBody"/>
        <w:jc w:val="left"/>
      </w:pPr>
      <w:r>
        <w:rPr>
          <w:rFonts w:ascii="Times New Roman" w:hAnsi="Times New Roman" w:eastAsia="Times New Roman" w:cs="Times New Roman"/>
        </w:rPr>
        <w:t>Umugore wo mu Byahishuwe igice cya cumi na kabiri ni ikimenyetso cy’ubwoko bw’Imana bwatoranyijwe mu mateka yose. Imiryango cumi n’ibiri ya Isirayeli ya kera nyakuri ihagarariye intangiriro y’ubwoko bw’Imana bw’isezerano bwatoranyijwe. Imiryango cumi n’ibiri ishushanya iherezo rya Isirayeli ya kera nyakuri, ubwo Kristo yatoranyaga abigishwa cumi na babiri. Abo bigishwa cumi na babiri ku iherezo rya Isirayeli ya kera nyakuri, ni na bo ntumwa cumi na zibiri ku ntangiriro ya Isirayeli y’umwuka ya none. Abahamya babiri b’intangiriro n’umuhamya umwe w’iherezo bahurira hamwe bagashyiraho abahamya batatu bagaragaza ko abantu ibihumbi ijana na mirongo ine na bine ari bo iherezo rya Isirayeli y’umwuka ya none.</w:t>
      </w:r>
    </w:p>
    <w:p>
      <w:pPr>
        <w:pStyle w:val="ArticleBody"/>
        <w:jc w:val="left"/>
      </w:pPr>
      <w:r>
        <w:rPr>
          <w:rFonts w:ascii="Times New Roman" w:hAnsi="Times New Roman" w:eastAsia="Times New Roman" w:cs="Times New Roman"/>
        </w:rPr>
        <w:t>Abantu ibihumbi ijana na mirongo ine na bine na bo ni bo ibendera ryajugunywe n’abavandimwe babo. Ni bo ibendera ryari ikibaya cy’amagufwa yumye yapfuye aryamye mu muhanda w’umujyi ukomeye wa Sodomu na Egiputa, bishwe n’inyamaswa yazamutse iva ikuzimu hadapimika. Ni bo ibendera, ari bo mabuye y’ikamba, umugore yambaye ku mutwe we.</w:t>
      </w:r>
    </w:p>
    <w:p>
      <w:pPr>
        <w:pStyle w:val="ArticleScripture"/>
        <w:jc w:val="left"/>
      </w:pPr>
      <w:r>
        <w:rPr>
          <w:rFonts w:ascii="Times New Roman" w:hAnsi="Times New Roman" w:eastAsia="Times New Roman" w:cs="Times New Roman"/>
        </w:rPr>
        <w:t>Kandi Uwiteka Imana yabo azabakiza kuri uwo munsi nk’umukumbi w’ubwoko bwe; kuko bazamera nk’amabuye y’ikamba, azamuritswe nk’ibendera hejuru y’igihugu cye. Zekariya 9:16.</w:t>
      </w:r>
    </w:p>
    <w:p>
      <w:pPr>
        <w:pStyle w:val="ArticleBody"/>
        <w:jc w:val="left"/>
      </w:pPr>
      <w:r>
        <w:rPr>
          <w:rFonts w:ascii="Times New Roman" w:hAnsi="Times New Roman" w:eastAsia="Times New Roman" w:cs="Times New Roman"/>
        </w:rPr>
        <w:t>Ibendera, ari bo bihumbi ijana na mirongo ine na bine, ni amabuye, nk’uko na Kristo ari ibuye.</w:t>
      </w:r>
    </w:p>
    <w:p>
      <w:pPr>
        <w:pStyle w:val="ArticleScripture"/>
        <w:jc w:val="left"/>
      </w:pPr>
      <w:r>
        <w:rPr>
          <w:rFonts w:ascii="Times New Roman" w:hAnsi="Times New Roman" w:eastAsia="Times New Roman" w:cs="Times New Roman"/>
        </w:rPr>
        <w:t>Kandi bose banyweye icyo kunyobwa kimwe cy’umwuka; kuko banyweraga ku Rutare rw’umwuka rwabagendanaga; kandi iryo Rutare ryari Kristo. 1 Abakorinto 10:4.</w:t>
      </w:r>
    </w:p>
    <w:p>
      <w:pPr>
        <w:pStyle w:val="ArticleBody"/>
        <w:jc w:val="left"/>
      </w:pPr>
      <w:r>
        <w:rPr>
          <w:rFonts w:ascii="Times New Roman" w:hAnsi="Times New Roman" w:eastAsia="Times New Roman" w:cs="Times New Roman"/>
        </w:rPr>
        <w:t>Kristo agereranya n’ibihumbi ijana na mirongo ine na bine; kandi Petero ahuje na Pawulo ko Kristo ari “ibuye rizima” ryanzwe, kandi Petero yanagaragaje ko ubwoko bw’Imana na bwo ari “amabuye mazima.”</w:t>
      </w:r>
    </w:p>
    <w:p>
      <w:pPr>
        <w:pStyle w:val="ArticleScripture"/>
        <w:jc w:val="left"/>
      </w:pPr>
      <w:r>
        <w:rPr>
          <w:rFonts w:ascii="Times New Roman" w:hAnsi="Times New Roman" w:eastAsia="Times New Roman" w:cs="Times New Roman"/>
        </w:rPr>
        <w:t>Mwegereye, ari We buye rifite ubugingo, koko ryanzwe n’abantu, ariko ryatoranijwe n’Imana kandi rifite igiciro cyinshi, namwe kandi, nk’amabuye mazima, mwubakwa kugira ngo mube inzu y’umwuka, ubupadiri bwera, kugira ngo mutambe ibitambo by’umwuka byemerwa n’Imana ku bwa Yesu Kristo. 1 Petero 2:4, 5.</w:t>
      </w:r>
    </w:p>
    <w:p>
      <w:pPr>
        <w:pStyle w:val="ArticleBody"/>
        <w:jc w:val="left"/>
      </w:pPr>
      <w:r>
        <w:rPr>
          <w:rFonts w:ascii="Times New Roman" w:hAnsi="Times New Roman" w:eastAsia="Times New Roman" w:cs="Times New Roman"/>
        </w:rPr>
        <w:t>Abantu ibihumbi ijana na mirongo ine na bine si amabuye yo mu ikamba ry’uwo mugore gusa, ahubwo ni ikamba ubwaryo.</w:t>
      </w:r>
    </w:p>
    <w:p>
      <w:pPr>
        <w:pStyle w:val="ArticleScripture"/>
        <w:jc w:val="left"/>
      </w:pPr>
      <w:r>
        <w:rPr>
          <w:rFonts w:ascii="Times New Roman" w:hAnsi="Times New Roman" w:eastAsia="Times New Roman" w:cs="Times New Roman"/>
        </w:rPr>
        <w:t>Ku bwa Siyoni sinzaceceka, kandi ku bwa Yerusalemu sinzaruhuka, kugeza aho gukiranuka kwayo kuzagaragarira nk’umucyo, n’agakiza kayo kakagaragara nk’itara ryaka. Kandi abanyamahanga bazabona gukiranuka kwawe, n’abami bose bazabona ikuzo cyawe: kandi uzitwa izina rishya, irizavugwa n’akanwa k’Uwiteka. Kandi uzaba ikamba ry’ikuzo mu kuboko k’Uwiteka, n’igisingo cya cyami mu kuboko kw’Imana yawe. Yesaya 62:1–3.</w:t>
      </w:r>
    </w:p>
    <w:p>
      <w:pPr>
        <w:pStyle w:val="ArticleBody"/>
        <w:jc w:val="left"/>
      </w:pPr>
      <w:r>
        <w:rPr>
          <w:rFonts w:ascii="Times New Roman" w:hAnsi="Times New Roman" w:eastAsia="Times New Roman" w:cs="Times New Roman"/>
        </w:rPr>
        <w:t>Kristo ashushanya n’abo ibihumbi ijana na mirongo ine na bine. Ni We Gitare, na bo bakaba “amabuye.” Ni “ikamba ry’ubwiza riri mu kuboko kw’Uhoraho,” kandi Kristo ni we kamba ry’ubwiza.</w:t>
      </w:r>
    </w:p>
    <w:p>
      <w:pPr>
        <w:pStyle w:val="ArticleScripture"/>
        <w:jc w:val="left"/>
      </w:pPr>
      <w:r>
        <w:rPr>
          <w:rFonts w:ascii="Times New Roman" w:hAnsi="Times New Roman" w:eastAsia="Times New Roman" w:cs="Times New Roman"/>
        </w:rPr>
        <w:t>Muri uwo munsi Uwiteka Nyiringabo azabera abasigaye bo mu bwoko bwe ikamba ry’ikuzo n’igisingo cy’ubwiza, kandi azabera uwicaye guca urubanza umwuka wo guca imanza zitabera, ndetse abe imbaraga ku bahindurira urugamba ku irembo. Yesaya 28:5, 6.</w:t>
      </w:r>
    </w:p>
    <w:p>
      <w:pPr>
        <w:pStyle w:val="ArticleBody"/>
        <w:jc w:val="left"/>
      </w:pPr>
      <w:r>
        <w:rPr>
          <w:rFonts w:ascii="Times New Roman" w:hAnsi="Times New Roman" w:eastAsia="Times New Roman" w:cs="Times New Roman"/>
        </w:rPr>
        <w:t>Iyo urebye umubare cumi na kabiri mu rwego rw’itangiriro n’iherezo, uwo mugore agereranya ubwoko bw’isezerano bwatoranyijwe bo muri Isirayeli ya kera ku musozi wa Sinayi, kugeza ku mateka y’abihumbi ijana na mirongo ine na bane. Bagereranyijwe na Kristo, kandi kuvuka Kwe kwagereranyije kuzuka kw’amagufa yumye y’abapfuye avuye mu muhanda aho bari bariciwe ku ya 18 Nyakanga 2020. Uburyo bw’ikorwa mu byiciro bibiri Ezekieli mirongo itatu na karindwi agaragaza mu ncamake cyane, butuma abo bahanuzi babiri bazuka, “bubanza kuvugwa” mu kuremwa kwa Adamu.</w:t>
      </w:r>
    </w:p>
    <w:p>
      <w:pPr>
        <w:pStyle w:val="ArticleBody"/>
        <w:jc w:val="left"/>
      </w:pPr>
      <w:r>
        <w:rPr>
          <w:rFonts w:ascii="Times New Roman" w:hAnsi="Times New Roman" w:eastAsia="Times New Roman" w:cs="Times New Roman"/>
        </w:rPr>
        <w:t>Adamu yaremwe mu byiciro bibiri. Bwa mbere yarabumbye, hanyuma Kristo amuhumekeramo umwuka w’ubugingo, nk’uko umwuka uva mu muyaga ine wo muri Ezekiyeli wazuye amagufwa yumye. Adamu yaremwe ari umuntu ukuze rwose, nyamara kuremwa kwe ntikwaburaga kuba ivuka rye. Abihumbi ijana na mirongo ine na bine bavuka nyuma y’iminsi itatu n’igice y’ikigereranyo bamaze baryamye bapfuye mu muhanda unyura mu kibaya cy’urupfu. Abihumbi ijana na mirongo ine na bine bavukwa n’umugore wabyaye “umwana w’umuhungu: wari kuzategekesha inkoni y’icyuma.” Nk’ikimenyetso cy’itorero mu mateka yose, umugore wo mu Byahishuwe cumi na bibiri ahagarariye ikigereranyo kimwe n’“umusozi” wo muri Daniyeli kabiri.</w:t>
      </w:r>
    </w:p>
    <w:p>
      <w:pPr>
        <w:pStyle w:val="ArticleScripture"/>
        <w:jc w:val="left"/>
      </w:pPr>
      <w:r>
        <w:rPr>
          <w:rFonts w:ascii="Times New Roman" w:hAnsi="Times New Roman" w:eastAsia="Times New Roman" w:cs="Times New Roman"/>
        </w:rPr>
        <w:t>“Ibyahishuwe ni igitabo gifunzwe ikimenyetso, ariko kandi ni igitabo gifunguye. Cyandika ibyabaye bitangaje bigomba kuba mu minsi ya nyuma y’amateka y’iyi si. Inyigisho z’iki gitabo zirasobanutse neza, si iz’ibanga kandi zidasobanuka. Muri cyo hafatwamo umurongo umwe w’ubuhanuzi nk’uwafashwe muri Daniyeli. Hari ubuhanuzi Imana yasubiyemo, bityo ikerekana ko bugomba guhabwa agaciro. Umwami ntasubiramo ibintu bidafite akamaro gakomeye.” Manuscript Releases, volume 9, 8.</w:t>
      </w:r>
    </w:p>
    <w:p>
      <w:pPr>
        <w:pStyle w:val="ArticleBody"/>
        <w:jc w:val="left"/>
      </w:pPr>
      <w:r>
        <w:rPr>
          <w:rFonts w:ascii="Times New Roman" w:hAnsi="Times New Roman" w:eastAsia="Times New Roman" w:cs="Times New Roman"/>
        </w:rPr>
        <w:t>Umurongo umwe w’ubuhanuzi uboneka muri Daniyeli ni wo wongera gufatwa mu Ibyahishuwe. Ibuye rya Daniyeli, ryaciwe mu musozi ridaciwe n’amaboko, ni ryo “mabuye mazima” ya Petero, “yubakwa ngo abe inzu y’Umwuka, n’ubutambyi bwera,” kandi iryo buye rya Daniyeli na none rihagarariye ibihumbi ijana na mirongo ine na bine. Uwo musozi ni Itorero ry’Imana mu mateka.</w:t>
      </w:r>
    </w:p>
    <w:p>
      <w:pPr>
        <w:pStyle w:val="ArticleScripture"/>
        <w:jc w:val="left"/>
      </w:pPr>
      <w:r>
        <w:rPr>
          <w:rFonts w:ascii="Times New Roman" w:hAnsi="Times New Roman" w:eastAsia="Times New Roman" w:cs="Times New Roman"/>
        </w:rPr>
        <w:t>Kandi mu minsi y’abo bami Imana yo mu ijuru izimika ubwami butazigera burimbuka; kandi ubwo bwami ntibuzasigirwa abandi bantu, ahubwo buzajanjagura kandi burimbure ayo mahanga yose, kandi buzahoraho iteka ryose. Nk’uko wabonye ko ibuye ryakuwe mu musozi ridakozwe n’amaboko, kandi ko ryajanjaguye ibyuma, n’umuringa, n’ibumba, na feza, n’izahabu; Imana ikomeye yamenyesheje umwami ibizaba hanyuma y’ibi: kandi iyo nzozi ni ukuri, kandi ibisobanuro byayo ni ibyo kwizerwa. Danieli 2:44, 45.</w:t>
      </w:r>
    </w:p>
    <w:p>
      <w:pPr>
        <w:pStyle w:val="ArticleBody"/>
        <w:jc w:val="left"/>
      </w:pPr>
      <w:r>
        <w:rPr>
          <w:rFonts w:ascii="Times New Roman" w:hAnsi="Times New Roman" w:eastAsia="Times New Roman" w:cs="Times New Roman"/>
        </w:rPr>
        <w:t>Ubutumwa bw’Induru yo Mu Gicuku bw’abihumbi ijana na mirongo ine na bine na bwo bugaragazwa nk’imvura y’itumba, kandi ni mu gihe cy’imvura y’itumba Imana “ishyiraho” ubwami bugereranywa n’ibuye rya Daniyeli.</w:t>
      </w:r>
    </w:p>
    <w:p>
      <w:pPr>
        <w:pStyle w:val="ArticleScripture"/>
        <w:jc w:val="left"/>
      </w:pPr>
      <w:r>
        <w:rPr>
          <w:rFonts w:ascii="Times New Roman" w:hAnsi="Times New Roman" w:eastAsia="Times New Roman" w:cs="Times New Roman"/>
        </w:rPr>
        <w:t>“Imvura y’itumba izamanukira abatunganye bose—maze icyo gihe bose bazayakira nk’uko byahoze kera.</w:t>
      </w:r>
    </w:p>
    <w:p>
      <w:pPr>
        <w:pStyle w:val="ArticleScripture"/>
        <w:jc w:val="left"/>
      </w:pPr>
      <w:r>
        <w:rPr>
          <w:rFonts w:ascii="Times New Roman" w:hAnsi="Times New Roman" w:eastAsia="Times New Roman" w:cs="Times New Roman"/>
        </w:rPr>
        <w:t>“Iyo abo bamarayika bane bazarekura, Kristo azashyiraho ubwami Bwe. Ntawe uzahabwa imvura y’itumba keretse abakora ibyo bashoboye byose. Kristo yadufasha. Bose bashoboraga kunesha kubw’ubuntu bw’Imana, binyuze mu maraso ya Yesu. Ijuru ryose rifitiye umurimo uwo bushake. Abamarayika na bo bawushishikariye.” Spalding and Magan, 3.</w:t>
      </w:r>
    </w:p>
    <w:p>
      <w:pPr>
        <w:pStyle w:val="ArticleBody"/>
        <w:jc w:val="left"/>
      </w:pPr>
      <w:r>
        <w:rPr>
          <w:rFonts w:ascii="Times New Roman" w:hAnsi="Times New Roman" w:eastAsia="Times New Roman" w:cs="Times New Roman"/>
        </w:rPr>
        <w:t>Imiyaga ine y’Idini rya Isilamu irekurwa ku itegeko ryo ku Cyumweru, hanyuma Kristo agashyiraho ubwami Bwe. Ibyo bibaho mu minsi y’ubwami bwo mu buryo bw’umwuka buvugwa muri Daniyeli igice cya kabiri. Ubwami bune bwa nyuma bwo mu buryo bw’umwuka bwo mu nzozi za Nebukadinezari bwagereranyijwe n’ubwami bune bwa mbere nyabwo. Babuloni nyakuri, Abamedi n’Abaperesi, Ubugiriki n’Ubutware bw’Abaroma bishushanya Babuloni yo mu buryo bw’umwuka, Abamedi n’Abaperesi, Ubugiriki n’Ubutware bw’Abaroma byo mu buryo bw’umwuka.</w:t>
      </w:r>
    </w:p>
    <w:p>
      <w:pPr>
        <w:pStyle w:val="ArticleBody"/>
        <w:jc w:val="left"/>
      </w:pPr>
      <w:r>
        <w:rPr>
          <w:rFonts w:ascii="Times New Roman" w:hAnsi="Times New Roman" w:eastAsia="Times New Roman" w:cs="Times New Roman"/>
        </w:rPr>
        <w:t>Babuloni yo mu buryo bw’umwuka ni yo mutwe wa zahabu, wakomeretse uruguma rwica mu mwaka wa 1798, nk’uko byagereranyijwe na Nebukadinezari wakuwwe ku butegetsi by’igihe gito mu gihe cy’“ibihe birindwi.” Igihe ubumwe bw’inshuro eshatu bw’ikiyoka, inyamaswa n’umuhanuzi w’ibinyoma buzashyiraho ubwami bwa munani, bukomoka kuri bwa burindwi, buzaba bugizwe n’ubwami bwose bwo mu buryo bw’umwuka, bugereranywa n’igishushanyo cya Nebukadinezari cyo mu gice cya kabiri. Ubupapa bwapfuye n’ubupapa bwazutse ni bwo mutwe wa zahabu wo mu buryo bw’umwuka mu itangiriro no mu iherezo ry’ubwami bune bwo mu buryo bw’umwuka bw’icyo gishushanyo. Leta Zunze Ubumwe z’Amerika, nk’ubwa kabiri muri ubwo bwami bune, zigereranywa na Mēdi n’Abaperesi bo mu buryo bw’umwuka. Umuryango w’Abibumbye, nk’ubwa gatatu muri ubwo bwami bune, ugereranywa n’Ubugiriki bwo mu buryo bw’umwuka, kandi hamwe, ibyo byose bigize ubumwe bw’inshuro eshatu bw’ikiyoka, inyamaswa n’umuhanuzi w’ibinyoma kugira ngo bashyireho ubwami bwa munani, bukomoka kuri bwa burindwi. Ubupapa ni bwo antikristo kandi bushaka kwigana Kristo mu buryo bw’ubuhimbano. Kuri iyi ngingo rero; mu bwami bune bwa nyuma bwo mu buryo bw’umwuka, ubupapa ni bwo bwa mbere kandi ni bwo bwa nyuma.</w:t>
      </w:r>
    </w:p>
    <w:p>
      <w:pPr>
        <w:pStyle w:val="ArticleBody"/>
        <w:jc w:val="left"/>
      </w:pPr>
      <w:r>
        <w:rPr>
          <w:rFonts w:ascii="Times New Roman" w:hAnsi="Times New Roman" w:eastAsia="Times New Roman" w:cs="Times New Roman"/>
        </w:rPr>
        <w:t>Ibuye ryaciwe mu musozi rihinduka ubwami bwuzura isi yose, kandi rishyirwaho nk’ibendera mu “minsi y’aba bami,” kuko ubwami bwose bw’umwuka bugereranywa n’icyo gishushanyo bugaragazwa mu buryo bukora mu “minsi y’imperuka.” Kuzamurwa kw’ibendera, ari byo gushingwa k’ubwami bwa Kristo, kuba igihe imiyaga ine ya Isilamu irekuriwe, kandi imvura y’itumba y’iherezo igasukwa nta rugero ku itegeko ryo ku Cyumweru.</w:t>
      </w:r>
    </w:p>
    <w:p>
      <w:pPr>
        <w:pStyle w:val="ArticleBody"/>
        <w:jc w:val="left"/>
      </w:pPr>
      <w:r>
        <w:rPr>
          <w:rFonts w:ascii="Times New Roman" w:hAnsi="Times New Roman" w:eastAsia="Times New Roman" w:cs="Times New Roman"/>
        </w:rPr>
        <w:t>Ibuye ryaciwe riturutse ku musozi rizamenagura ubwami bwose bw’umwuka bwo mu isi, bugereranywa n’“icyuma, umuringa, ibumba, ifeza, n’izahabu.” Abo ibihumbi ijana na mirongo ine na bine bahagarariye Kristo, ari we uvugwa mu Byahishuwe igice cya cumi na kabiri ko ari “umwana w’umuhungu,” uvuka kwe kwagereranyaga kuvuka kw’abo ibihumbi ijana na mirongo ine na bine. “Umwana w’umuhungu” agomba “gutegekesha amahanga yose inkoni y’icyuma.” Iyo nkoni ni yo azamena amahanga.</w:t>
      </w:r>
    </w:p>
    <w:p>
      <w:pPr>
        <w:pStyle w:val="ArticleScripture"/>
        <w:jc w:val="left"/>
      </w:pPr>
      <w:r>
        <w:rPr>
          <w:rFonts w:ascii="Times New Roman" w:hAnsi="Times New Roman" w:eastAsia="Times New Roman" w:cs="Times New Roman"/>
        </w:rPr>
        <w:t>Ndavuga iteka ryategetswe: Uwiteka yarambwiye ati: Ni wowe Mwana wanjye; uyu munsi ndakubyaye. Nunsaba, nzaguha amahanga ho umurage wawe, kandi nzaguha n’impera z’isi ho ubutware bwawe. Uzabavunaguza inkoni y’icyuma; uzabamenagura nk’urwabya rw’umubumbyi. Zaburi 2:7–9.</w:t>
      </w:r>
    </w:p>
    <w:p>
      <w:pPr>
        <w:pStyle w:val="ArticleBody"/>
        <w:jc w:val="left"/>
      </w:pPr>
      <w:r>
        <w:rPr>
          <w:rFonts w:ascii="Times New Roman" w:hAnsi="Times New Roman" w:eastAsia="Times New Roman" w:cs="Times New Roman"/>
        </w:rPr>
        <w:t>Umwana w’Imana yabyawe na Data. Benshi bafata uku kuri bakakugoreka ku buryo bwabazanira kurimbuka. “Kubyarwa” bisobanura gutanga ivuka, ariko tuzi ko hatigeze kubaho igihe Kristo atariho.</w:t>
      </w:r>
    </w:p>
    <w:p>
      <w:pPr>
        <w:pStyle w:val="ArticleScripture"/>
        <w:jc w:val="left"/>
      </w:pPr>
      <w:r>
        <w:rPr>
          <w:rFonts w:ascii="Times New Roman" w:hAnsi="Times New Roman" w:eastAsia="Times New Roman" w:cs="Times New Roman"/>
        </w:rPr>
        <w:t>“‘Noneho Umwuka avuga yeruye yuko mu bihe bya nyuma bamwe bazateshuka ku byo kwizera, bakumvira imyuka iyobya n’inyigisho z’abadayimoni; bavuga ibinyoma mu buryarya; bafite imitimanama yabo yakomanyijwe n’icyuma gishyushye.’ Mbere y’uko haba amajyambere ya nyuma y’umurimo w’ubuhakanyi, hazabaho urujijo mu byo kwizera. Ntabwo hazabaho ibitekerezo bisobanutse kandi bihamye byerekeye ubwiru bw’Imana. Ukuri kumwe kuzajya kononekara gukurikira ukundi. ‘Kandi nta mpaka, ubwiru bwo kubaha Imana ni bukomeye: Imana yabonekeye mu mubiri, itsindishirizwa mu Mwuka, ibonwa n’abamarayika, ibwirwa abanyamahanga, yizerwa mu isi, izamurwa mu bwiza.’ Hariho benshi bahakana kubaho kwa Kristo mbere y’uko aza, bityo bagahakana ubumana bwe; ntibamwemera nk’Umukiza bwite. Ibi ni uguhakana Kristo rwose. Yari Umwana w’ikinege w’Imana, wari umwe na Data uhereye mu ntangiriro. Ni we isi zaremweho.” Signs of the Times, 28 Gicurasi 1894.</w:t>
      </w:r>
    </w:p>
    <w:p>
      <w:pPr>
        <w:pStyle w:val="ArticleBody"/>
        <w:jc w:val="left"/>
      </w:pPr>
      <w:r>
        <w:rPr>
          <w:rFonts w:ascii="Times New Roman" w:hAnsi="Times New Roman" w:eastAsia="Times New Roman" w:cs="Times New Roman"/>
        </w:rPr>
        <w:t>Iyo Kristo avugwa ko ari “Umwana w’imfura” wa Data, biba bisobanura ukuri kujyanye na Kristo, ukuri kwangizwa iyo guhatirirwa mu ngero y’ububyeyi bwa kimuntu. Ntidushobora kugenzura Imana duhereye ku buryo bwa kimuntu. Dushobora gusa kugenzura Imana nk’uko Yo ubwayo yitugaragariza mu kwisuzuma kwayo.</w:t>
      </w:r>
    </w:p>
    <w:p>
      <w:pPr>
        <w:pStyle w:val="ArticleScripture"/>
        <w:jc w:val="left"/>
      </w:pPr>
      <w:r>
        <w:rPr>
          <w:rFonts w:ascii="Times New Roman" w:hAnsi="Times New Roman" w:eastAsia="Times New Roman" w:cs="Times New Roman"/>
        </w:rPr>
        <w:t>Umunyabyaha nareke inzira ye, kandi umugabo ukiranirwa areke ibitekerezo bye; agarukire Uwiteka, na we azamugirira imbabazi; agarukire Imana yacu, kuko izamubabarira cyane rwose. Kuko ibitekerezo byanjye atari byo bitekerezo byanyu, kandi n’inzira zanyu si zo nzira zanjye, ni ko Uwiteka avuga. Nk’uko ijuru risumba isi, ni ko n’inzira zanjye zisumba inzira zanyu, n’ibitekerezo byanjye bikarusha ibitekerezo byanyu. Yesaya 55:7–9.</w:t>
      </w:r>
    </w:p>
    <w:p>
      <w:pPr>
        <w:pStyle w:val="ArticleBody"/>
        <w:jc w:val="left"/>
      </w:pPr>
      <w:r>
        <w:rPr>
          <w:rFonts w:ascii="Times New Roman" w:hAnsi="Times New Roman" w:eastAsia="Times New Roman" w:cs="Times New Roman"/>
        </w:rPr>
        <w:t>Guhindagura ijambo “yabyawe” kugira ngo hagaragazwe ko habayeho igihe Data yabyariye Kristo, ni ukwita ku “myuka iyobya, no ku nyigisho z’abadayimoni.” Ku bw’inyigisho yacu y’iki gihe, ndi gusa kugaragaza ko umugore wo mu Ibyahishuwe igice cya cumi na kabiri yagombaga kubyara “umwana w’umuhungu” uzategeka amahanga inkoni y’icyuma. Abantu ibihumbi ijana na mirongo ine na bine na bo bazategeka amahanga inkoni y’icyuma.</w:t>
      </w:r>
    </w:p>
    <w:p>
      <w:pPr>
        <w:pStyle w:val="ArticleBody"/>
        <w:jc w:val="left"/>
      </w:pPr>
      <w:r>
        <w:rPr>
          <w:rFonts w:ascii="Times New Roman" w:hAnsi="Times New Roman" w:eastAsia="Times New Roman" w:cs="Times New Roman"/>
        </w:rPr>
        <w:t>Itorero ry’i Tiyatira riragaruka igihe uruguma rwica rw’ubupapa ruzaba rwakize ku itegeko ry’icyumweru. Muri ayo mateka, isezerano ryahawe ubwoko bw’Imana ni uko abanesha bazategeka “amahanga” bakoresheje “inkoni y’icyuma.”</w:t>
      </w:r>
    </w:p>
    <w:p>
      <w:pPr>
        <w:pStyle w:val="ArticleScripture"/>
        <w:jc w:val="left"/>
      </w:pPr>
      <w:r>
        <w:rPr>
          <w:rFonts w:ascii="Times New Roman" w:hAnsi="Times New Roman" w:eastAsia="Times New Roman" w:cs="Times New Roman"/>
        </w:rPr>
        <w:t>Kandi uwanesha, agakomeza imirimo yanjye kugeza ku mperuka, nzamuha ubutware ku mahanga; kandi azayatwaza inkoni y’icyuma; azamenagurwa nk’ibibindi by’umubumbyi, bibe ibisigazwa bimenetsemo uduce: nk’uko nanjye nabiherewe na Data. Ibyahishuwe 2:26, 27.</w:t>
      </w:r>
    </w:p>
    <w:p>
      <w:pPr>
        <w:pStyle w:val="ArticleBody"/>
        <w:jc w:val="left"/>
      </w:pPr>
      <w:r>
        <w:rPr>
          <w:rFonts w:ascii="Times New Roman" w:hAnsi="Times New Roman" w:eastAsia="Times New Roman" w:cs="Times New Roman"/>
        </w:rPr>
        <w:t>Abantu b’Imana bari mu ihishurirwa rya nyuma ry’Itorero rya Tiyatira ni ibihumbi ijana na mirongo ine na bine. Umugore ku ntangiriro yabyaye Kristo, kandi ku iherezo abyara ba bihumbi ijana na mirongo ine na bine, bakurikira Umwana w’Intama.</w:t>
      </w:r>
    </w:p>
    <w:p>
      <w:pPr>
        <w:pStyle w:val="ArticleScripture"/>
        <w:jc w:val="left"/>
      </w:pPr>
      <w:r>
        <w:rPr>
          <w:rFonts w:ascii="Times New Roman" w:hAnsi="Times New Roman" w:eastAsia="Times New Roman" w:cs="Times New Roman"/>
        </w:rPr>
        <w:t>Baririmbaga nk’aho indirimbo nshya imbere y’intebe y’ubwami, n’imbere y’ibyo bizima bine, n’abakuru: kandi nta muntu washoboraga kwiga iyo ndirimbo, keretse ba bihumbi ijana na mirongo ine na bine, bacunguwe bakurwa mu isi. Abo ni bo batihumanyije n’abagore; kuko ari abera. Abo ni bo bakurikira Umwana w’Intama aho ajya hose. Abo bacunguwe mu bantu, baba umuganura uweguriwe Imana n’Umwana w’Intama. Ibyahishuwe 14:3, 4.</w:t>
      </w:r>
    </w:p>
    <w:p>
      <w:pPr>
        <w:pStyle w:val="ArticleBody"/>
        <w:jc w:val="left"/>
      </w:pPr>
      <w:r>
        <w:rPr>
          <w:rFonts w:ascii="Times New Roman" w:hAnsi="Times New Roman" w:eastAsia="Times New Roman" w:cs="Times New Roman"/>
        </w:rPr>
        <w:t>Kristo yavutse “mbere”, kandi abo ibihumbi ijana na mirongo ine na bine bakurikira Umwana w’Intama, bityo bakavuka “nyuma”. Kristo “yazamuwe ajyanwa ku Mana”, nk’uko n’abahamya babiri bo mu Ibyahishuwe igice cya cumi na kimwe bazamuwe. Abo bana be bombi bazamukana bajya kwa Data.</w:t>
      </w:r>
    </w:p>
    <w:p>
      <w:pPr>
        <w:pStyle w:val="ArticleScripture"/>
        <w:jc w:val="left"/>
      </w:pPr>
      <w:r>
        <w:rPr>
          <w:rFonts w:ascii="Times New Roman" w:hAnsi="Times New Roman" w:eastAsia="Times New Roman" w:cs="Times New Roman"/>
        </w:rPr>
        <w:t>Maze abyara umwana w’umuhungu, ari we wagombaga gutegekesha amahanga yose inkoni y’icyuma; maze umwana we azamurwa ajyanwa ku Mana no ku ntebe yayo y’ubwami. Ibyahishuwe 2:5.</w:t>
      </w:r>
    </w:p>
    <w:p>
      <w:pPr>
        <w:pStyle w:val="ArticleBody"/>
        <w:jc w:val="left"/>
      </w:pPr>
      <w:r>
        <w:rPr>
          <w:rFonts w:ascii="Times New Roman" w:hAnsi="Times New Roman" w:eastAsia="Times New Roman" w:cs="Times New Roman"/>
        </w:rPr>
        <w:t>Kristo, nk’Uwiteka Nyiringabo, ni na we “mugabane wa Yakobo,” kandi Isirayeli ni “inkoni y’umurage we”; kandi Isirayeli ni na yo “ishoka rye ry’intambara” n’“intwaro ze z’intambara” akoresha “kumenagura amahanga.”</w:t>
      </w:r>
    </w:p>
    <w:p>
      <w:pPr>
        <w:pStyle w:val="ArticleScripture"/>
        <w:jc w:val="left"/>
      </w:pPr>
      <w:r>
        <w:rPr>
          <w:rFonts w:ascii="Times New Roman" w:hAnsi="Times New Roman" w:eastAsia="Times New Roman" w:cs="Times New Roman"/>
        </w:rPr>
        <w:t>Umugabane wa Yakobo ntumeze nka bo; kuko ari We wabumbye ibintu byose; kandi Isirayeli ni inkoni y’umurage We: Uhoraho Nyiringabo ni ryo zina Rye. Uri isuka yanjye y’intambara n’intwaro z’urugamba: kuko nzakumenagurishamo amahanga, kandi nzagusenyeramo ubwami. Yeremiya 51:19, 20.</w:t>
      </w:r>
    </w:p>
    <w:p>
      <w:pPr>
        <w:pStyle w:val="ArticleBody"/>
        <w:jc w:val="left"/>
      </w:pPr>
      <w:r>
        <w:rPr>
          <w:rFonts w:ascii="Times New Roman" w:hAnsi="Times New Roman" w:eastAsia="Times New Roman" w:cs="Times New Roman"/>
        </w:rPr>
        <w:t>Kristo n’abo ibihumbi ijana na mirongo ine na bine bose baraganza kandi bakamenagurisha amahanga inkoni y’icyuma. Kristo ni we “mugabane wa Yakobo,” ariko n’ab’ubwoko bwe ni uko.</w:t>
      </w:r>
    </w:p>
    <w:p>
      <w:pPr>
        <w:pStyle w:val="ArticleScripture"/>
        <w:jc w:val="left"/>
      </w:pPr>
      <w:r>
        <w:rPr>
          <w:rFonts w:ascii="Times New Roman" w:hAnsi="Times New Roman" w:eastAsia="Times New Roman" w:cs="Times New Roman"/>
        </w:rPr>
        <w:t>Kuko umugabane w’Uwiteka ari ubwoko bwe; Yakobo ni we mugabane w’umurage we. Gutegeka kwa Kabiri 32:9.</w:t>
      </w:r>
    </w:p>
    <w:p>
      <w:pPr>
        <w:pStyle w:val="ArticleBody"/>
        <w:jc w:val="left"/>
      </w:pPr>
      <w:r>
        <w:rPr>
          <w:rFonts w:ascii="Times New Roman" w:hAnsi="Times New Roman" w:eastAsia="Times New Roman" w:cs="Times New Roman"/>
        </w:rPr>
        <w:t>Ibuye ryatanzwe rikurwaho ku musozi, rishushanya itorero ry’Imana, ni ryo yererekwa rya nyuma ry’itorero rye rizuzuza isi ubwiza bwe, kandi barikoreshwa nk’inyundo y’intambara y’Imana kugira ngo bakubite ibirenge by’icyo gishushanyo maze bahindure ubwo bwami “ibikumbi byo ku mbuga zo mu gihe cyo mu cyi.” Ubwo bwami buhungabanywa n’umuyaga.</w:t>
      </w:r>
    </w:p>
    <w:p>
      <w:pPr>
        <w:pStyle w:val="ArticleScripture"/>
        <w:jc w:val="left"/>
      </w:pPr>
      <w:r>
        <w:rPr>
          <w:rFonts w:ascii="Times New Roman" w:hAnsi="Times New Roman" w:eastAsia="Times New Roman" w:cs="Times New Roman"/>
        </w:rPr>
        <w:t>Nuko ibyuma, n’ibumba, n’umuringa, n’ifeza, n’izahabu, byose bisanganywe bijanjagurwa; bihinduka nk’umurama wo ku bibuga byo guhaniraho mu mpeshyi; umuyaga urabitwarana, ntihaboneka ahantu na hamwe habyo; kandi ibuye ryakubise cya gishushanyo rihinduka umusozi munini, ryuzura isi yose. Daniel 2:35.</w:t>
      </w:r>
    </w:p>
    <w:p>
      <w:pPr>
        <w:pStyle w:val="ArticleBody"/>
        <w:jc w:val="left"/>
      </w:pPr>
      <w:r>
        <w:rPr>
          <w:rFonts w:ascii="Times New Roman" w:hAnsi="Times New Roman" w:eastAsia="Times New Roman" w:cs="Times New Roman"/>
        </w:rPr>
        <w:t>Byari ngombwa gushyira ikimenyetso cy’uwo mugore mu rwego rw’ikimenyetso cyazamuwe kikagezwa mu ijuru, kuko Ibyahishuwe igice cya cumi na kabiri hagaragaza itangira ry’intambara hagati ya Kristo na Satani ryatangiriye mu ijuru, kandi kubikora gutyo ni ukugaragaza intambara yo mu ijuru iranga iherezo ry’urugamba rukomeye hagati ya Kristo na Satani. Ibyahishuwe igice cya cumi na kabiri n’icya cumi na gatatu byerekana intambara ya nyuma y’urugamba rukomeye, kandi ibyo bikabikora byerekana intumwa za Satani n’abihumbi ijana na mirongo ine na bane barwanira mu ijuru.</w:t>
      </w:r>
    </w:p>
    <w:p>
      <w:pPr>
        <w:pStyle w:val="ArticleBody"/>
        <w:jc w:val="left"/>
      </w:pPr>
      <w:r>
        <w:rPr>
          <w:rFonts w:ascii="Times New Roman" w:hAnsi="Times New Roman" w:eastAsia="Times New Roman" w:cs="Times New Roman"/>
        </w:rPr>
        <w:t>Mu ngingo ikurikira, tuzakomeza kuvuga ku ntambara yabereye mu ijuru yo mu “minsi y’imperuka,” yagereranyijwe n’intambara yabereye mu ijuru yatangiye mbere na mbere.</w:t>
      </w:r>
    </w:p>
    <w:p>
      <w:pPr>
        <w:pStyle w:val="ArticleScripture"/>
        <w:jc w:val="left"/>
      </w:pPr>
      <w:r>
        <w:rPr>
          <w:rFonts w:ascii="Times New Roman" w:hAnsi="Times New Roman" w:eastAsia="Times New Roman" w:cs="Times New Roman"/>
        </w:rPr>
        <w:t>Nuko mbona indi nyamaswa izamuka iva mu isi; kandi yari ifite amahembe abiri asa n’ay’umwana w’intama, ariko yavugaga nk’ikiyoka. Kandi ikoresha ubutware bwose bwa ya nyamaswa ya mbere imbere yayo, igatera isi n’abayituye kuramya ya nyamaswa ya mbere, iyakomerekejwe uruguma rwica rugakira. Kandi ikora ibitangaza bikomeye, ndetse ikanamanura umuriro uva mu ijuru ukagwa ku isi abantu babireba, kandi iyobya abatuye isi ikoresheje ibyo bitangaza yahawe gukora imbere ya ya nyamaswa, ibwira abatuye isi gukora igishushanyo cya ya nyamaswa yari yakomerekejwe n’inkota nyamara ikabaho. Kandi yaherewe ubushobozi bwo guha umwuka icyo gishushanyo cya ya nyamaswa, kugira ngo icyo gishushanyo cya ya nyamaswa kivuge kandi gitegeke ko abataramya icyo gishushanyo cya ya nyamaswa bicwa. Kandi itera bose, abato n’abakomeye, abakire n’abakene, ab’umudendezo n’ab’imbata, gushyirwaho ikimenyetso ku kuboko kwabo kw’iburyo cyangwa ku gahanga kabo; kugira ngo hatagira umuntu ushobora kugura cyangwa kugurisha, keretse ufite icyo kimenyetso, cyangwa izina rya ya nyamaswa, cyangwa umubare w’izina ryayo. Aha ni ho hari ubwenge. Ufite ubwenge nabarure umubare wa ya nyamaswa, kuko ari umubare w’umuntu; kandi umubare wayo ni magana atandatu na mirongo itandatu na gatandatu. Ibyahishuwe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Nimero ya Cyenda</dc:title>
  <dc:subject>Inkuru ya nyuma y’Ubuhanuzi ya Yesaya: Ihishurwa rya Kristo n’Uruhare rw’Ubuhanuzi rw’Abantu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