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Ihishurirwa rya Yesu Kristo - Umubare wa Cumi</w:t>
      </w:r>
    </w:p>
    <w:p>
      <w:pPr>
        <w:pStyle w:val="ArticleSubtitle"/>
        <w:jc w:val="left"/>
      </w:pPr>
      <w:r>
        <w:rPr>
          <w:rFonts w:ascii="Arial" w:hAnsi="Arial" w:eastAsia="Arial" w:cs="Arial"/>
        </w:rPr>
        <w:t>Intambara Yo mu Ijuru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Intambara ikomeye yabaye hagati ya Kristo na Lusiferi (Umwimanyi w’Umucyo) yatangiriye mu ijuru, kandi Imana yemeye ko habaho igihe cyo kugeragezwa. Igihe Lusiferi yakwirakwizaga ubugome bwo kwigomeka kwe, hawe igihe kugira ngo imbuto y’ubwigomeke bw’Umwimanyi w’Umucyo igaragare. Igihe Imana yagenaga ko igihe cyo kugeragezwa kirangiye, izina rya Lusiferi rihinduka riva kuri Lusiferi Umwimanyi w’Umucyo, riba Satani, Umwanzi. Kuri Satani n’abamarayika bifatanyije na we muri uko kwigomeka kwe, igihe cyo kugeragezwa cyari cyarangiye, maze birukanwa mu ijuru, bacirwaho iteka ryo kujugunywa mu muriro w’iteka.</w:t>
      </w:r>
    </w:p>
    <w:p>
      <w:pPr>
        <w:pStyle w:val="ArticleScripture"/>
        <w:jc w:val="left"/>
      </w:pPr>
      <w:r>
        <w:rPr>
          <w:rFonts w:ascii="Times New Roman" w:hAnsi="Times New Roman" w:eastAsia="Times New Roman" w:cs="Times New Roman"/>
        </w:rPr>
        <w:t>Maze azabwire n’abari ibumoso ati: Nimundeke, mwa bavumwe, mujye mu muriro w’iteka wateguriwe Satani n’abamarayika be. Matayo 25:41.</w:t>
      </w:r>
    </w:p>
    <w:p>
      <w:pPr>
        <w:pStyle w:val="ArticleBody"/>
        <w:jc w:val="left"/>
      </w:pPr>
      <w:r>
        <w:rPr>
          <w:rFonts w:ascii="Times New Roman" w:hAnsi="Times New Roman" w:eastAsia="Times New Roman" w:cs="Times New Roman"/>
        </w:rPr>
        <w:t>Intambara ikomeye iri hagati ya Kristo na Satani yahise igera mu Ngobyi ya Edeni, maze Imana yongera gushyiraho igihe cyo kugeragezwa. Igihe Satani yashinjaga Imana kubeshya ku by’urupfu no ku rubuto rw’igiti, kandi akoshya Eva ngo yifatanye na we mu bugome bwe bwo kwigomeka, hongeye kwemererwa ikiringo cy’igihe kugira ngo imbuto zo kwigomeka kwa Satani zigaragarizwe ku isi nk’uko byari byaragaragariye mu ijuru. Aho ni ho Satani yongeye guhabwa izina ry’inyongera rya Sekibi, risobanura “Umurezi”. Igihe cyo kugeragezwa (cy’abahungu ba Adamu bifatanyije no kwigomeka kwa Satani) nirangira, abo bahungu ba Adamu bazacirwa ho iteka ryo kujugunywa mu muriro w’iteka ryose.</w:t>
      </w:r>
    </w:p>
    <w:p>
      <w:pPr>
        <w:pStyle w:val="ArticleScripture"/>
        <w:jc w:val="left"/>
      </w:pPr>
      <w:r>
        <w:rPr>
          <w:rFonts w:ascii="Times New Roman" w:hAnsi="Times New Roman" w:eastAsia="Times New Roman" w:cs="Times New Roman"/>
        </w:rPr>
        <w:t>Nuko habaho intambara mu ijuru: Mikayeli n’abamarayika be barwana n’igisato; igisato na cyo kirarwana, n’abamarayika bacyo, ariko ntibanesha; kandi umwanya wabyo ntiwongera kuboneka mu ijuru ukundi. Nuko icyo gisato kinini kirajugunywa, ya nzoka ya kera, yitwa Sekibi na Satani, ushuka abari mu isi bose: kijugunywa mu isi, kandi n’abamarayika bacyo bajugunyanwa na cyo. Ibyahishuwe 12:7–9</w:t>
      </w:r>
    </w:p>
    <w:p>
      <w:pPr>
        <w:pStyle w:val="ArticleBody"/>
        <w:jc w:val="left"/>
      </w:pPr>
      <w:r>
        <w:rPr>
          <w:rFonts w:ascii="Times New Roman" w:hAnsi="Times New Roman" w:eastAsia="Times New Roman" w:cs="Times New Roman"/>
        </w:rPr>
        <w:t>Intambara yabereye mu ijuru mu itangiriro ry’intambara ikomeye isobanura intambara yo ku iherezo ry’intambara ikomeye, kuko Alfa na Omega buri gihe byerekana iherezo ry’ikintu hamwe n’itangiriro ryacyo. Ibisobanuro by’intambara yabereye mu ijuru bitangizwa n’ikimenyetso gikomeye cyabonekeye mu ijuru.</w:t>
      </w:r>
    </w:p>
    <w:p>
      <w:pPr>
        <w:pStyle w:val="ArticleScripture"/>
        <w:jc w:val="left"/>
      </w:pPr>
      <w:r>
        <w:rPr>
          <w:rFonts w:ascii="Times New Roman" w:hAnsi="Times New Roman" w:eastAsia="Times New Roman" w:cs="Times New Roman"/>
        </w:rPr>
        <w:t>Nuko mu ijuru haboneka ikimenyetso gikomeye cy’igitangaza: umugore wari wambaye izuba, ukwezi kuri munsi y’ibirenge bye, no ku mutwe we yambaye ikamba rifite inyenyeri cumi n’ebyiri. Nuko atwite, arataka ari mu nda, ababazwa no kubyara. Ibyahishuwe 12:1, 2.</w:t>
      </w:r>
    </w:p>
    <w:p>
      <w:pPr>
        <w:pStyle w:val="ArticleBody"/>
        <w:jc w:val="left"/>
      </w:pPr>
      <w:r>
        <w:rPr>
          <w:rFonts w:ascii="Times New Roman" w:hAnsi="Times New Roman" w:eastAsia="Times New Roman" w:cs="Times New Roman"/>
        </w:rPr>
        <w:t>Igihe intambara ya nyuma y’urugamba rukomeye ruri hagati ya Kristo na Satani izaba, ari na cyo gihe igihe cy’igeragezwa kikiriho; urubuga rw’urwo rugamba rugaragazwa mu Ibyahishuwe bya Yesu Kristo nk’aho ruri mu ijuru. Ubu kuri kurimo kurahishurwa. Intumwa Pawulo ivuga iby’ijuru ritatu.</w:t>
      </w:r>
    </w:p>
    <w:p>
      <w:pPr>
        <w:pStyle w:val="ArticleScripture"/>
        <w:jc w:val="left"/>
      </w:pPr>
      <w:r>
        <w:rPr>
          <w:rFonts w:ascii="Times New Roman" w:hAnsi="Times New Roman" w:eastAsia="Times New Roman" w:cs="Times New Roman"/>
        </w:rPr>
        <w:t>Intumwa Pawulo, akiri mu ntangiriro z’ubunararibonye bwe bwa Gikristo, yahawe amahirwe yihariye yo kumenya ubushake bw’Imana ku byerekeye abayoboke ba Yesu. “Yazamuwe ajyanwa mu ijuru rya gatatu,” “mu ijuru rya paradizo, ahumva amagambo atavugwa, atemererwa ko umuntu ayavuga.” We ubwe yemeye ko yari yarahawe “n’Iy’Umwami” “iyerekwa no guhishurirwa” byinshi. Gusobanukirwa kwe amahame y’ukuri kw’ubutumwa bwiza kwanganaga n’ukw’“intumwa nkuru rwose.” 2 Abakorinto 12:2, 4, 1, 11. Yari afite gusobanukirwa gusobanutse kandi kuzuye “ubugari n’uburebure n’ubujyakuzimu n’ubuhagarike” by’“urukundo rwa Kristo ruruta uko rwamenywa.” Abefeso 3:18, 19.” Ibyakozwe n’Intumwa, 469.</w:t>
      </w:r>
    </w:p>
    <w:p>
      <w:pPr>
        <w:pStyle w:val="ArticleBody"/>
        <w:jc w:val="left"/>
      </w:pPr>
      <w:r>
        <w:rPr>
          <w:rFonts w:ascii="Times New Roman" w:hAnsi="Times New Roman" w:eastAsia="Times New Roman" w:cs="Times New Roman"/>
        </w:rPr>
        <w:t>Intambara yo mu ntangiriro z’urugamba rukomeye yatangiriye mu ijuru rya gatatu, kandi intambara yo ku iherezo ry’urugamba rukomeye irangirira mu ijuru rya mbere. Hariho amajuru atatu: irya mbere rikaba ari ijuru rihagarariye ikirere cy’umubumbe w’isi. Ijuru rya kabiri ni izuba, ukwezi, n’inyenyeri. Ijuru rya gatatu ni ryo Mushiki wa White yise “paradizo,” kandi rihagarariye ahari intebe y’ubwami y’Imana. Ni mu bwiru bw’ubwiza bw’aho ikigo cy’ubuyobozi bw’Imana giherereye ubwacyo ni ho Utwara Umucyo, Lusiferi, yatangije ubugome bwe bwo kwigomeka.</w:t>
      </w:r>
    </w:p>
    <w:p>
      <w:pPr>
        <w:pStyle w:val="ArticleBody"/>
        <w:jc w:val="left"/>
      </w:pPr>
      <w:r>
        <w:rPr>
          <w:rFonts w:ascii="Times New Roman" w:hAnsi="Times New Roman" w:eastAsia="Times New Roman" w:cs="Times New Roman"/>
        </w:rPr>
        <w:t>Ijuru rya gatatu ni ho bamwe mu bahanuzi, barimo na Mushiki wa White, bajyanywe mu iyerekwa. Igihe Pawulo yari ahari, yeretswe amateka yo gukanguka kw’amagufwa yumye yapfuye, yari yariciwe mu muhanda ku wa 18 Nyakanga 2020, n’ibyabaye byakurikiyeho hamwe no kuvuka kw’abahumbi ijana na mirongo ine na bane. Pawulo yabujijwe gusangiza ayo mateka, kuko ayo mateka yagereranywaga n’amateka atemewe “kuvugwa.” Pawulo yapfuye hashize imyaka irenga gato mirongo itatu mbere y’uko Yohana Umuhishuzi ahabwa iyerekwa ry’Ibyahishuwe bya Yesu Kristo. Yohana, kimwe na Pawulo, yumvise ibyari “byavuzwe” n’inkuba ndwi, kandi na we abwirwa kutandika ibyari “byavuzwe.” Ibyo inkuba ndwi “zavuze” byagombaga kuguma bifunzwe kugeza ku iherezo ry’iminsi itatu n’igice y’ikigereranyo abahamya babiri bari bamaze bapfiriye mu muhanda.</w:t>
      </w:r>
    </w:p>
    <w:p>
      <w:pPr>
        <w:pStyle w:val="ArticleScripture"/>
        <w:jc w:val="left"/>
      </w:pPr>
      <w:r>
        <w:rPr>
          <w:rFonts w:ascii="Times New Roman" w:hAnsi="Times New Roman" w:eastAsia="Times New Roman" w:cs="Times New Roman"/>
        </w:rPr>
        <w:t>Nuko kwa ya nkuba ndwi zimaze kuvuga amajwi yazo, nari ngiye kwandika; maze numva ijwi riturutse mu ijuru rimbwira riti: “Shyiraho ikimenyetso ku byo izo nkuba ndwi zavuze, kandi ntubyandike.” Ibyahishuwe 10:4.</w:t>
      </w:r>
    </w:p>
    <w:p>
      <w:pPr>
        <w:pStyle w:val="ArticleBody"/>
        <w:jc w:val="left"/>
      </w:pPr>
      <w:r>
        <w:rPr>
          <w:rFonts w:ascii="Times New Roman" w:hAnsi="Times New Roman" w:eastAsia="Times New Roman" w:cs="Times New Roman"/>
        </w:rPr>
        <w:t>Abahanuzi bose bahamya iby’“iminsi y’imperuka” y’urubanza rw’iperereza, kandi iyo “minsi y’imperuka” yatangiye by’umwihariko ku wa 11 Nzeri 2001, kandi ubu igeze ahatangirira umurimo wo gushyirwaho ikimenyetso. Uwo murimo wo gushyirwaho ikimenyetso utangira ku iherezo ry’iminsi itatu n’igice y’ikigereranyo, aho ba batangabuhamya babiri bishwe bari baryamye mu muhanda. Abahanuzi bose bahuriza hamwe. Pawulo yabonye urugamba rw’intambara ya nyuma y’igihe cy’igeragezwa, ibera mu ijuru rya mbere. Urugamba rw’intambara ya nyuma y’igihe cy’igeragezwa, rubera mu ijuru rya mbere, rujyanirana n’urugamba rw’intambara ya mbere y’igihe cy’igeragezwa, yabereye mu ijuru rya gatatu. Bishobora kugaragara ko atari ngombwa kumenya neza aho izo ntambara zabereye nk’intambara z’igihe cy’igeragezwa, ariko Satani, wari umwanzi wa Kristo mu rugamba rwa mbere kandi akaba n’umwanzi w’abari ijana na mirongo ine na bane mu rugamba rwa nyuma, azi ko igihe cye ari kigufi. Azi ko ari urugamba rwashyizwe mu rugero rw’igihe cy’igeragezwa. Twebwe se, turabizi?</w:t>
      </w:r>
    </w:p>
    <w:p>
      <w:pPr>
        <w:pStyle w:val="ArticleBody"/>
        <w:jc w:val="left"/>
      </w:pPr>
      <w:r>
        <w:rPr>
          <w:rFonts w:ascii="Times New Roman" w:hAnsi="Times New Roman" w:eastAsia="Times New Roman" w:cs="Times New Roman"/>
        </w:rPr>
        <w:t>Mu wa 1840, marayika ukomeye yaramanutse kandi aha imbaraga ubutumwa bwa marayika wa mbere. Abaporotesitanti b’icyo gihe bahise bageragezwa, maze baheruka bahawe izina ry’ubwigomeke ubwo bitwaga abakobwa ba Babuloni. Izina rya Lusiferi na ryo ryahindutse mu gihe cye cyo kugeragezwa kwa mbere y’iherezo. Marayika ukomeye wamanutse mu wa 1840, yashushanyaga marayika ukomeye wo mu Byahishuwe 18 wamanutse ku wa 11 Nzeri 2001. Urubanza rw’igenzura ntirwari rwari rutaratangira mu wa 1840, kuko hari hakiri imyaka ine ngo rutangire, nyamara Abaporotesitanti bagaragaje ishusho y’ubuhanuzi y’urubanza rw’abazima, kuko igihe marayika yamanukaga mu wa 1840, igihe cyabo cyo kugeragezwa kwa mbere y’iherezo cyaratangiye. Igihe marayika wo mu Byahishuwe 18 yamanukaga mu wa 2001, urubanza rwo mu ijuru rwahindutse ruva ku rubanza rw’abapfuye rujya ku rubanza rw’abazima.</w:t>
      </w:r>
    </w:p>
    <w:p>
      <w:pPr>
        <w:pStyle w:val="ArticleBody"/>
        <w:jc w:val="left"/>
      </w:pPr>
      <w:r>
        <w:rPr>
          <w:rFonts w:ascii="Times New Roman" w:hAnsi="Times New Roman" w:eastAsia="Times New Roman" w:cs="Times New Roman"/>
        </w:rPr>
        <w:t>Ku wa 18 Nyakanga 2020, hageze ugutenguha kwa mbere kw’umuryango w’umumarayika wa gatatu, gushushanywa n’ugutenguha kwa mbere kw’umuryango w’umumarayika wa mbere. Mu muryango wo mu itangiriro, igikorwa cyo kugerageza Abaporotesitanti cyarangiye ku kimenyetso cy’inzira cy’ugutenguha kwa mbere, hanyuma hatangira kugeragezwa k’umuryango wa mbere. Ku wa 18 Nyakanga 2020, igikorwa cy’urubanza cyongeye gutera indi ntambwe igana imbere, kuko ubutumwa bwagombaga kugera ku mperuka y’ubutayu bw’iminsi itatu n’igice butari kuba gusa ugusohora gutunganye kandi kwa nyuma kw’ubutumwa bwo Gutaka kwa Saa Sita z’ijoro, ahubwo kandi bwari no gushyira ikimenyetso cy’ubuhanuzi ku kuza kw’ishyirwaho ikimenyetso ry’abihumbi ijana na mirongo ine na bine.</w:t>
      </w:r>
    </w:p>
    <w:p>
      <w:pPr>
        <w:pStyle w:val="ArticleScripture"/>
        <w:jc w:val="left"/>
      </w:pPr>
      <w:r>
        <w:rPr>
          <w:rFonts w:ascii="Times New Roman" w:hAnsi="Times New Roman" w:eastAsia="Times New Roman" w:cs="Times New Roman"/>
        </w:rPr>
        <w:t>Nuko ubwiza bw’Imana ya Isirayeli buzamuka buvuye kuri wa mukerubi, aho bwari buri, bugera ku muryango w’urusengero. Nuko ihamagara wa muntu wari wambaye imyenda y’ibitare, wari ufite icuma cy’umwanditsi ku ruhande rwe; maze Uwiteka aramubwira ati: Genda unyure hagati mu murwa, unyure hagati muri Yerusalemu, ushyire ikimenyetso ku gahanga k’abantu basuhuza umutima kandi bakarira kubera ibizira byose bikorerwa hagati muri wo. Ezekiyeli 9:3, 4</w:t>
      </w:r>
    </w:p>
    <w:p>
      <w:pPr>
        <w:pStyle w:val="ArticleBody"/>
        <w:jc w:val="left"/>
      </w:pPr>
      <w:r>
        <w:rPr>
          <w:rFonts w:ascii="Times New Roman" w:hAnsi="Times New Roman" w:eastAsia="Times New Roman" w:cs="Times New Roman"/>
        </w:rPr>
        <w:t>Igikorwa cyo gushyirwaho ikimenyetso kwa ba bihumbi ijana na mirongo ine na bane cyatangiye igihe bavukaga, ari na cyo cyari ukuzuka kwabo. Ubutumwa bw’imiyaga ine buzura amagufa yumye y’abapfuye ubugingo, kandi ubutumwa bw’imiyaga ine ni bwo butumwa bwo gushyirwaho ikimenyetso kwa ba bihumbi ijana na mirongo ine na bane. Pawulo na Yohana bombi babonye kandi bumva amateka nyakuri turimo kubamo ubu, amateka “abahanuzi benshi n’abakiranutsi bifuje kubona.” Amateka y’icyo gikorwa gikomeye cy’umumarayika wa gatatu, cyagereranyijwe mbere n’igikorwa gikomeye cy’umumarayika wa mbere.</w:t>
      </w:r>
    </w:p>
    <w:p>
      <w:pPr>
        <w:pStyle w:val="ArticleScripture"/>
        <w:jc w:val="left"/>
      </w:pPr>
      <w:r>
        <w:rPr>
          <w:rFonts w:ascii="Times New Roman" w:hAnsi="Times New Roman" w:eastAsia="Times New Roman" w:cs="Times New Roman"/>
        </w:rPr>
        <w:t>“Ubutumwa bwose bwatanzwe kuva mu 1840 kugeza mu 1844 bugomba kongera gutangazwa n’imbaraga muri iki gihe, kuko hari abantu benshi bayobye. Ubutumwa bugomba kugera mu matorero yose. ”</w:t>
      </w:r>
    </w:p>
    <w:p>
      <w:pPr>
        <w:pStyle w:val="ArticleScripture"/>
        <w:jc w:val="left"/>
      </w:pPr>
      <w:r>
        <w:rPr>
          <w:rFonts w:ascii="Times New Roman" w:hAnsi="Times New Roman" w:eastAsia="Times New Roman" w:cs="Times New Roman"/>
        </w:rPr>
        <w:t>“Kristo yaravuze ati: ‘Hahirwa amaso yanyu, kuko abona; n’amatwi yanyu, kuko yumva. Kuko ni ukuri ndababwira yuko abahanuzi benshi n’abakiranutsi bifuje kubona ibyo mwebwe mureba, ntibabibone; no kumva ibyo mwebwe mwumva, ntibabyumve’ [Matayo 13:16, 17]. Hahirwa amaso yabonye ibyabonwe mu wa 1843 no mu wa 1844.</w:t>
      </w:r>
    </w:p>
    <w:p>
      <w:pPr>
        <w:pStyle w:val="ArticleScripture"/>
        <w:jc w:val="left"/>
      </w:pPr>
      <w:r>
        <w:rPr>
          <w:rFonts w:ascii="Times New Roman" w:hAnsi="Times New Roman" w:eastAsia="Times New Roman" w:cs="Times New Roman"/>
        </w:rPr>
        <w:t>“Ubutumwa bwaratanzwe. Kandi ntihakagombye kubaho gutinda mu kubusubiramo, kuko ibimenyetso by’ibihe biri gusohora; umurimo usoza ugomba gukorwa. Umurimo ukomeye uzakorwa mu gihe gito. Vuba ubutumwa buzahabwa hakurikijwe igeno ry’Imana, maze bwaguke bube ijwi rirenga. Nuko Daniyeli azahagarara mu mugabane we, atange ubuhamya bwe.” Manuscript Releases, volume 21, 437.</w:t>
      </w:r>
    </w:p>
    <w:p>
      <w:pPr>
        <w:pStyle w:val="ArticleBody"/>
        <w:jc w:val="left"/>
      </w:pPr>
      <w:r>
        <w:rPr>
          <w:rFonts w:ascii="Times New Roman" w:hAnsi="Times New Roman" w:eastAsia="Times New Roman" w:cs="Times New Roman"/>
        </w:rPr>
        <w:t>Insanganyamatsiko y’ingenzi y’intambara ya mbere ya Lusiferi mu ijuru yari ugushyikirana. Yari umutwaza-umucyo wakoresheje umwanya we kugira ngo acengeze ikinyoma mu bitekerezo by’abamarayika bera. Tubwirwa ko abamarayika banyoye ku bitekerezo bye by’ubwigomeke, batigeze banamenya ko ari Lusiferi wari waboshye ubwenge bwabo ngo batangire gutekereza ibyo bageze aho batekereza ku Mana. Yari umunyabwiru cyane, nk’uko byagenze kuri Eva mu ngobyi ya Edeni, ku buryo abamarayika bahoze ari bera baje kwemera ko ibitekerezo Satani yari yarateye mu mitima yabo ari byo bitekerezo byabo bwite by’umwimerere. Izo mbuto z’ibyo bitekerezo, amaherezo zabyaye urubuto rw’ukurimbuka kw’iteka ryose.</w:t>
      </w:r>
    </w:p>
    <w:p>
      <w:pPr>
        <w:pStyle w:val="ArticleBody"/>
        <w:jc w:val="left"/>
      </w:pPr>
      <w:r>
        <w:rPr>
          <w:rFonts w:ascii="Times New Roman" w:hAnsi="Times New Roman" w:eastAsia="Times New Roman" w:cs="Times New Roman"/>
        </w:rPr>
        <w:t>Intambara ya nyuma, ibera mu ijuru rya mbere, igiye gutangira, kandi ntivuga iby’ukuyobya abamarayika bera, kandi ntivuga no ku kuyobya kwa Satani kwa Eva, ahubwo ivuga ku kuyobya kwe abantu bose binyuze mu nzira y’itumanaho yononekaye igereranywa nk’iri mu ijuru. Ivuga ku Rubuga Nkoranyambaga rw’Isi Yose Satani akoresha kugira ngo acengeze ibitekerezo mu bantu, abo bantu batabizi ko bizeye ikinyoma, kandi mu kubikora bakaba bagaragaje ko badakunda ukuri. Ni intumwa Pawulo wasobanuye ko mu “minsi y’imperuka” abantu bazakira ikinyoma, kuko batari bafite urukundo rw’“ukuri.” N’ubundi kandi, yari yarabonye amateka nyir’izina aho uyu murimo wa Satani utangaje usohozwa.</w:t>
      </w:r>
    </w:p>
    <w:p>
      <w:pPr>
        <w:pStyle w:val="ArticleBody"/>
        <w:jc w:val="left"/>
      </w:pPr>
      <w:r>
        <w:rPr>
          <w:rFonts w:ascii="Times New Roman" w:hAnsi="Times New Roman" w:eastAsia="Times New Roman" w:cs="Times New Roman"/>
        </w:rPr>
        <w:t>Kureshyeshya abantu bikorwa n’abanyamuryango b’isi yose b’Umuryango w’Abibumbye, ari bo mbaraga z’ikiyoka. Mu buhanuzi, abanyamuryango b’isi yose b’Umuryango w’Abibumbye bagizwe n’abami n’abacuruzi. Abami ni za guverinoma, kandi ibihangange by’ikoranabuhanga n’abaherwe b’amasosiyete mpuzamahanga ni bo bacuruzi.</w:t>
      </w:r>
    </w:p>
    <w:p>
      <w:pPr>
        <w:pStyle w:val="ArticleBody"/>
        <w:jc w:val="left"/>
      </w:pPr>
      <w:r>
        <w:rPr>
          <w:rFonts w:ascii="Times New Roman" w:hAnsi="Times New Roman" w:eastAsia="Times New Roman" w:cs="Times New Roman"/>
        </w:rPr>
        <w:t>Intambara itangira ku itegeko ryo ku Cyumweru, maze icyo gihe Leta Zunze Ubumwe za Amerika zigahinduka umwami ukomeye kurusha abandi mu bami cumi. Bityo, Leta Zunze Ubumwe za Amerika iba imaze kuvuga nk’igisato, bityo bikaranga iherezo ry’ubwami bwa gatandatu bw’inyamaswa y’isi. Hanyuma igahaguruka ikajya kubeshya isi yose ikoresheje ibitangaza igomba gukorera imbere y’iyo nyamaswa, ibitangaza bigaragazwa nk’ibimanura umuriro uvuye mu ijuru.</w:t>
      </w:r>
    </w:p>
    <w:p>
      <w:pPr>
        <w:pStyle w:val="ArticleScripture"/>
        <w:jc w:val="left"/>
      </w:pPr>
      <w:r>
        <w:rPr>
          <w:rFonts w:ascii="Times New Roman" w:hAnsi="Times New Roman" w:eastAsia="Times New Roman" w:cs="Times New Roman"/>
        </w:rPr>
        <w:t>Kandi akora ibitangaza bikomeye, ku buryo amanura umuriro uturutse mu ijuru ukaza ku isi, abantu bareba. Ibyahishuwe 13:13.</w:t>
      </w:r>
    </w:p>
    <w:p>
      <w:pPr>
        <w:pStyle w:val="ArticleBody"/>
        <w:jc w:val="left"/>
      </w:pPr>
      <w:r>
        <w:rPr>
          <w:rFonts w:ascii="Times New Roman" w:hAnsi="Times New Roman" w:eastAsia="Times New Roman" w:cs="Times New Roman"/>
        </w:rPr>
        <w:t>Igihe ayo magufwa yumye y’abapfuye bazutse, yari yiciwe mu muhanda, azamurirwa mu ijuru nk’ikirango, icyarimwe haba n’ikindi gitangaza mu ijuru.</w:t>
      </w:r>
    </w:p>
    <w:p>
      <w:pPr>
        <w:pStyle w:val="ArticleScripture"/>
        <w:jc w:val="left"/>
      </w:pPr>
      <w:r>
        <w:rPr>
          <w:rFonts w:ascii="Times New Roman" w:hAnsi="Times New Roman" w:eastAsia="Times New Roman" w:cs="Times New Roman"/>
        </w:rPr>
        <w:t>Maze haboneka ikindi gitangaza mu ijuru; kandi dore ikiyoka kinini gitukura, gifite imitwe irindwi n’amahembe icumi, kandi ku mitwe yacyo hariho amakamba arindwi. Ibyahishuwe 12:3.</w:t>
      </w:r>
    </w:p>
    <w:p>
      <w:pPr>
        <w:pStyle w:val="ArticleBody"/>
        <w:jc w:val="left"/>
      </w:pPr>
      <w:r>
        <w:rPr>
          <w:rFonts w:ascii="Times New Roman" w:hAnsi="Times New Roman" w:eastAsia="Times New Roman" w:cs="Times New Roman"/>
        </w:rPr>
        <w:t>Ikiyoka kinini gitukura ni Satani, ariko kandi ni Roma ya gipagani.</w:t>
      </w:r>
    </w:p>
    <w:p>
      <w:pPr>
        <w:pStyle w:val="ArticleScripture"/>
        <w:jc w:val="left"/>
      </w:pPr>
      <w:r>
        <w:rPr>
          <w:rFonts w:ascii="Times New Roman" w:hAnsi="Times New Roman" w:eastAsia="Times New Roman" w:cs="Times New Roman"/>
        </w:rPr>
        <w:t>“Nuko rero, mu gihe ikiyoka, mbere na mbere, gihagarariye Satani, mu buryo bwa kabiri ni ikimenyetso cya Roma ya gipagani.” The Great Controversy, 439.</w:t>
      </w:r>
    </w:p>
    <w:p>
      <w:pPr>
        <w:pStyle w:val="ArticleBody"/>
        <w:jc w:val="left"/>
      </w:pPr>
      <w:r>
        <w:rPr>
          <w:rFonts w:ascii="Times New Roman" w:hAnsi="Times New Roman" w:eastAsia="Times New Roman" w:cs="Times New Roman"/>
        </w:rPr>
        <w:t>Ikiyoka ni Satani, kandi mu buryo bwa kabiri bwo kuyishyira mu bikorwa, icyo kiyoka gihagarariye Roma ya gipagani. Mu mateka y’ivuka rya Kristo, hagereranywa ikiyoka cya Roma ya gipagani; ariko gushyirwa mu bikorwa k’ubuhanuzi kutunganye kw’ikiyoka kuba mu “minsi y’imperuka.” Mu “minsi y’imperuka” ikiyoka kigereranywa n’abami icumi b’Umuryango w’Abibumbye. Ntibagaragara mu mateka y’ivuka rya Kristo, ahubwo bagaragara mu mateka y’ivuka ry’abihumbi ijana na mirongo ine na bine, iryo vuka ryagereranyijwe n’ivuka rya Kristo.</w:t>
      </w:r>
    </w:p>
    <w:p>
      <w:pPr>
        <w:pStyle w:val="ArticleScripture"/>
        <w:jc w:val="left"/>
      </w:pPr>
      <w:r>
        <w:rPr>
          <w:rFonts w:ascii="Times New Roman" w:hAnsi="Times New Roman" w:eastAsia="Times New Roman" w:cs="Times New Roman"/>
        </w:rPr>
        <w:t>“Abami n’abategetsi n’abagenga ibihugu bishyizeho ikimenyetso cya antikristo, kandi bagaragazwa nka cya kiyoka kijya kurwana n’abera—na bo bitondera amategeko y’Imana kandi bafite kwizera kwa Yesu.” *Testimonies to Ministers*, 38.</w:t>
      </w:r>
    </w:p>
    <w:p>
      <w:pPr>
        <w:pStyle w:val="ArticleBody"/>
        <w:jc w:val="left"/>
      </w:pPr>
      <w:r>
        <w:rPr>
          <w:rFonts w:ascii="Times New Roman" w:hAnsi="Times New Roman" w:eastAsia="Times New Roman" w:cs="Times New Roman"/>
        </w:rPr>
        <w:t>Amahembe icumi y’igisato ni yo kimenyetso cy’ishyirahamwe ryacyo; imitwe yacyo irindwi ifite amakamba kuri yo ikiranga nk’umutwe wa karindwi w’ubwami umunani bwo mu buhanuzi bwa Bibiliya, nk’uko bigaragazwa haba mu gishushanyo cya Nebukadinezari cyo muri Daniyeli igice cya kabiri, ndetse no mu mitwe umunani yo mu Byahishuwe igice cya cumi na karindwi. Umuryango w’Abibumbye ni “ikindi gitangaza mu ijuru,” muri cya gihe nyine ibendera, ryavukiye mu muhanda unyura mu kibaya cy’amagufwa yumye yapfuye, rishyizwe hejuru rikagera mu ijuru. Icyo gisato n’uwo mugore bagaragara nk’ibitangaza mu ijuru ku itegeko ryo kubahiriza ku Cyumweru, ari na bwo kandi ya nyamaswa yo mu nyanja y’Ugatolika na yo “itangarirwa.”</w:t>
      </w:r>
    </w:p>
    <w:p>
      <w:pPr>
        <w:pStyle w:val="ArticleScripture"/>
        <w:jc w:val="left"/>
      </w:pPr>
      <w:r>
        <w:rPr>
          <w:rFonts w:ascii="Times New Roman" w:hAnsi="Times New Roman" w:eastAsia="Times New Roman" w:cs="Times New Roman"/>
        </w:rPr>
        <w:t>Nuko mbona umwe mu mitwe yayo asa n’uwakomerekejwe kugeza ku rupfu; ariko icyo gikomere cyayo cyica kirakira: isi yose itangarira icyo gikoko. Ibyahishuwe 13:3.</w:t>
      </w:r>
    </w:p>
    <w:p>
      <w:pPr>
        <w:pStyle w:val="ArticleBody"/>
        <w:jc w:val="left"/>
      </w:pPr>
      <w:r>
        <w:rPr>
          <w:rFonts w:ascii="Times New Roman" w:hAnsi="Times New Roman" w:eastAsia="Times New Roman" w:cs="Times New Roman"/>
        </w:rPr>
        <w:t>Isi yose irimo ikurikira ya nyamaswa y’inyanja ya gipapa, “nyuma y’uko” uruguma rwayo rwica rukize, kandi rukira ku itegeko ryo ku cyumweru muri Leta Zunze Ubumwe z’Amerika. Ikimenyetso, ikiyoka na ya nyamaswa byose birimo bikurikizwa mu gutangara, uhereye ku itegeko ryo ku cyumweru muri Leta Zunze Ubumwe z’Amerika. Umuhanuzi w’ibinyoma agaragaza ibitangaza bya Satani bifite ubusobanuro bukomeye kuruta ibindi muri icyo gihe nyir’izina, kuko ako kanya nyuma y’itegeko ryo ku cyumweru, aho umuhanuzi w’ibinyoma aba akimaze gutangira kuvuga nk’“ikiyoka,” ni bwo ajya kuyobya isi yose, kandi asohoza ubwo buyobe bwe abukomoye mu ijuru.</w:t>
      </w:r>
    </w:p>
    <w:p>
      <w:pPr>
        <w:pStyle w:val="ArticleScripture"/>
        <w:jc w:val="left"/>
      </w:pPr>
      <w:r>
        <w:rPr>
          <w:rFonts w:ascii="Times New Roman" w:hAnsi="Times New Roman" w:eastAsia="Times New Roman" w:cs="Times New Roman"/>
        </w:rPr>
        <w:t>Nuko mbona indi nyamaswa izamuka iva mu isi; yari ifite amahembe abiri nk’ay’umwana w’intama, kandi yavugaga nk’ikiyoka. Kandi ikoresha ubushobozi bwose bwa ya nyamaswa ya mbere imbere yayo, igatera isi n’abayituyemo kuramya ya nyamaswa ya mbere, ya yindi yari yakize uruguma rwayo rwica. Kandi ikora ibitangaza bikomeye, ndetse ikamanura umuriro uva mu ijuru ukaza ku isi, abantu babireba. Ibyahishuwe 13:11–13.</w:t>
      </w:r>
    </w:p>
    <w:p>
      <w:pPr>
        <w:pStyle w:val="ArticleBody"/>
        <w:jc w:val="left"/>
      </w:pPr>
      <w:r>
        <w:rPr>
          <w:rFonts w:ascii="Times New Roman" w:hAnsi="Times New Roman" w:eastAsia="Times New Roman" w:cs="Times New Roman"/>
        </w:rPr>
        <w:t>Intambara yatangiriye mu ijuru rya gatatu, irangirira mu ijuru rya mbere. Ubumwe bw’impande eshatu bw’ikiyoka, inyamaswa n’umuhanuzi w’ibinyoma bugaragazwa na Bibiliya ndetse n’Umwuka w’Ubuhanuzi nk’ishyirahamwe ry’ikibi. Ku itegeko ryo ku Cyumweru, ubwo bumwe bw’impande eshatu butangira kuyobora isi yose mu ntambara irwanya umugore, uko bugenda bwerekeza kuri Harumagedoni. Ku itegeko ryo ku Cyumweru, bifata imyanya yabyo ku rugamba rwo mu ijuru rya mbere, maze bikahatsindirwa! Nk’uko Roma izamuka ku butegetsi incuro eshatu mu mateka y’isi, buri gihe ibanza gutsinda umwanzi wayo, hanyuma umufatanyabikorwa wayo, hanyuma uwo igiye kugirira nabi, maze na yo ikagwa.</w:t>
      </w:r>
    </w:p>
    <w:p>
      <w:pPr>
        <w:pStyle w:val="ArticleScripture"/>
        <w:jc w:val="left"/>
      </w:pPr>
      <w:r>
        <w:rPr>
          <w:rFonts w:ascii="Times New Roman" w:hAnsi="Times New Roman" w:eastAsia="Times New Roman" w:cs="Times New Roman"/>
        </w:rPr>
        <w:t>Nuko mbona imyuka mibi itatu isa n’ibikeri isohoka mu kanwa k’ikiyoka, no mu kanwa k’inyamaswa, no mu kanwa k’umuhanuzi w’ibinyoma. Kuko ari imyuka y’abadayimoni, ikora ibitangaza, igasohokera ku bami bo mu isi no ku bo mu isi yose, kugira ngo ibateranyirize ku rugamba rwo kuri wa munsi ukomeye w’Imana Ishoborabyose. Dore, ndaza nk’umujura. Hahirwa uwitegereza kandi akabika imyambaro ye, kugira ngo atagenda yambaye ubusa, maze bakabona isoni ze. Nuko abateranyiriza hamwe ahantu hitwa mu rurimi rw’Abaheburayo Harumagedoni. Ibyahishuwe 16:13–16.</w:t>
      </w:r>
    </w:p>
    <w:p>
      <w:pPr>
        <w:pStyle w:val="ArticleBody"/>
        <w:jc w:val="left"/>
      </w:pPr>
      <w:r>
        <w:rPr>
          <w:rFonts w:ascii="Times New Roman" w:hAnsi="Times New Roman" w:eastAsia="Times New Roman" w:cs="Times New Roman"/>
        </w:rPr>
        <w:t>“Intambara yo mu ijuru” yo mu “minsi y’imperuka” si umugani w’ikigereranyo; ni intambara y’itumanaho ikorerwa mu ijuru. Mu kanwa k’igisato, no mu kanwa k’inyamaswa, no mu kanwa k’umuhanuzi w’ibinyoma havamo “imyuka y’abadayimoni” ikora “ibitangaza.” Ijambo “umwuka” risobanura umwuka uhumeka, kandi uwo mwuka uhumeka ni ikimenyetso cy’ubutumwa. Umwuka wo muri Ezekieli mirongo itatu na karindwi uzura amagufwa yapfuye, kandi ubikora utanga ubutumwa bwa Islamu, ari bwo muri Bibiliya bugaragazwa nk’umuyaga uturutse iburasirazuba. “Umwuka,” “umuyaga” n’“umwuka uhumeka” ni ijambo rimwe ryahinduwemo ayo magambo atatu y’Icyongereza, haba mu Giheburayo no mu Kigiriki.</w:t>
      </w:r>
    </w:p>
    <w:p>
      <w:pPr>
        <w:pStyle w:val="ArticleScripture"/>
        <w:jc w:val="left"/>
      </w:pPr>
      <w:r>
        <w:rPr>
          <w:rFonts w:ascii="Times New Roman" w:hAnsi="Times New Roman" w:eastAsia="Times New Roman" w:cs="Times New Roman"/>
        </w:rPr>
        <w:t>“Imana ishobora guhumekera ubugingo bushya muri buri muntu wese wifuza by’ukuri kuyikorera, kandi ishobora gukora ku minwa ikayikoraho ikara ryaka rivuye ku gicaniro, maze igatuma iba indyohe mu kuyisingiza. Amajwi ibihumbi n’ibihumbi azasenderezwa imbaraga zo kuvuga ukuri gutangaje kw’Ijambo ry’Imana. Ururimi rudandabirana ruzabohorwa, kandi abanyantege nke bazakomezwa kugira ngo batangire ubuhamya bw’ubutwari ku kuri. Umwami afashe ubwoko bwe kweza urusengero rw’ubugingo ku mwanda wose, no gukomeza kugumana na We isano ya bugufi cyane, kugira ngo babe abafatanyabikorwa ku mvura y’itumba igihe izaba isutswe.” Review and Herald, July 20, 1886.</w:t>
      </w:r>
    </w:p>
    <w:p>
      <w:pPr>
        <w:pStyle w:val="ArticleBody"/>
        <w:jc w:val="left"/>
      </w:pPr>
      <w:r>
        <w:rPr>
          <w:rFonts w:ascii="Times New Roman" w:hAnsi="Times New Roman" w:eastAsia="Times New Roman" w:cs="Times New Roman"/>
        </w:rPr>
        <w:t>“Imyuka” isohoka mu kanwa k’igisato, no mu kanwa k’inyamaswa, no mu kanwa k’umuhanuzi w’ibinyoma, igereranya ubutumwa bwa satani. Mu ntambara ya mbere yo mu ijuru rya gatatu—byari itumanaho ryononekaye nk’uko ryagereranywaga n’uwarutwaraga umucyo wononekaye. Mu ntambara ya nyuma yo mu ijuru rya mbere—na bwo ni ukundi, itumanaho ryononekaye. Itumanaho ryononekaye Satani yakoresheje mu ntambara yo mu ijuru rya gatatu, ari na ryo rizongera gukoreshwa mu ntambara yo mu ijuru rya mbere, ryari ugushukisha imbaraga zo kwigarurira ubwenge, ibyo muri iki gihe bya none byitwa ihipunozi.</w:t>
      </w:r>
    </w:p>
    <w:p>
      <w:pPr>
        <w:pStyle w:val="ArticleScripture"/>
        <w:jc w:val="left"/>
      </w:pPr>
      <w:r>
        <w:rPr>
          <w:rFonts w:ascii="Times New Roman" w:hAnsi="Times New Roman" w:eastAsia="Times New Roman" w:cs="Times New Roman"/>
        </w:rPr>
        <w:t>“Abagabo n’abagore ntibagomba kwiga ubuhanga bwo gufata bunyago ibitekerezo by’ababana na bo. Ubu ni bwo buhanga Satani yigisha. Tugomba kurwanya ikintu cyose cy’ubu bwoko. Ntitugomba kwivanga mu bupfumu bwo kuyobya ubwenge no mu buhanga bwo kunyuza abantu mu mimerere yo kudakoresha ubushake bwabo—ubuhanga bw’uwatakaje umwanya we wa mbere maze akirukanwa mu bikari byo mu ijuru.” Manuscript 86, 1905.</w:t>
      </w:r>
    </w:p>
    <w:p>
      <w:pPr>
        <w:pStyle w:val="ArticleBody"/>
        <w:jc w:val="left"/>
      </w:pPr>
      <w:r>
        <w:rPr>
          <w:rFonts w:ascii="Times New Roman" w:hAnsi="Times New Roman" w:eastAsia="Times New Roman" w:cs="Times New Roman"/>
        </w:rPr>
        <w:t>Ubugenge bwo kuyobya ubwenge bukoreshejwe imbaraga zo gushuka burimo gukorwa mu isi muri iki gihe n’abanyembaraga mu ikoranabuhanga, babukorera ku rubuga rw’isi yose, bakoresheje icyo bita ubumenyi bw’iyamamaza rigezweho, nyamara mu by’ukuri kikaba ari ubuhanga buhambaye kurusha ubundi bwose bw’ubumenyi bwa kera bwa satani bwo kuyobya ubwenge. Abashaka gutegeka isi, abanyembaraga mu ikoranabuhanga n’abaherwe cyane bagamije gufatira umuhigo wabo mu “ruto” rw’ubushukanyi rwamaze gushingwa ku isi hose. Ni nk’aho ari ibikorwa by’intambara yo mu mitekerereze bya Satani ku isi yose, niba mushaka kubivuga mutyo. Ni ubutumwa bwa satani buyobora isi ku Harumagedoni, kandi ubwo butumwa bwa satani butangazwa mu ijuru muri cya gihe nyine abamarayika batatu na bo batangaza ubutumwa bwa Kristo mu ijuru.</w:t>
      </w:r>
    </w:p>
    <w:p>
      <w:pPr>
        <w:pStyle w:val="ArticleScripture"/>
        <w:jc w:val="left"/>
      </w:pPr>
      <w:r>
        <w:rPr>
          <w:rFonts w:ascii="Times New Roman" w:hAnsi="Times New Roman" w:eastAsia="Times New Roman" w:cs="Times New Roman"/>
        </w:rPr>
        <w:t>Nuko mbona undi mumarayika aguruka aringanije ijuru, afite ubutumwa bwiza bw’iteka ryose ngo abutangarize abatuye isi, n’amahanga yose, n’imiryango yose, n’indimi zose, n’amoko yose, avuga n’ijwi rirenga ati: Nimwubahe Imana, kandi muyihe ikuzo; kuko igihe cy’urubanza rwayo kigeze; kandi muramye Iyaremye ijuru n’isi n’inyanja n’amasōko y’amazi. Hanyuma undi mumarayika wa kabiri arakurikiraho, avuga ati: Babuloni iraguye, iraguye, wa murwa ukomeye, kuko yahaye amahanga yose kunywa ku nzoga y’uburakari bw’ubusambanyi bwayo. Nuko undi mumarayika wa gatatu arabakurikiraho, avuga n’ijwi rirenga ati: Nihagira umuntu uramya ya nyamaswa n’igishushanyo cyayo, kandi akemera ikimenyetso cyayo mu ruhanga rwe, cyangwa mu kuboko kwe, uwo na we azanywa ku nzoga y’uburakari bw’Imana, isutswe itavanze mu gikombe cy’umujinya wayo; kandi azababazwa n’umuriro n’amazuku imbere y’abamarayika bera, n’imbere y’Umwana w’intama. Umwotsi w’imibabaro yabo uzamuka iteka ryose; kandi nta buruhukiro bagira ku manywa cyangwa nijoro, ari bo baramya ya nyamaswa n’igishushanyo cyayo, n’umuntu wese wemera ikimenyetso cy’izina ryayo. Ibyahishuwe 14:6–11.</w:t>
      </w:r>
    </w:p>
    <w:p>
      <w:pPr>
        <w:pStyle w:val="ArticleBody"/>
        <w:jc w:val="left"/>
      </w:pPr>
      <w:r>
        <w:rPr>
          <w:rFonts w:ascii="Times New Roman" w:hAnsi="Times New Roman" w:eastAsia="Times New Roman" w:cs="Times New Roman"/>
        </w:rPr>
        <w:t>“Imyuka” iva kuri buri rugingo rw’uwo mubano w’impande eshatu, iva mu kanwa kabo. Kuvuga kw’igihugu ni igikorwa cya guverinoma yacyo.</w:t>
      </w:r>
    </w:p>
    <w:p>
      <w:pPr>
        <w:pStyle w:val="ArticleScripture"/>
        <w:jc w:val="left"/>
      </w:pPr>
      <w:r>
        <w:rPr>
          <w:rFonts w:ascii="Times New Roman" w:hAnsi="Times New Roman" w:eastAsia="Times New Roman" w:cs="Times New Roman"/>
        </w:rPr>
        <w:t>“Ukuvuga kw’ishyanga ni igikorwa cy’inzego zaryo zishinga amategeko n’izicira imanza.” Intambara Ikomeye, 443.</w:t>
      </w:r>
    </w:p>
    <w:p>
      <w:pPr>
        <w:pStyle w:val="ArticleBody"/>
        <w:jc w:val="left"/>
      </w:pPr>
      <w:r>
        <w:rPr>
          <w:rFonts w:ascii="Times New Roman" w:hAnsi="Times New Roman" w:eastAsia="Times New Roman" w:cs="Times New Roman"/>
        </w:rPr>
        <w:t>Yeremiya yasezeranijwe ko naramuka atandukanyije ingano n’umurama, kandi ntasubire ku murama (nubwo umurama washoboraga kumugarukira), Imana yari kuzamugira “akanwa” kayo.</w:t>
      </w:r>
    </w:p>
    <w:p>
      <w:pPr>
        <w:pStyle w:val="ArticleScripture"/>
        <w:jc w:val="left"/>
      </w:pPr>
      <w:r>
        <w:rPr>
          <w:rFonts w:ascii="Times New Roman" w:hAnsi="Times New Roman" w:eastAsia="Times New Roman" w:cs="Times New Roman"/>
        </w:rPr>
        <w:t>Sinicaranye mu iteraniro ry’abakobanyi, kandi sinishimye; nicaye jyenyine bitewe n’ukuboko kwawe, kuko wanyujuje uburakari. Ni iki gituma ububabare bwanjye buhoraho, n’igikomere cyanjye kikaba kidakira, cyanga gukizwa? Mbese uzambera rwose nk’umubeshyi, nk’amazi ayoyoka? Ni cyo gituma Uwiteka avuga ati: Nugaruka, nanjye nzakugarura, kandi uzahagarara imbere yanjye; kandi nutandukanya iby’igiciro n’ibitagira umumaro, uzaba nk’akanwa kanjye: bo bazakugarukire, ariko wowe ntuzabasange. Yeremiya 15:17–19.</w:t>
      </w:r>
    </w:p>
    <w:p>
      <w:pPr>
        <w:pStyle w:val="ArticleBody"/>
        <w:jc w:val="left"/>
      </w:pPr>
      <w:r>
        <w:rPr>
          <w:rFonts w:ascii="Times New Roman" w:hAnsi="Times New Roman" w:eastAsia="Times New Roman" w:cs="Times New Roman"/>
        </w:rPr>
        <w:t>Yeremiya ahagarariye Abamileri mu gucika intege kwabo kwa mbere, bibwiraga ko Imana yababeshye. Imana ntiyari yarababeshye; ahubwo yari yarapfutse ukuboko kwayo ku ikosa ryari riri ku mbonerahamwe yo mu 1843. Yeremiya yasezeraniwe, nk’uko abasezeraniwe abacitse intege ku wa 18 Nyakanga 2020; ko nibatandukanya n’abapfapfa n’inyigisho za satani zari zihari mbere yo gucika intege, ubwo Uwiteka yari kuzagira Yeremiya, n’abo ashushanya, “akanwa” kayo. Imbonerahamwe yo mu 1843 yari yarakozwe mu gusohoza itegeko ryo kubigenza rityo riri muri Habakuki igice cya kabiri.</w:t>
      </w:r>
    </w:p>
    <w:p>
      <w:pPr>
        <w:pStyle w:val="ArticleScripture"/>
        <w:jc w:val="left"/>
      </w:pPr>
      <w:r>
        <w:rPr>
          <w:rFonts w:ascii="Times New Roman" w:hAnsi="Times New Roman" w:eastAsia="Times New Roman" w:cs="Times New Roman"/>
        </w:rPr>
        <w:t>“Byari ubuhamya bwahurizwagaho bw’abigisha n’ibinyamakuru by’Ukugaruka kwa Kabiri kwa Kristo, igihe bari bahagaze ku ‘kwizera kwa mbere,’ ko gutangazwa kw’imbonerahamwe kwari ugusohora kwa Habakuki 2:2, 3. Niba imbonerahamwe yari ingingo y’ubuhanuzi (kandi abayihakana bava ku kwizera kwa mbere), bityo hakurikiraho ko BC 457 ari wo mwaka uhereyeho kubarira iminsi 2300. Byari ngombwa ko 1843 iba igihe cya mbere cyatangajwe kugira ngo ‘iyerekwa’ ‘ritinde,’ cyangwa ngo habeho igihe cyo gutinda, aho itsinda ry’abakobwa b’isugi ryagombaga gusinzira no kuryama ku ngingo ikomeye y’igihe, mbere gato y’uko bakangurwa n’Induru yo mu Gicuku.” James White, Second Advent Review and Sabbath Herald, Volume 1, Number 2.</w:t>
      </w:r>
    </w:p>
    <w:p>
      <w:pPr>
        <w:pStyle w:val="ArticleBody"/>
        <w:jc w:val="left"/>
      </w:pPr>
      <w:r>
        <w:rPr>
          <w:rFonts w:ascii="Times New Roman" w:hAnsi="Times New Roman" w:eastAsia="Times New Roman" w:cs="Times New Roman"/>
        </w:rPr>
        <w:t>Uwiteka, anyujije kuri Habakuki, yategetse Abamillerite gukora imbonerahamwe yo mu 1843, kandi yarimo ikosa Uwiteka yari yararambuyeho ukuboko kwe. Ni cyo gituma Yeremiya avuga ko ugutenguhwa kwe kwatewe n’ukuboko kw’Imana. Hanyuma, nyuma y’ugutenguhwa, ubwo Uwiteka yayoboraga Abamillerite gusubira ku gice cya kabiri cya Habakuki, babonye isezerano ry’uko, nubwo iyerekwa ryari kuzatinda, bagombaga kuryitega, kuko ritari kubeshya, kandi ko ku iherezo ryari “kuvuga”.</w:t>
      </w:r>
    </w:p>
    <w:p>
      <w:pPr>
        <w:pStyle w:val="ArticleBody"/>
        <w:jc w:val="left"/>
      </w:pPr>
      <w:r>
        <w:rPr>
          <w:rFonts w:ascii="Times New Roman" w:hAnsi="Times New Roman" w:eastAsia="Times New Roman" w:cs="Times New Roman"/>
        </w:rPr>
        <w:t>Iyerekwa “rivuga” ryagereranyaga ibikubiye mu butumwa bw’ubuhanuzi, kandi isezerano Yeremiya yahawe ni iri: iyo aza kwikunkumura agasohoka mu gucika intege, agasubira ku muhate yari afitiye ubutumwa mbere yo gucika intege, kandi iyo aza gutandukanya ingano n’umurama, yari kuzaba “akanwa” k’Imana, kandi akageza ku bandi ubutumwa bw’Induru yo mu Gicuku.</w:t>
      </w:r>
    </w:p>
    <w:p>
      <w:pPr>
        <w:pStyle w:val="ArticleScripture"/>
        <w:jc w:val="left"/>
      </w:pPr>
      <w:r>
        <w:rPr>
          <w:rFonts w:ascii="Times New Roman" w:hAnsi="Times New Roman" w:eastAsia="Times New Roman" w:cs="Times New Roman"/>
        </w:rPr>
        <w:t>Kuko iyerekwa rikiri iry’igihe cyagenwe, ariko ku iherezo rizavuga, kandi ntirizabesha; naho ryatinda, uritegereze, kuko rwose rizaza, ntirizatinda. Habakuki 2:3.</w:t>
      </w:r>
    </w:p>
    <w:p>
      <w:pPr>
        <w:pStyle w:val="ArticleBody"/>
        <w:jc w:val="left"/>
      </w:pPr>
      <w:r>
        <w:rPr>
          <w:rFonts w:ascii="Times New Roman" w:hAnsi="Times New Roman" w:eastAsia="Times New Roman" w:cs="Times New Roman"/>
        </w:rPr>
        <w:t>Abahagarariwe na Yeremiya, mu murimo wa marayika wa mbere n’uwa gatatu, bujuje itegeko ryo kugaruka, bazaba “akanwa” k’Uwiteka mu ntambara yo kurwanya ubumwe bw’ikibi, ku rugamba rwo mu ijuru rya mbere. Bazatangaza ubutumwa bw’Induru yo mu gicuku. Abahagarariwe na Yeremiya ubu bari kumva “ijwi” mu butayu. Iminsi itatu n’igice by’ikigereranyo ni ikimenyetso cy’ubutayu bw’ubuhanuzi.</w:t>
      </w:r>
    </w:p>
    <w:p>
      <w:pPr>
        <w:pStyle w:val="ArticleScripture"/>
        <w:jc w:val="left"/>
      </w:pPr>
      <w:r>
        <w:rPr>
          <w:rFonts w:ascii="Times New Roman" w:hAnsi="Times New Roman" w:eastAsia="Times New Roman" w:cs="Times New Roman"/>
        </w:rPr>
        <w:t>Ijwi ry’uwutakira mu butayu iti: Nimutegure inzira y’Umwami, mu butayu muhagorore inzira nyabagendwa y’Imana yacu. Buri kibaya kizashyirwa hejuru, kandi buri musozi n’agasozi bizacishwa bugufi; ibigoramye bizagororwa, n’ahakomeye hazaringanizwa; kandi ubwiza bw’Uwiteka buzahishurwa, kandi abafite umubiri bose bazabubona icyarimwe, kuko akanwa k’Uwiteka ari ko kabivuze. Yesaya 40:3–5.</w:t>
      </w:r>
    </w:p>
    <w:p>
      <w:pPr>
        <w:pStyle w:val="ArticleBody"/>
        <w:jc w:val="left"/>
      </w:pPr>
      <w:r>
        <w:rPr>
          <w:rFonts w:ascii="Times New Roman" w:hAnsi="Times New Roman" w:eastAsia="Times New Roman" w:cs="Times New Roman"/>
        </w:rPr>
        <w:t>Mu nyandiko ikurikira tuzakomeza gutekereza ku ntambara ya nyuma y’intambara y’igihe cy’igeragezwa, yatangiriye mu ijuru rya gatatu ikazarangirira mu ijuru rya mbere.</w:t>
      </w:r>
    </w:p>
    <w:p>
      <w:pPr>
        <w:pStyle w:val="ArticleScripture"/>
        <w:jc w:val="left"/>
      </w:pPr>
      <w:r>
        <w:rPr>
          <w:rFonts w:ascii="Times New Roman" w:hAnsi="Times New Roman" w:eastAsia="Times New Roman" w:cs="Times New Roman"/>
        </w:rPr>
        <w:t>Nuko Abamidiyani bose n’Abamaleki n’abana b’iburasirazuba bateranira hamwe, bambuka hakurya, maze bashinga amahema mu kibaya cya Yezireli. Ariko Umwuka w’Uwiteka amanukira Gideyoni, avuza impanda; n’Abiyezeri baramukurikira baterana inyuma ye. Nuko atuma intumwa mu gihugu cyose cya Manase; na bo bateranira inyuma ye; kandi yohereza intumwa kuri Asheri, no kuri Zabuloni, no kuri Nafutali; na bo barazamuka baza kubasanganira. Abacamanza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Ihishurirwa rya Yesu Kristo - Umubare wa Cumi</dc:title>
  <dc:subject>Intambara Yo mu Ijuru</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