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Ihishurwa rya Yesu Kristo - Umubare Cumi na Gatatu</w:t>
      </w:r>
    </w:p>
    <w:p>
      <w:pPr>
        <w:pStyle w:val="ArticleSubtitle"/>
        <w:jc w:val="left"/>
      </w:pPr>
      <w:r>
        <w:rPr>
          <w:rFonts w:ascii="Arial" w:hAnsi="Arial" w:eastAsia="Arial" w:cs="Arial"/>
        </w:rPr>
        <w:t>Intambara yo mu Ijuru n’Iminsi y’Iherezo: Guhishura Ingengabihe y’Ubuhanuzi yo muri Ibyahishuwe 12 na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Twagiye tumenya intambara yo mu ijuru isobanurwa mu gice cya cumi na kabiri cy’igitabo cy’Ibyahishuwe. Dukoresheje ihame ry’imico ya Kristo ari yo Alfa na Omega, twegereye intambara yo mu ijuru yo mu gice cya cumi na kabiri nk’ikigereranyo cy’intambara yo mu ijuru ibaho mu “minsi y’imperuka.” Imvugo “iminsi y’imperuka” muri Bibiliya no mu Mwuka w’Ubuhanuzi isobanura iminsi y’imperuka y’urubanza rw’iperereza.</w:t>
      </w:r>
    </w:p>
    <w:p>
      <w:pPr>
        <w:pStyle w:val="ArticleBody"/>
        <w:jc w:val="left"/>
      </w:pPr>
      <w:r>
        <w:rPr>
          <w:rFonts w:ascii="Times New Roman" w:hAnsi="Times New Roman" w:eastAsia="Times New Roman" w:cs="Times New Roman"/>
        </w:rPr>
        <w:t>Twerekanye ubushobozi butatu bwa Satani buvugwa mu gice cya cumi na kabiri n’icya cumi na gatatu, tutabufata nk’ubushobozi bwasohoreye mu mateka ya kera, ahubwo nk’isohozwa rya none ry’ubwo bushobozi buyobora isi kuri Arumagedoni. Ikiyoka kivugwa mu gice cya cumi na kabiri ni Umuryango w’Abibumbye, Itorero Gatolika rizazurwa ku itegeko ryo ku Cyumweru muri Leta Zunze Ubumwe za Amerika ni cyo gikoko cyazamutse mu nyanja kivugwa mu gice cya cumi na gatatu, kandi cya gikoko cyo mu isi gifite amahembe abiri ni Leta Zunze Ubumwe za Amerika.</w:t>
      </w:r>
    </w:p>
    <w:p>
      <w:pPr>
        <w:pStyle w:val="ArticleBody"/>
        <w:jc w:val="left"/>
      </w:pPr>
      <w:r>
        <w:rPr>
          <w:rFonts w:ascii="Times New Roman" w:hAnsi="Times New Roman" w:eastAsia="Times New Roman" w:cs="Times New Roman"/>
        </w:rPr>
        <w:t>Twagiye tugaragaza ko intambara isanzwe isobanurwa mu gice cya cumi na kabiri nk’ishushanyo gusa cy’ubwigomeke bwa Lusiferi mu ijuru, mu by’ukuri isobanura intambara igiye kuba mu majuru yo ku isi, itangiriye ku itegeko ryo ku Cyumweru rigiye vuba gushyirwaho muri Leta Zunze Ubumwe z’Amerika. Twafashe igihe cyo kugaragaza ko hariho inzira yo kugeragezwa ishushanyijwe muri Ibyahishuwe igice cya cumi na gatatu, umurongo wa cumi na umwe kugeza ku wa cumi na karindwi, ikubiyemo kumenya ishingwa ry’igishushanyo cy’inyamaswa. Igishushanyo cy’inyamaswa kigereranya uguhuza kw’itorero na leta, aho itorero ari ryo rigenzura iyo sano. Iyo itorero riri ku butegetsi bw’iyo sano, noneho rikoresha leta kugira ngo rishyireho inyigisho zaryo ku ngufu kandi ritoteze abo risobanura ko ari abahakanyi. Inzira yo kugeragezwa yo ku isi yose ifitanye isano n’ishingwa ry’igishushanyo cy’inyamaswa, ibanza kurangirizwa muri Leta Zunze Ubumwe z’Amerika. Ibiranga bya gihanuzi bya buri imwe muri izo nzira zombi zo kugeragezwa, mu by’ukuri ni bimwe, haba muri Leta Zunze Ubumwe z’Amerika cyangwa mu isi.</w:t>
      </w:r>
    </w:p>
    <w:p>
      <w:pPr>
        <w:pStyle w:val="ArticleBody"/>
        <w:jc w:val="left"/>
      </w:pPr>
      <w:r>
        <w:rPr>
          <w:rFonts w:ascii="Times New Roman" w:hAnsi="Times New Roman" w:eastAsia="Times New Roman" w:cs="Times New Roman"/>
        </w:rPr>
        <w:t>Twagaragaje ibihe bibiri bingana by’iminsi igihumbi magana abiri na mirongo itandatu byabanjirije kandi bigakurikirana umusaraba nk’umuhamya wa kabiri wo kugaragaza inzira ebyiri zikurikirana z’ibigeragezo byo kwishyirwaho kw’ishusho y’inyamaswa ku iherezo ry’isi. Kuremwa kw’ishusho y’inyamaswa muri Leta Zunze Ubumwe za Amerika hagati ya 11 Nzeri 2001 n’itegeko ryo ku cyumweru rigiye kuza vuba, kubanziriza kuremwa kw’ishusho y’inyamaswa mu Muryango w’Abibumbye nyuma y’iryo tegeko ryo ku cyumweru rigiye kuza vuba. Iminsi igihumbi magana abiri na mirongo itandatu y’umurimo wa Kristo kuva ku mubatizo We kugeza ku musaraba yabanje iminsi igihumbi magana abiri na mirongo itandatu y’umurimo w’abigishwa Be yakurikiye umusaraba. Iyo mirongo yombi, buri umwe urimo ibihe bibiri bigereranya ibigeragezo bisa muri buri gihe, ihagarariye insanganyamatsiko y’ishusho ya Kristo cyangwa ishusho y’umwanzi wa Kristo.</w:t>
      </w:r>
    </w:p>
    <w:p>
      <w:pPr>
        <w:pStyle w:val="ArticleBody"/>
        <w:jc w:val="left"/>
      </w:pPr>
      <w:r>
        <w:rPr>
          <w:rFonts w:ascii="Times New Roman" w:hAnsi="Times New Roman" w:eastAsia="Times New Roman" w:cs="Times New Roman"/>
        </w:rPr>
        <w:t>Iminsi igihumbi na magana abiri na mirongo itandatu y’umurimo wa Kristo yarangiriye ku musaraba, yatangiye ubwo Mwuka Wera yamumanukiragaho mu mubatizo We, bihura n’umumarayika ukomeye wo mu Byahishuwe 18 wamanutse ku wa 11 Nzeri 2001.</w:t>
      </w:r>
    </w:p>
    <w:p>
      <w:pPr>
        <w:pStyle w:val="ArticleScripture"/>
        <w:jc w:val="left"/>
      </w:pPr>
      <w:r>
        <w:rPr>
          <w:rFonts w:ascii="Times New Roman" w:hAnsi="Times New Roman" w:eastAsia="Times New Roman" w:cs="Times New Roman"/>
        </w:rPr>
        <w:t>“Mbese hageze ijambo navuze ko New York igomba gukurwaho n’umuraba ukomeye wo mu nyanja? Ibyo sinigeze mbivuga. Icyo navuze ni uko, igihe narebaga inyubako ndende cyane zubakwaga aho, igorofa ku yindi, navuze nti: ‘Mbega amashusho ateye ubwoba azahabera igihe Uwiteka azahaguruka kugira ngo anyeganyeze isi bikomeye cyane! Ni bwo amagambo yo mu Ibyahishuwe 18:1–3 azasohora.’ Igice cya cumi n’umunani cyose cy’Ibyahishuwe ni umuburo w’ibigiye kuza ku isi. Ariko nta mucyo wihariye mfite ku byerekeye ibigiye kuza kuri New York, keretse ko nzi yuko umunsi umwe izo nyubako nini zo muri uwo mujyi zizarimburwa no guhinduranya no guhirika k’ububasha bw’Imana. Uhereye ku mucyo nahawe, nzi ko kurimbuka kuri mu isi. Ijambo rimwe riturutse ku Mwami, gukozwa rimwe gusa k’ububasha bwe bukomeye, maze izo nyubako z’ibihangange zigahita zigwa. Hazabaho amashusho ateye ubwoba ku buryo tudashobora kuyatekereza.” Review and Herald, July 5, 1906.</w:t>
      </w:r>
    </w:p>
    <w:p>
      <w:pPr>
        <w:pStyle w:val="ArticleBody"/>
        <w:jc w:val="left"/>
      </w:pPr>
      <w:r>
        <w:rPr>
          <w:rFonts w:ascii="Times New Roman" w:hAnsi="Times New Roman" w:eastAsia="Times New Roman" w:cs="Times New Roman"/>
        </w:rPr>
        <w:t>Igihe cy’iminsi igihumbi na magana abiri na mirongo itandatu mu mateka ya Kristo, cyarangiye ku musaraba, kigereranya igihe gisozwa n’itegeko ryo ku Cyumweru rigiye kuza vuba. Umusaraba ushushanya itegeko ryo ku Cyumweru. Byombi ni ibimenyetso by’urubanza. Byombi bigaragaza ukuza kw’irimbuka ry’ishyanga ku gihugu aho igikorwa cy’urubanza kibera. Byombi byabereye mu gihugu cy’ubwiza cy’u Buyuda. Mu mateka ya Kristo cyari igihugu cy’ubwiza nyakuri cy’u Buyuda, naho ku itegeko ryo ku Cyumweru ni igihugu cy’ubwiza cy’umwuka cy’u Buyuda, ari cyo Leta Zunze Ubumwe z’Amerika. Ku musaraba, Kristo yazamuwe hejuru kugira ngo akururire abantu bose kuri We.</w:t>
      </w:r>
    </w:p>
    <w:p>
      <w:pPr>
        <w:pStyle w:val="ArticleScripture"/>
        <w:jc w:val="left"/>
      </w:pPr>
      <w:r>
        <w:rPr>
          <w:rFonts w:ascii="Times New Roman" w:hAnsi="Times New Roman" w:eastAsia="Times New Roman" w:cs="Times New Roman"/>
        </w:rPr>
        <w:t>Nanjye, nimanurwa hejuru nkava mu isi, nzireherezaho abantu bose. Ibyo yabivuze agaragaza urupfu yari agiye gupfa urwo ari rwo. Yohana 12:32, 33.</w:t>
      </w:r>
    </w:p>
    <w:p>
      <w:pPr>
        <w:pStyle w:val="ArticleBody"/>
        <w:jc w:val="left"/>
      </w:pPr>
      <w:r>
        <w:rPr>
          <w:rFonts w:ascii="Times New Roman" w:hAnsi="Times New Roman" w:eastAsia="Times New Roman" w:cs="Times New Roman"/>
        </w:rPr>
        <w:t>Mu itegeko ryo ku Cyumweru, ibendera ry’abihumbi ijana na mirongo ine na bine rirazamurwa kugira ngo rikururire abantu bose kuri Kristo.</w:t>
      </w:r>
    </w:p>
    <w:p>
      <w:pPr>
        <w:pStyle w:val="ArticleScripture"/>
        <w:jc w:val="left"/>
      </w:pPr>
      <w:r>
        <w:rPr>
          <w:rFonts w:ascii="Times New Roman" w:hAnsi="Times New Roman" w:eastAsia="Times New Roman" w:cs="Times New Roman"/>
        </w:rPr>
        <w:t>Kandi azazamurira amahanga ibendera ari kure, kandi akazayahamagara avugije ifirimbi ari ku mpera y’isi; kandi dore, azaza yihuta cyane. Yesaya 5:26.</w:t>
      </w:r>
    </w:p>
    <w:p>
      <w:pPr>
        <w:pStyle w:val="ArticleBody"/>
        <w:jc w:val="left"/>
      </w:pPr>
      <w:r>
        <w:rPr>
          <w:rFonts w:ascii="Times New Roman" w:hAnsi="Times New Roman" w:eastAsia="Times New Roman" w:cs="Times New Roman"/>
        </w:rPr>
        <w:t>Igihe cy’iminsi igihumbi magana abiri na mirongo itandatu mu mateka ya Kristo gikurikira umusaraba, kirangirana na Mikayeli ahaguruka mu gihe Sitefano yaterwaga amabuye.</w:t>
      </w:r>
    </w:p>
    <w:p>
      <w:pPr>
        <w:pStyle w:val="ArticleScripture"/>
        <w:jc w:val="left"/>
      </w:pPr>
      <w:r>
        <w:rPr>
          <w:rFonts w:ascii="Times New Roman" w:hAnsi="Times New Roman" w:eastAsia="Times New Roman" w:cs="Times New Roman"/>
        </w:rPr>
        <w:t>Ariko we, yuzuye Umwuka Wera, yubuye amaso mu ijuru ahanga, abona ubwiza bw’Imana, na Yesu ahagaze iburyo bw’Imana. Maze aravuga ati: Dore, mbona ijuru rikingutse, n’Umwana w’umuntu ahagaze iburyo bw’Imana. Ibyakozwe n’Intumwa 7:55, 56.</w:t>
      </w:r>
    </w:p>
    <w:p>
      <w:pPr>
        <w:pStyle w:val="ArticleBody"/>
        <w:jc w:val="left"/>
      </w:pPr>
      <w:r>
        <w:rPr>
          <w:rFonts w:ascii="Times New Roman" w:hAnsi="Times New Roman" w:eastAsia="Times New Roman" w:cs="Times New Roman"/>
        </w:rPr>
        <w:t>Amezi mirongo ine n’ibiri y’ikigereranyo y’igihe cyo kugeragezwa cy’ishusho ya nyuma y’inyamaswa arangira igihe Mikayeli ahagurutse, kandi bikaranga iherezo ry’igihe cy’igeragezwa cy’abantu.</w:t>
      </w:r>
    </w:p>
    <w:p>
      <w:pPr>
        <w:pStyle w:val="ArticleScripture"/>
        <w:jc w:val="left"/>
      </w:pPr>
      <w:r>
        <w:rPr>
          <w:rFonts w:ascii="Times New Roman" w:hAnsi="Times New Roman" w:eastAsia="Times New Roman" w:cs="Times New Roman"/>
        </w:rPr>
        <w:t>Muri icyo gihe Mikayeli azahaguruka, wa mutware mukuru uhagararira abana b’ubwoko bwawe; kandi hazabaho igihe cy’amakuba, atigeze abaho kuva aho amahanga yabereyeho kugeza kuri icyo gihe; kandi muri icyo gihe ubwoko bwawe buzacungurwa, umuntu wese uzasangwa yanditswe mu gitabo. Daniyeli 12:1.</w:t>
      </w:r>
    </w:p>
    <w:p>
      <w:pPr>
        <w:pStyle w:val="ArticleBody"/>
        <w:jc w:val="left"/>
      </w:pPr>
      <w:r>
        <w:rPr>
          <w:rFonts w:ascii="Times New Roman" w:hAnsi="Times New Roman" w:eastAsia="Times New Roman" w:cs="Times New Roman"/>
        </w:rPr>
        <w:t>Amateka yuzuye y’ibigeragezo byombi by’ishusho y’inyamaswa arimo ubuhamya bw’imbere mu buhanuzi. Iyo byumviswe neza nk’uko bikwiriye, kandi nemera ko ari bake cyane basobanukiwe uku kuri; ariko igikorwa cya mbere cy’ikigeragezo cy’ishusho y’inyamaswa cyasohoreye muri Leta Zunze Ubumwe z’Amerika, cyatangiye ku wa 11 Nzeri 2001, igihe ishyano rya gatatu ryageraga mu mateka. Itegeko ryo ku cyumweru, aho icyo gikorwa cya mbere cy’ikigeragezo cy’ishusho y’inyamaswa kirangirira, ni ryo riranga ukuza kw’ishyano rya gatatu mu rubanza ruciriwe Leta Zunze Ubumwe z’Amerika kubera itorwa ry’itegeko ryo ku cyumweru. Muri icyo gihe ukuza kw’ishyano rya gatatu gusohora ugushavuzwa kw’amahanga, mu isohozwa ry’Ibyahishuwe igice cya cumi na kimwe, umurongo wa cumi n’umunani, kandi ni na bwo bwa mbere havugwa uruhare rwa Isilamu mu gushavuriza amahanga mu buhanuzi bwa Bibiliya.</w:t>
      </w:r>
    </w:p>
    <w:p>
      <w:pPr>
        <w:pStyle w:val="ArticleScripture"/>
        <w:jc w:val="left"/>
      </w:pPr>
      <w:r>
        <w:rPr>
          <w:rFonts w:ascii="Times New Roman" w:hAnsi="Times New Roman" w:eastAsia="Times New Roman" w:cs="Times New Roman"/>
        </w:rPr>
        <w:t>Kandi azaba umuntu w’ishyamba; ukuboko kwe kuzarwanya buri muntu wese, kandi ukuboko kwa buri muntu wese kuzamurwanya; kandi azatura imbere ya bene se bose. Itangiriro 16:12.</w:t>
      </w:r>
    </w:p>
    <w:p>
      <w:pPr>
        <w:pStyle w:val="ArticleBody"/>
        <w:jc w:val="left"/>
      </w:pPr>
      <w:r>
        <w:rPr>
          <w:rFonts w:ascii="Times New Roman" w:hAnsi="Times New Roman" w:eastAsia="Times New Roman" w:cs="Times New Roman"/>
        </w:rPr>
        <w:t>Itegeko ry’umunsi w’icyumweru rigiye kuza vuba ni ryo rirangiza igihe cya mbere cy’igeragezwa, kandi ni na ryo ritangiza igihe cya nyuma cy’igeragezwa. Igihe cya nyuma cy’igeragezwa kirangira igihe igeragezwa ry’abantu rifungwa, kandi muri uwo mwanya umuyaga ine, ari zo kimenyetso cy’ishyano rya gatatu, irekurwa ryuzuye.</w:t>
      </w:r>
    </w:p>
    <w:p>
      <w:pPr>
        <w:pStyle w:val="ArticleScripture"/>
        <w:jc w:val="left"/>
      </w:pPr>
      <w:r>
        <w:rPr>
          <w:rFonts w:ascii="Times New Roman" w:hAnsi="Times New Roman" w:eastAsia="Times New Roman" w:cs="Times New Roman"/>
        </w:rPr>
        <w:t>“Igihe Umukiza yabonaga mu Bayahudi ishyanga ryatandukanye n’Imana, yabonagamo kandi Itorero rya Gikristo ryiyemerera ko ari irya Kristo ryunze ubumwe n’isi n’ubupapa. Kandi nk’uko yahagaze ku Musozi wa Elayono, aririra Yerusalemu kugeza ubwo izuba ryarengaga inyuma y’imisozi y’iburengerazuba, ni ko na none aririra abanyabyaha kandi akabingingira muri iyi minota ya nyuma y’igihe. Bidatinze azabwira abamarayika bafashe imyuka ine ati, ‘Nimurekure ibyago; umwijima, kurimbuka, n’urupfu bimanukire ku banyuranya n’amategeko yanjye.’ Mbese azasabwa kubwira abahawe umucyo mwinshi n’ubumenyi bwinshi, nk’uko yabwiye Abayahudi ati, ‘Iyo uba waramenye, ndetse nawe nibura kuri uyu munsi wawe, ibyari iby’amahoro yawe! Ariko none bihishwe amaso yawe’?” Review and Herald, 8 Ukwakira 1901.</w:t>
      </w:r>
    </w:p>
    <w:p>
      <w:pPr>
        <w:pStyle w:val="ArticleBody"/>
        <w:jc w:val="left"/>
      </w:pPr>
      <w:r>
        <w:rPr>
          <w:rFonts w:ascii="Times New Roman" w:hAnsi="Times New Roman" w:eastAsia="Times New Roman" w:cs="Times New Roman"/>
        </w:rPr>
        <w:t>Mu mateka ya Kristo, ikimenyetso cya mbere cy’inzira cyo mu gihe cya mbere cy’iminsi igihumbi magana abiri na mirongo itandatu cyatangiriye ku mubatizo We, wari ikimenyetso cy’urupfu Rwe n’izuka Rye. Icyo gihe cyarangiye ku rupfu Rwe n’izuka Rye, byatangiye icyarimwe igihe cya nyuma cy’iminsi igihumbi magana abiri na mirongo itandatu. Icyo gihe cyarangiye ku rupfu rwa Sitefano n’izuka rye ryasezeranyijwe.</w:t>
      </w:r>
    </w:p>
    <w:p>
      <w:pPr>
        <w:pStyle w:val="ArticleBody"/>
        <w:jc w:val="left"/>
      </w:pPr>
      <w:r>
        <w:rPr>
          <w:rFonts w:ascii="Times New Roman" w:hAnsi="Times New Roman" w:eastAsia="Times New Roman" w:cs="Times New Roman"/>
        </w:rPr>
        <w:t>Umurongo w’amateka ushushanya ishusho ya Kristo, ufite imiterere y’ubuhanuzi imwe rwose n’umurongo w’amateka ushushanya ishusho ya antikristo.</w:t>
      </w:r>
    </w:p>
    <w:p>
      <w:pPr>
        <w:pStyle w:val="ArticleBody"/>
        <w:jc w:val="left"/>
      </w:pPr>
      <w:r>
        <w:rPr>
          <w:rFonts w:ascii="Times New Roman" w:hAnsi="Times New Roman" w:eastAsia="Times New Roman" w:cs="Times New Roman"/>
        </w:rPr>
        <w:t>Mu Byanditswe Byera, Kristo ni we mwami nyakuri w’ikasikazi, kandi buri gihe intego ya Satani yabaye iyo guhirika no kwigana ububasha bwa cyami bwa Kristo.</w:t>
      </w:r>
    </w:p>
    <w:p>
      <w:pPr>
        <w:pStyle w:val="ArticleScripture"/>
        <w:jc w:val="left"/>
      </w:pPr>
      <w:r>
        <w:rPr>
          <w:rFonts w:ascii="Times New Roman" w:hAnsi="Times New Roman" w:eastAsia="Times New Roman" w:cs="Times New Roman"/>
        </w:rPr>
        <w:t>Mbega uguye uvuye mu ijuru, yewe Lusiferi, mwana w’umuseke! Mbega ugaciwe ugakubitwa hasi ku butaka, wowe wacogoje amahanga! Kuko wavuze mu mutima wawe uti: Nzazamuka njye mu ijuru, nsubirize intebe yanjye y’ubwami hejuru y’inyenyeri z’Imana; kandi nzicara ku musozi w’iteraniro, mu mpande z’iyamajyaruguru; nzazamuka ndenge uburebure bw’ibicu; nzaba nk’Isumbabyose. Yesaya 14:12–14.</w:t>
      </w:r>
    </w:p>
    <w:p>
      <w:pPr>
        <w:pStyle w:val="ArticleBody"/>
        <w:jc w:val="left"/>
      </w:pPr>
      <w:r>
        <w:rPr>
          <w:rFonts w:ascii="Times New Roman" w:hAnsi="Times New Roman" w:eastAsia="Times New Roman" w:cs="Times New Roman"/>
        </w:rPr>
        <w:t>“Impera z’amajyaruguru” ni Yerusalemu, umujyi w’Umwami ukomeye, aho ubuturo bwera bwe buri.</w:t>
      </w:r>
    </w:p>
    <w:p>
      <w:pPr>
        <w:pStyle w:val="ArticleScripture"/>
        <w:jc w:val="left"/>
      </w:pPr>
      <w:r>
        <w:rPr>
          <w:rFonts w:ascii="Times New Roman" w:hAnsi="Times New Roman" w:eastAsia="Times New Roman" w:cs="Times New Roman"/>
        </w:rPr>
        <w:t>Indirimbo na Zaburi by’abahungu ba Kora. Uwiteka arakomeye, kandi akwiriye gushimwa cyane mu murwa w’Imana yacu, ku musozi wayo wera. Umusozi Siyoni, uri mu ruhande rw’amajyaruguru, ni mwiza ku bw’aho uherereye, ni wo munezero w’isi yose, ni wo murwa w’Umwami ukomeye. Zaburi 48:1, 2.</w:t>
      </w:r>
    </w:p>
    <w:p>
      <w:pPr>
        <w:pStyle w:val="ArticleBody"/>
        <w:jc w:val="left"/>
      </w:pPr>
      <w:r>
        <w:rPr>
          <w:rFonts w:ascii="Times New Roman" w:hAnsi="Times New Roman" w:eastAsia="Times New Roman" w:cs="Times New Roman"/>
        </w:rPr>
        <w:t>Mu Byanditswe Byera, “abami bo mu majyaruguru” bo ku isi bahora bagereranywa nk’abanzi b’ubwoko bw’Imana. Bagereranya umuhati wa Satani wo kwigana Umwami nyakuri wo mu majyaruguru, wicaye ku ntebe ye y’ubwami i Yerusalemu, ari ho ku mpande z’amajyaruguru. Umurongo ugereranya inzira ebyiri zo kugeragezwa z’igishushanyo cy’inyamaswa, ugenda ugereranye n’umurongo w’inzira ebyiri zo kugeragezwa z’igishushanyo cya Kristo, ufite umuhamya wa gatatu mu nsanganyamatsiko y’umuhati wa Satani wo kuba umwami wo mu majyaruguru utegeka ubwoko bw’Imana.</w:t>
      </w:r>
    </w:p>
    <w:p>
      <w:pPr>
        <w:pStyle w:val="ArticleBody"/>
        <w:jc w:val="left"/>
      </w:pPr>
      <w:r>
        <w:rPr>
          <w:rFonts w:ascii="Times New Roman" w:hAnsi="Times New Roman" w:eastAsia="Times New Roman" w:cs="Times New Roman"/>
        </w:rPr>
        <w:t>Mu mwaka wa 723 mbere ya Kristo, umwami w’ikasikazi, nk’uko yashushanywaga na Ashuri, yajyanye mu bubata ubwami icumi bw’amajyaruguru bwa Isirayeli, mu gusohoza “ibihe birindwi” byo mu Balewi makumyabiri na gatandatu. Nyuma y’imyaka igihumbi na magana abiri na mirongo itandatu, mu wa 538, umwami w’ikasikazi, wari uhagarariwe muri icyo gihe cy’amateka na Roma ya gipagani nyakuri, yeguriye intebe y’ubwami Roma ya gipapa, maze iyo ihinduka umwami w’ikasikazi wo mu buryo bw’umwuka mu kindi gihe cy’imyaka igihumbi na magana abiri na mirongo itandatu. Icyo gihe cya kabiri cy’imyaka igihumbi na magana abiri na mirongo itandatu cyarangiye mu wa 1798, igihe umwami w’ikasikazi w’Umuroma wo mu buryo bw’umwuka yakiraga igikomere cyica. Igihe ubupapa bwakiraga icyo gikomere cyica mu wa 1798, byari ikigereranyo cy’iherezo ry’igihe cy’igeragezwa cy’abantu, igihe ubupapa bwazutse amaherezo kandi iteka ryose buzagera ku iherezo ryabwo, nta wo kubutabara.</w:t>
      </w:r>
    </w:p>
    <w:p>
      <w:pPr>
        <w:pStyle w:val="ArticleScripture"/>
        <w:jc w:val="left"/>
      </w:pPr>
      <w:r>
        <w:rPr>
          <w:rFonts w:ascii="Times New Roman" w:hAnsi="Times New Roman" w:eastAsia="Times New Roman" w:cs="Times New Roman"/>
        </w:rPr>
        <w:t>Kandi azashinga amahema y’ingoro ye hagati y’inyanja ku musozi wera w’icyubahiro; nyamara azagera ku iherezo rye, kandi nta uzamufasha. Kandi muri icyo gihe Mikayeli azahaguruka, wa mutware mukuru uhagararira abana b’ubwoko bwawe; kandi hazabaho igihe cy’umubabaro, kitigeze kubaho uhereye igihe amahanga yabereyeho kugeza muri icyo gihe nyine; kandi muri icyo gihe ubwoko bwawe buzacungurwa, umuntu wese uzasangwa yanditswe mu gitabo. Danieli 11:45, 12:1.</w:t>
      </w:r>
    </w:p>
    <w:p>
      <w:pPr>
        <w:pStyle w:val="ArticleBody"/>
        <w:jc w:val="left"/>
      </w:pPr>
      <w:r>
        <w:rPr>
          <w:rFonts w:ascii="Times New Roman" w:hAnsi="Times New Roman" w:eastAsia="Times New Roman" w:cs="Times New Roman"/>
        </w:rPr>
        <w:t>“ibihe birindwi” byo mu Balewi makumyabiri na gatandatu, bingana n’imyaka ibihumbi bibiri na magana atanu na makumyabiri, bigaragaza Ashuri nk’umwami w’amajyaruguru mu mwaka wa 723 Mbere ya Kristo, kandi nk’umwami w’amajyaruguru yigaruriye ubwami bw’“amajyaruguru” bwa Isirayeli ya kera. Kuva icyo gihe, ubupagani, buhereye kuri Ashuri bugakomereza kuri Roma ya gipagani, bwakandagiye ubwoko bw’Imana, ari bwo “ngabo” bo muri Daniyeli 8:13, mu gihe cy’imyaka igihumbi na magana abiri na mirongo itandatu. Mu mwaka wa 538, umwami w’amajyaruguru wa Roma nyakuri yatsinzwe mu buryo bw’ubuhanuzi n’umwami w’amajyaruguru wa Roma wo mu buryo bw’umwuka, wakandagiye Isirayeli y’Imana yo mu buryo bw’umwuka indi myaka igihumbi na magana abiri na mirongo itandatu. Igihe cya kabiri cyo gukandagiranya cyarangiye ubwo umwami w’amajyaruguru wa Roma wo mu buryo bw’umwuka yahabwaga uruguma rwe rwica mu mwaka wa 1798.</w:t>
      </w:r>
    </w:p>
    <w:p>
      <w:pPr>
        <w:pStyle w:val="ArticleBody"/>
        <w:jc w:val="left"/>
      </w:pPr>
      <w:r>
        <w:rPr>
          <w:rFonts w:ascii="Times New Roman" w:hAnsi="Times New Roman" w:eastAsia="Times New Roman" w:cs="Times New Roman"/>
        </w:rPr>
        <w:t>Mu murongo w’ishusho ya Kristo, igice nyamukuru ni umusaraba, aho urupfu rumenyekanishirizwa. Mu bihe bibiri by’ikigeragezo cy’ikorwa ry’ishusho ya ya nyamaswa, igice nyamukuru ni urupfu rwa ya nyamaswa yo ku isi. Mu murongo w’umwami w’amajyaruguru w’impimbano, igice nyamukuru ni urupfu rw’umwami nyakuri w’Umuroma wo mu majyaruguru.</w:t>
      </w:r>
    </w:p>
    <w:p>
      <w:pPr>
        <w:pStyle w:val="ArticleBody"/>
        <w:jc w:val="left"/>
      </w:pPr>
      <w:r>
        <w:rPr>
          <w:rFonts w:ascii="Times New Roman" w:hAnsi="Times New Roman" w:eastAsia="Times New Roman" w:cs="Times New Roman"/>
        </w:rPr>
        <w:t>Iyi mirongo igereranya abagabo batatu bo mu Byanditswe, kandi buri umwe urimo ibihe bibiri bikurikirana biri mu gihe kimwe. Buri ngingo yo hagati irangwa n’urupfu rw’umubiri, cyangwa urupfu rw’ubwami bwo mu buhanuzi bwa Bibiliya. Kuri Kristo, ingingo yo hagati yari urupfu rwe n’izuka rye. Ku ishusho y’inyamaswa, ingingo yo hagati ni urupfu rw’inyamaswa yo ku isi, ari bwo bwami bwa gatandatu bwo mu buhanuzi bwa Bibiliya, ku itegeko ryo ku Cyumweru. Ku murongo w’umwami w’amajyaruguru w’impimbano, ingingo yo hagati igereranya urupfu rw’umwami nyakuri w’Abaroma w’amajyaruguru, ari bwo bwami bwa kane bwo mu buhanuzi bwa Bibiliya.</w:t>
      </w:r>
    </w:p>
    <w:p>
      <w:pPr>
        <w:pStyle w:val="ArticleBody"/>
        <w:jc w:val="left"/>
      </w:pPr>
      <w:r>
        <w:rPr>
          <w:rFonts w:ascii="Times New Roman" w:hAnsi="Times New Roman" w:eastAsia="Times New Roman" w:cs="Times New Roman"/>
        </w:rPr>
        <w:t>Abahamya babiri bo mu Ibyahishuwe igice cya cumi na kimwe, nk’uko Mushiki wacu White abivuga mu *Intambara Ikomeye*, bahagarariye Ijambo ry’Imana. Kristo ni we Jambo ry’Imana. Abo bahamya bombi bahawe imbaraga zo guhanura mu minsi igihumbi na magana abiri na mirongo itandatu, bambaye ibigunira. Hanyuma bicirwa mu muhanda, kandi ntibongera kubyuka mu minsi itatu n’igice. “Iminsi igihumbi na magana abiri na mirongo itandatu,” na “iminsi itatu n’igice” byombi ni ibimenyetso by’igihe cyo mu butayu cy’imyaka igihumbi na magana abiri na mirongo itandatu. Byatangiranye no guhabwa imbaraga aho bahanuraga bambaye ibigunira, bikarangirira mu rupfu. Hanyuma muri icyo gihe kimwe cy’ubuhanuzi baracecetse kandi bambikwa urupfu, kugeza ubwo bazutse kugira ngo batange umuburo wa marayika wa gatatu utangaza irangira ry’igihe cy’imbabazi.</w:t>
      </w:r>
    </w:p>
    <w:p>
      <w:pPr>
        <w:pStyle w:val="ArticleBody"/>
        <w:jc w:val="left"/>
      </w:pPr>
      <w:r>
        <w:rPr>
          <w:rFonts w:ascii="Times New Roman" w:hAnsi="Times New Roman" w:eastAsia="Times New Roman" w:cs="Times New Roman"/>
        </w:rPr>
        <w:t>Iyi mirongo ine y’ubuhanuzi ihwanye n’abahamya bane. Imiterere y’ubuhanuzi ya buri muhamya muri abo bahamya bane irasa rwose. Ibihe by’igihe bya buri kimwe mu bihe umunani, usibye igihe cyo kuva ku wa 11 Nzeri 2001 kugera ku itegeko rya vuba ry’umunsi w’icyumweru, kiboneka muri iyo mirongo ine, birasa mu buryo bw’ubuhanuzi. Buri ngingo yo hagati igereranya ubwoko runaka bw’urupfu. Ibiri muri iyo mirongo bivuga kuri Kristo, haba nk’ishusho Ye, cyangwa nk’Ijambo ry’Imana. Indi mirongo ibiri igereranya antikristo, haba nk’icyifuzo cye cyo kwigana Kristo nk’umwami w’amajyaruguru, cyangwa kwigana gahunda ya Kristo y’ubutegetsi.</w:t>
      </w:r>
    </w:p>
    <w:p>
      <w:pPr>
        <w:pStyle w:val="ArticleBody"/>
        <w:jc w:val="left"/>
      </w:pPr>
      <w:r>
        <w:rPr>
          <w:rFonts w:ascii="Times New Roman" w:hAnsi="Times New Roman" w:eastAsia="Times New Roman" w:cs="Times New Roman"/>
        </w:rPr>
        <w:t>Mu nyandiko yacu itaha, tuzagerageza guhuriza hamwe ibihumbi ijana na mirongo ine na bine n’intambara yo mu ijuru rya mbere. Musomyi cyangwa muteze amatwi nkunda: Waba wanze kubona uku kuri, cyangwa ukaba ukubona, birakenewe kugaragazwa ko amakuru atangwa muri izi nyandiko zose amenyekana, hanyuma akemezwa kandi agashyigikirwa, binyuze mu gukoresha intangiriro y’ikintu kugira ngo hamenyekane iherezo ryacyo. Iyi ni yo kimenyetso cy’ubuhanuzi cya Alufa na Omega, kandi ni kimwe mu bice bikomeye by’Ibyahishuwe bya Yesu Kristo biri gukurwaho ikimenyetso muri iki gihe.</w:t>
      </w:r>
    </w:p>
    <w:p>
      <w:pPr>
        <w:pStyle w:val="ArticleScripture"/>
        <w:jc w:val="left"/>
      </w:pPr>
      <w:r>
        <w:rPr>
          <w:rFonts w:ascii="Times New Roman" w:hAnsi="Times New Roman" w:eastAsia="Times New Roman" w:cs="Times New Roman"/>
        </w:rPr>
        <w:t>Ibihishwe ni iby’Uwiteka Imana yacu; ariko ibyahishuwe ni ibyacu n’iby’abana bacu iteka ryose, kugira ngo dukore amagambo yose y’iri tegeko. Gutegeka kwa Kabiri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Ihishurwa rya Yesu Kristo - Umubare Cumi na Gatatu</dc:title>
  <dc:subject>Intambara yo mu Ijuru n’Iminsi y’Iherezo: Guhishura Ingengabihe y’Ubuhanuzi yo muri Ibyahishuwe 12 na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