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Ibyahishuwe bya Yesu Kristo - Umubare Cumi n’Itanu</w:t>
      </w:r>
    </w:p>
    <w:p>
      <w:pPr>
        <w:pStyle w:val="ArticleSubtitle"/>
        <w:jc w:val="left"/>
      </w:pPr>
      <w:r>
        <w:rPr>
          <w:rFonts w:ascii="Arial" w:hAnsi="Arial" w:eastAsia="Arial" w:cs="Arial"/>
        </w:rPr>
        <w:t>Ikimenyetso cya Karindwi n’Ihishurwa ry’Ukuri kw’Ubuhanuzi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2023-11-13</w:t>
      </w:r>
    </w:p>
    <w:p>
      <w:pPr>
        <w:pStyle w:val="ArticleScripture"/>
        <w:jc w:val="left"/>
      </w:pPr>
      <w:r>
        <w:rPr>
          <w:rFonts w:ascii="Times New Roman" w:hAnsi="Times New Roman" w:eastAsia="Times New Roman" w:cs="Times New Roman"/>
        </w:rPr>
        <w:t>Nuko amaze gufungura ikimenyetso cya karindwi, haba ituze mu ijuru nk’iry’igihe kingana n’igice cy’isaha. Mbona abamarayika barindwi bahagaze imbere y’Imana; bahabwa impanda ndwi. Haza undi mumarayika ahagarara ku gicaniro, afite icyotero cya zahabu; ahabwa imibavu myinshi, kugira ngo ayitambirane n’amasengesho y’abera bose ku gicaniro cya zahabu cyari imbere y’intebe y’ubwami. Umwotsi w’imibavu wazamukanye n’amasengesho y’abera uva mu kuboko k’uwo mumarayika uzamuka imbere y’Imana. Uwo mumarayika afata icyo cyotero, acyuzuza umuriro wo ku gicaniro, awujugunya ku isi; maze haba amajwi, n’inkuba, n’imirabyo, n’igishyitsi cy’isi. Ibyahishuwe 8:1–5.</w:t>
      </w:r>
    </w:p>
    <w:p>
      <w:pPr>
        <w:pStyle w:val="ArticleBody"/>
        <w:jc w:val="left"/>
      </w:pPr>
      <w:r>
        <w:rPr>
          <w:rFonts w:ascii="Times New Roman" w:hAnsi="Times New Roman" w:eastAsia="Times New Roman" w:cs="Times New Roman"/>
        </w:rPr>
        <w:t>Turimo kuvuga isukwa ry’umuriro wera uturutse mu Buturo Bwera bwo mu ijuru, mu gihe cy’amateka aho Leta Zunze Ubumwe z’Amerika zizamanura umuriro utari uwera uturutse mu ijuru rya mbere. Ibyahishuwe by’ibyo inkuba ndwi zavuze mu Ibyahishuwe igice cya cumi, byagombaga gushyirwaho ikimenyetso kugeza hafi cyane y’igihe cyo kugeragezwa gifungwa. Igihe cyo kugeragezwa na cyo kigereranywa nk’ikiri hafi cyane yo gufungwa igihe ikimenyetso cya karindwi gikinguwe.</w:t>
      </w:r>
    </w:p>
    <w:p>
      <w:pPr>
        <w:pStyle w:val="ArticleScripture"/>
        <w:jc w:val="left"/>
      </w:pPr>
      <w:r>
        <w:rPr>
          <w:rFonts w:ascii="Times New Roman" w:hAnsi="Times New Roman" w:eastAsia="Times New Roman" w:cs="Times New Roman"/>
        </w:rPr>
        <w:t>Nuko arambwira ati: “Ntugashyire ikimenyetso ku magambo y’ubuhanuzi bw’iki gitabo, kuko igihe kiri bugufi. Ukiranirwa nagume mu gukiranirwa kwe; uwanduye nagume mu kwandura kwe; umukiranutsi nagume mu gukiranuka kwe; kandi uwera nagume mu kwezwa kwe.” Ibyahishuwe 22:10, 11.</w:t>
      </w:r>
    </w:p>
    <w:p>
      <w:pPr>
        <w:pStyle w:val="ArticleBody"/>
        <w:jc w:val="left"/>
      </w:pPr>
      <w:r>
        <w:rPr>
          <w:rFonts w:ascii="Times New Roman" w:hAnsi="Times New Roman" w:eastAsia="Times New Roman" w:cs="Times New Roman"/>
        </w:rPr>
        <w:t>Gufungura ikimenyetso cya karindwi kuba igihe abamarayika barindwi bitegura kuvuza.</w:t>
      </w:r>
    </w:p>
    <w:p>
      <w:pPr>
        <w:pStyle w:val="ArticleScripture"/>
        <w:jc w:val="left"/>
      </w:pPr>
      <w:r>
        <w:rPr>
          <w:rFonts w:ascii="Times New Roman" w:hAnsi="Times New Roman" w:eastAsia="Times New Roman" w:cs="Times New Roman"/>
        </w:rPr>
        <w:t>Nuko ba bamarayika barindwi bari bafite impanda ndwi bitegura kuvuza. Ibyahishuwe 8:6.</w:t>
      </w:r>
    </w:p>
    <w:p>
      <w:pPr>
        <w:pStyle w:val="ArticleBody"/>
        <w:jc w:val="left"/>
      </w:pPr>
      <w:r>
        <w:rPr>
          <w:rFonts w:ascii="Times New Roman" w:hAnsi="Times New Roman" w:eastAsia="Times New Roman" w:cs="Times New Roman"/>
        </w:rPr>
        <w:t>Igihe igihe cy’imbabazi kirangiye, “nta muntu” “ushobora kwinjira mu rusengero,” kuko kwinginga kwa Kristo ku bw’ibyaha by’abantu kuba kurangiriye. Igihe cy’imbabazi kirangiye, kandi abamarayika barindwi bategetswe gusuka inzabya z’uburakari bw’Imana.</w:t>
      </w:r>
    </w:p>
    <w:p>
      <w:pPr>
        <w:pStyle w:val="ArticleScripture"/>
        <w:jc w:val="left"/>
      </w:pPr>
      <w:r>
        <w:rPr>
          <w:rFonts w:ascii="Times New Roman" w:hAnsi="Times New Roman" w:eastAsia="Times New Roman" w:cs="Times New Roman"/>
        </w:rPr>
        <w:t>Maze urusengero rwuzura umwotsi uturutse ku bwiza bw’Imana no ku mbaraga zayo; kandi nta muntu wabashaga kwinjira mu rusengero kugeza ubwo ibyago birindwi by’abamarayika barindwi bisohoye. Nuko numva ijwi rirenga riturutse mu rusengero ribwira ba bamarayika barindwi riti: Nimugende musuke ku isi vya bikombe by’uburakari bw’Imana. Ibyahishuwe 15:8, 16:1.</w:t>
      </w:r>
    </w:p>
    <w:p>
      <w:pPr>
        <w:pStyle w:val="ArticleBody"/>
        <w:jc w:val="left"/>
      </w:pPr>
      <w:r>
        <w:rPr>
          <w:rFonts w:ascii="Times New Roman" w:hAnsi="Times New Roman" w:eastAsia="Times New Roman" w:cs="Times New Roman"/>
        </w:rPr>
        <w:t>Nta kimenyetso kigaragaza ko abamarayika barindwi bavuza impanda ndwi mu Byahishuwe igice cya cyenda kugeza ku cya cumi na kimwe batandukanye n’abamarayika barindwi basuka ibyago birindwi bya nyuma. Ahubwo, ibiranga ubuhanuzi by’imanza zigereranywa n’izo mpanda ndwi bihura n’ahantu n’ingaruka z’uducupa turindwi tw’uburakari bw’Imana mu gice cya cumi na gatandatu. Kandi nk’isano irushaho kugaragara neza, izo manza z’impanda zivugwa mu buryo butaziguye ko ari ibyago.</w:t>
      </w:r>
    </w:p>
    <w:p>
      <w:pPr>
        <w:pStyle w:val="ArticleScripture"/>
        <w:jc w:val="left"/>
      </w:pPr>
      <w:r>
        <w:rPr>
          <w:rFonts w:ascii="Times New Roman" w:hAnsi="Times New Roman" w:eastAsia="Times New Roman" w:cs="Times New Roman"/>
        </w:rPr>
        <w:t>Abandi bantu batishwe n’ayo makuba na bo ntibihannye imirimo y’amaboko yabo, ngo bareke kuramya abadayimoni n’ibishushanyo by’izahabu n’ifeza n’umuringa n’amabuye n’ibiti, bidashobora kubona, cyangwa kumva, cyangwa kugenda. Ibyahishuwe 9:20.</w:t>
      </w:r>
    </w:p>
    <w:p>
      <w:pPr>
        <w:pStyle w:val="ArticleBody"/>
        <w:jc w:val="left"/>
      </w:pPr>
      <w:r>
        <w:rPr>
          <w:rFonts w:ascii="Times New Roman" w:hAnsi="Times New Roman" w:eastAsia="Times New Roman" w:cs="Times New Roman"/>
        </w:rPr>
        <w:t>Ukuvumburwa k’ikimenyetso cya karindwi byashyizwe mu buryo bwabigenewe mu rwego rw’uko igihe cy’igeragezwa kiri hafi kurangira. Ikimenyetso cya karindwi gihagarariye umuhamya wa kabiri w’ibyo inkuba ndwi “zavuze,” ibyo Yohana, ndetse na Pawulo, babujijwe kwandika.</w:t>
      </w:r>
    </w:p>
    <w:p>
      <w:pPr>
        <w:pStyle w:val="ArticleScripture"/>
        <w:jc w:val="left"/>
      </w:pPr>
      <w:r>
        <w:rPr>
          <w:rFonts w:ascii="Times New Roman" w:hAnsi="Times New Roman" w:eastAsia="Times New Roman" w:cs="Times New Roman"/>
        </w:rPr>
        <w:t>Arangurura n’ijwi rirenga, nk’igihe intare itontoma; amaze kurangurura, inkuba ndwi zivuga amajwi yazo. Inkuba ndwi zimaze kuvuga amajwi yazo, nari ngiye kwandika; maze numva ijwi rivuye mu ijuru rimbwira riti: Bumba ibyo inkuba ndwi zavuze, kandi ntubyandike. Ibyahishuwe 10:3, 4.</w:t>
      </w:r>
    </w:p>
    <w:p>
      <w:pPr>
        <w:pStyle w:val="ArticleBody"/>
        <w:jc w:val="left"/>
      </w:pPr>
      <w:r>
        <w:rPr>
          <w:rFonts w:ascii="Times New Roman" w:hAnsi="Times New Roman" w:eastAsia="Times New Roman" w:cs="Times New Roman"/>
        </w:rPr>
        <w:t>Ibyari “byavuzwe” n’inkuba ndwi byashyizweho ikimenyetso, kandi mu gice cya makumyabiri na kabiri, ubuhanuzi bwari bwarashyizweho ikimenyetso mu gitabo cy’Ibyahishuwe bwagombaga gukurwaho icyo kimenyetso; kandi nk’uko byari bimeze ku kimenyetso cya karindwi, byagombaga gukurwaho icyo kimenyetso mbere gato y’uko igihe cy’igeragezwa kirangira.</w:t>
      </w:r>
    </w:p>
    <w:p>
      <w:pPr>
        <w:pStyle w:val="ArticleBody"/>
        <w:jc w:val="left"/>
      </w:pPr>
      <w:r>
        <w:rPr>
          <w:rFonts w:ascii="Times New Roman" w:hAnsi="Times New Roman" w:eastAsia="Times New Roman" w:cs="Times New Roman"/>
        </w:rPr>
        <w:t>Mushiki White agaragaza ko gupfundikira ibyo inkuba ndwi “zavuze” byagereranyaga igikorwa kimwe n’icyo Intare yo mu muryango wa Yuda yakoze igihe yategekaga Daniyeli gupfundikira igitabo cye kugeza igihe cy’imperuka. Ibitabo bya Daniyeli n’Ibyahishuwe ni igitabo kimwe, kandi mu Byahishuwe Yesu agaragazwa nk’Intare yo mu muryango wa Yuda igihe akuraho ibimenyetso ku gitabo cyari gifatanyishijwe ibimenyetso birindwi; bityo rero, Intare yo mu muryango wa Yuda ni na Yo yategetse Daniyeli gupfundikira igitabo cye kugeza igihe cy’imperuka. Intare yo mu muryango wa Yuda ni Yo ipfundikira kandi ikavanaho igipfundikizo ku Ijambo ryayo, kuko ari Yo Jambo.</w:t>
      </w:r>
    </w:p>
    <w:p>
      <w:pPr>
        <w:pStyle w:val="ArticleScripture"/>
        <w:jc w:val="left"/>
      </w:pPr>
      <w:r>
        <w:rPr>
          <w:rFonts w:ascii="Times New Roman" w:hAnsi="Times New Roman" w:eastAsia="Times New Roman" w:cs="Times New Roman"/>
        </w:rPr>
        <w:t>“Nyuma y’uko iyo nkuba ndwi zivuze amajwi yazo, Yohana ahabwa itegeko nk’iryo Daniyeli yahawe ku birebana n’igitabo gito: ‘Shyira ikimenyetso ku byo inkuba ndwi zavuze.’” The Seventh-day Adventist Bible Commentary, volume 7, 971.</w:t>
      </w:r>
    </w:p>
    <w:p>
      <w:pPr>
        <w:pStyle w:val="ArticleBody"/>
        <w:jc w:val="left"/>
      </w:pPr>
      <w:r>
        <w:rPr>
          <w:rFonts w:ascii="Times New Roman" w:hAnsi="Times New Roman" w:eastAsia="Times New Roman" w:cs="Times New Roman"/>
        </w:rPr>
        <w:t>Ibimenyetso byo mu mutima mu bitabo bya Daniyeli n’Ibyahishuwe bigaragaza ko gukurwaho ikimenyetso cya karindwi ari umuhamya wa kabiri w’ikorwa ryo gukurwaho ikimenyetso ku byavuzwe n’inkuba ndwi. Gukurwaho ikimenyetso ku gitabo cya Daniyeli kimwe no gukurwaho ikimenyetso ku gitabo cyari gifatanywe ibimenyetso birindwi, byombi bigaragaza ko ukuri guhishurwa igihe ubutumwa bw’ubuhanuzi bukuwemo ikimenyetso, kuba gutera imbere buhoro buhoro ari yo miterere yabwo. Ni cyo gituma igitabo cya Daniyeli kibyerekana nk’ukwiyongera kw’ubumenyi, kandi igitabo cy’Ibyahishuwe kikabigaragaza nk’ikorwa ryo gukuraho ikimenyetso kimwe nyuma y’ikindi.</w:t>
      </w:r>
    </w:p>
    <w:p>
      <w:pPr>
        <w:pStyle w:val="ArticleBody"/>
        <w:jc w:val="left"/>
      </w:pPr>
      <w:r>
        <w:rPr>
          <w:rFonts w:ascii="Times New Roman" w:hAnsi="Times New Roman" w:eastAsia="Times New Roman" w:cs="Times New Roman"/>
        </w:rPr>
        <w:t>Ni umucyo ugenda urushaho kurabagirana kugeza ku munsi utunganye.</w:t>
      </w:r>
    </w:p>
    <w:p>
      <w:pPr>
        <w:pStyle w:val="ArticleScripture"/>
        <w:jc w:val="left"/>
      </w:pPr>
      <w:r>
        <w:rPr>
          <w:rFonts w:ascii="Times New Roman" w:hAnsi="Times New Roman" w:eastAsia="Times New Roman" w:cs="Times New Roman"/>
        </w:rPr>
        <w:t>Ariko inzira y’abakiranutsi imeze nk’umucyo urabagirana, urushaho kurushiriza kurabagirana kugeza ku munsi utunganye rwose. Imigani 4:18.</w:t>
      </w:r>
    </w:p>
    <w:p>
      <w:pPr>
        <w:pStyle w:val="ArticleBody"/>
        <w:jc w:val="left"/>
      </w:pPr>
      <w:r>
        <w:rPr>
          <w:rFonts w:ascii="Times New Roman" w:hAnsi="Times New Roman" w:eastAsia="Times New Roman" w:cs="Times New Roman"/>
        </w:rPr>
        <w:t>Iyo “ukuri” kudomweho ikimenyetso, guhishurwa kwakwo kujyana n’iterambere.</w:t>
      </w:r>
    </w:p>
    <w:p>
      <w:pPr>
        <w:pStyle w:val="ArticleScripture"/>
        <w:jc w:val="left"/>
      </w:pPr>
      <w:r>
        <w:rPr>
          <w:rFonts w:ascii="Times New Roman" w:hAnsi="Times New Roman" w:eastAsia="Times New Roman" w:cs="Times New Roman"/>
        </w:rPr>
        <w:t>“Niba byari ngombwa ko ubwoko bwa kera bw’Imana bukunda kwibuka uko yabugiriye, mu mbabazi no mu manza, mu nama no mu gucyaha, ni ko kandi ari ingenzi cyane ko dutekereza ku kuri twagejejweho mu Ijambo ryayo,—ukuri, iyo kwakumviwe, kutuyobora ku kwicisha bugufi no kugandukira, no kumvira Imana. Tugomba kwezwa n’ukuri. Ijambo ry’Imana ritanga ukuri kwihariye kuri buri gihe. Uko Imana yagiriye ubwoko bwayo mu bihe byashize bikwiriye kwitabwaho cyane na twe. Tugomba kwiga amasomo bwagenewe kutwigisha. Ariko ntitugomba kunyurwa no kuyagumaho gusa. Imana iyobora ubwoko bwayo intambwe ku yindi. Ukuri kugenda guhishurwa uko ibihe bikurikirana. Ushaka by’ukuri azahora ahabwa umucyo uturutse mu ijuru. “Ukuri ni iki?” ibyo ni byo bikwiye guhora ari ikibazo cyacu.” Signs of the Times, 26 Gicurasi 1881.</w:t>
      </w:r>
    </w:p>
    <w:p>
      <w:pPr>
        <w:pStyle w:val="ArticleBody"/>
        <w:jc w:val="left"/>
      </w:pPr>
      <w:r>
        <w:rPr>
          <w:rFonts w:ascii="Times New Roman" w:hAnsi="Times New Roman" w:eastAsia="Times New Roman" w:cs="Times New Roman"/>
        </w:rPr>
        <w:t>Mu mpera za Nyakanga 2023, Ibyahishuwe bya Yesu Kristo byatangiye gukurwaho ikimenyetso.</w:t>
      </w:r>
    </w:p>
    <w:p>
      <w:pPr>
        <w:pStyle w:val="ArticleBody"/>
        <w:jc w:val="left"/>
      </w:pPr>
      <w:r>
        <w:rPr>
          <w:rFonts w:ascii="Times New Roman" w:hAnsi="Times New Roman" w:eastAsia="Times New Roman" w:cs="Times New Roman"/>
        </w:rPr>
        <w:t>Nk’uko byagenze ku kimenyetso cya karindwi, ndetse no ku byo ya nkuba ndwi zavuze, Ibyahishuwe bya Yesu Kristo bikurwaho ikimenyetso cyo kubifunga mbere gato y’uko igihe cy’imbabazi kirangira. Bitanga umuhamya wa gatatu w’ubutumwa bumwe n’ubwagereranyijwe no gukurwaho kw’ikimenyetso cya karindwi n’iya ya nkuba ndwi. Ibyo bigereranyo bitatu biri mu gitabo cy’Ibyahishuwe ni abahamya batatu bahurira hamwe bagakora ubutumwa bw’Ibyahishuwe bya Yesu Kristo. Gukurwaho ikimenyetso cyo gufunga abo bahamya batatu ni ukw’iterambere. Ingaruka zabyo na zo ni iz’iterambere.</w:t>
      </w:r>
    </w:p>
    <w:p>
      <w:pPr>
        <w:pStyle w:val="ArticleScripture"/>
        <w:jc w:val="left"/>
      </w:pPr>
      <w:r>
        <w:rPr>
          <w:rFonts w:ascii="Times New Roman" w:hAnsi="Times New Roman" w:eastAsia="Times New Roman" w:cs="Times New Roman"/>
        </w:rPr>
        <w:t>“Kumvira amategeko y’Imana ni ko kwezwa. Hari benshi bafite ibitekerezo biyobye ku byerekeye uyu murimo ukorerwa mu bugingo, ariko Yesu yasabiye abigishwa be kwezwa binyuze mu kuri, maze arongeraho ati: ‘Ijambo ryawe ni ukuri’ (Yohana 17:17). Kwezwa si umurimo ukorwa mu kanya gato, ahubwo ni umurimo ugenda utera imbere, nk’uko no kumvira gukomeza kuba guhoraho. Igihe cyose Satani akidutera ibishuko bye, urugamba rwo kwinesha ruzahora rugomba kurwanwa inshuro nyinshi; ariko binyuze mu kumvira, ukuri kuzweza ubugingo. Abakiranuka ku kuri bazanesha, binyuze mu migisha ya Kristo, intege nke zose z’imico zabateye gushushanywa n’imihindagurikire yose y’imimerere y’ubuzima.” Faith and Works, 85.</w:t>
      </w:r>
    </w:p>
    <w:p>
      <w:pPr>
        <w:pStyle w:val="ArticleBody"/>
        <w:jc w:val="left"/>
      </w:pPr>
      <w:r>
        <w:rPr>
          <w:rFonts w:ascii="Times New Roman" w:hAnsi="Times New Roman" w:eastAsia="Times New Roman" w:cs="Times New Roman"/>
        </w:rPr>
        <w:t>Iterambere rigenda ryiyongera ry’ugusobanukirwa n’Ibyahishuwe bya Yesu Kristo ryatangiye gutangazwa mu mpera za Nyakanga, 2023. Igikorwa cyo gusobanukirwa n’ukuri kwatangiye gutangazwa muri icyo gihe, cyatangiye gato nyuma ya 18 Nyakanga, 2020.</w:t>
      </w:r>
    </w:p>
    <w:p>
      <w:pPr>
        <w:pStyle w:val="ArticleBody"/>
        <w:jc w:val="left"/>
      </w:pPr>
      <w:r>
        <w:rPr>
          <w:rFonts w:ascii="Times New Roman" w:hAnsi="Times New Roman" w:eastAsia="Times New Roman" w:cs="Times New Roman"/>
        </w:rPr>
        <w:t>Ukuri kugaragazwa mu butumwa bwo gukurwaho ikidodo cya karindwi burimo kwerekana ikimenyetso cy’inzira cy’Induru yo Mu Gicuku. Induru yo Mu Gicuku mu mateka y’Abamileri yari ugutera imbere kw’ukuri buhoro buhoro, kandi icyo kintu gishobora kugaragazwa n’isuzuma ry’amateka y’umurimo wa Samuel Snow. Yesu agaragaza urugendo rwa marayika wa gatatu akoresheje urugendo rwa marayika wa mbere, kuko buri gihe agaragaza iherezo akoresheje intangiriro.</w:t>
      </w:r>
    </w:p>
    <w:p>
      <w:pPr>
        <w:pStyle w:val="ArticleBody"/>
        <w:jc w:val="left"/>
      </w:pPr>
      <w:r>
        <w:rPr>
          <w:rFonts w:ascii="Times New Roman" w:hAnsi="Times New Roman" w:eastAsia="Times New Roman" w:cs="Times New Roman"/>
        </w:rPr>
        <w:t>Ukuri guhurira hamwe kukagira ubutumwa bw’Induru yo mu Gicuku ni ugusobanukirwa uwo Imana iri we, n’uburyo imico yayo ihagarariwe mu Ijambo ryayo. Uko kuri kurimo ibisobanuro birambuye cyane by’inzira y’amateka abazageza ku iherezo batangaza ubutumwa bw’Induru yo mu Gicuku bazasohoza. Amateka ahishwe y’inkuba zirindwi ni yo agaragaza iyo nzira y’amateka. Ikimenyetso cya karindwi ni kimwe mu bice by’uwo murongo urambuye w’amateka, ariko ihishurirwa ryacyo ryerekejwe ku gihe gitangira ubwo ubutumwa bw’Induru yo mu Gicuku buba bushyizwe ku musozo, bityo bikaranga igihe gushyirwaho ikimenyetso kw’abihumbi ijana na mirongo ine na bane kurangirira. Gukurwaho buhoro buhoro kw’ikimenyetso cya karindwi gutangira igihe ubutumwa bw’Induru yo mu Gicuku buba bwamaze gutezwa imbere mu buryo bwuzuye, nk’uko byagaragajwe n’ikoraniro ry’ingando ry’i Exeter mu mpeshyi yo mu 1844. Izi nyandiko zigaragaza ubutumire bwawe bwihariye bwo kuza muri rya koraniro ry’ingando ry’i Exeter.</w:t>
      </w:r>
    </w:p>
    <w:p>
      <w:pPr>
        <w:pStyle w:val="ArticleBody"/>
        <w:jc w:val="left"/>
      </w:pPr>
      <w:r>
        <w:rPr>
          <w:rFonts w:ascii="Times New Roman" w:hAnsi="Times New Roman" w:eastAsia="Times New Roman" w:cs="Times New Roman"/>
        </w:rPr>
        <w:t>Iyo kashe ya karindwi ifunguwe, umuriro wo ku gicaniro ujugunywa ku isi, maze hakabaho “amajwi, n’inkuba, n’imirabyo y’umurabyo, n’igishyitsi cy’isi.” “Ijwi” rihagararira impanda.</w:t>
      </w:r>
    </w:p>
    <w:p>
      <w:pPr>
        <w:pStyle w:val="ArticleScripture"/>
        <w:jc w:val="left"/>
      </w:pPr>
      <w:r>
        <w:rPr>
          <w:rFonts w:ascii="Times New Roman" w:hAnsi="Times New Roman" w:eastAsia="Times New Roman" w:cs="Times New Roman"/>
        </w:rPr>
        <w:t>Rangurura n’ijwi rirenga, ntuhweme; uzamure ijwi ryawe nk’impanda, kandi umenyeshe ubwoko bwanjye ibicumuro byabwo, n’inzu ya Yakobo ibyaha byayo. Yesaya 58:1.</w:t>
      </w:r>
    </w:p>
    <w:p>
      <w:pPr>
        <w:pStyle w:val="ArticleBody"/>
        <w:jc w:val="left"/>
      </w:pPr>
      <w:r>
        <w:rPr>
          <w:rFonts w:ascii="Times New Roman" w:hAnsi="Times New Roman" w:eastAsia="Times New Roman" w:cs="Times New Roman"/>
        </w:rPr>
        <w:t>Ijwi ry’impanda rigaragaza ubutumwa butanga umuburo w’urubanza rugiye kuza. Igihe Yesaya ategeka ubwoko bw’Imana kurangurura ijwi ryabwo nk’impanda, bugomba “gutaka” mu ijwi rirenga. Ubutumwa bw’Ugutaka kwa Saa Sita z’Ijoro bushyirwa ahagaragara gato mbere y’isaha y’umutingito w’itegeko ryo ku Cyumweru. Ubutumwa bw’Ugutaka kwa Saa Sita z’Ijoro bushyirwa ahagaragara gato mbere y’itegeko ryo ku Cyumweru riri hafi kuza, ni bwo butumwa bwaguka bukaba gutaka kuranguruye. Igihe Yesaya avuga ati, “Taka urangurure,” aba yerekeza ku ihuriro ry’ugutaka kuranguruye kwa marayika wa gatatu, ari ryo jwi rya kabiri ryifatanya n’ubutumwa bw’Ugutaka kwa Saa Sita z’Ijoro. Ubutumwa bukomeye bw’Ugutaka kwa Saa Sita z’Ijoro ni umuburo w’impanda ya karindwi, ari yo byago bya gatatu. Ubwoko bw’Imana bugomba gusobanukirwa yuko igihe ubwo butumwa bw’impanda buvugiwe, buba buri mu bihe bya nyuma cyane by’igihe cyabwo cy’imbabazi. Ni cyo gituma itegeko rya Yesaya ari umuburo wo kwitegura kurangira kw’igihe cy’imbabazi, umuburo yuko urubanza rw’impanda rw’ibyago bya gatatu by’Isilamu rugiye gukubita Leta Zunze Ubumwe z’Amerika kubera kwanga Isabato y’Imana. Mu gihe cy’itegeko ryo ku Cyumweru, Ugutaka kwa Saa Sita z’Ijoro, ari ko ka mbere mu “majwi” abiri yo mu Byahishuwe igice cya cumi n’umunani, kwaguka kukaba ugutaka kuranguruye. Mu gihe abandi bana b’Imana bakiri i Babuloni bahamagarirwa kuvamo.</w:t>
      </w:r>
    </w:p>
    <w:p>
      <w:pPr>
        <w:pStyle w:val="ArticleScripture"/>
        <w:jc w:val="left"/>
      </w:pPr>
      <w:r>
        <w:rPr>
          <w:rFonts w:ascii="Times New Roman" w:hAnsi="Times New Roman" w:eastAsia="Times New Roman" w:cs="Times New Roman"/>
        </w:rPr>
        <w:t>“Ukuri kw’iki gihe, ari bwo butumwa bw’umumarayika wa gatatu, bugomba gutangazwa n’ijwi rirenga, bivuga ko bugomba gutangazwa n’imbaraga zigenda ziyongera, uko twegereza ikigeragezo gikomeye giheruka.” The 1888 Materials, 710.</w:t>
      </w:r>
    </w:p>
    <w:p>
      <w:pPr>
        <w:pStyle w:val="ArticleBody"/>
        <w:jc w:val="left"/>
      </w:pPr>
      <w:r>
        <w:rPr>
          <w:rFonts w:ascii="Times New Roman" w:hAnsi="Times New Roman" w:eastAsia="Times New Roman" w:cs="Times New Roman"/>
        </w:rPr>
        <w:t>“Imbaraga ziyongera” z’“ijwi riranguruye” ry’umumarayika wa gatatu zari zaragereranyijwe i Sinayi igihe Amategeko Cumi yatangazwaga na Yehova ubwe. Muri ayo mateka, impanda yagendaga irushaho kugira imbaraga uko umusozi watigishwaga kandi ugahinduka umwotsi. Ubwoba bwari bwinshi cyane, ku buryo na Mose ubwe yahindaga umushyitsi cyane. Nuko abantu bazamura “amajwi” yabo mu bwoba, basaba ko “ijwi” ry’Imana ryareka kongera kumvikana.</w:t>
      </w:r>
    </w:p>
    <w:p>
      <w:pPr>
        <w:pStyle w:val="ArticleScripture"/>
        <w:jc w:val="left"/>
      </w:pPr>
      <w:r>
        <w:rPr>
          <w:rFonts w:ascii="Times New Roman" w:hAnsi="Times New Roman" w:eastAsia="Times New Roman" w:cs="Times New Roman"/>
        </w:rPr>
        <w:t>N’uko kw’impanda, n’ijwi ry’amagambo; iryo jwi abaryumvise binginga ko ijambo ritongera kubabwirwa ukundi: (Kuko batashoboraga kwihanganira ibyategetswe, ngo Ndetse n’itungo nirikoraho uwo musozi, rizaterwa amabuye, cyangwa ricumishwe icumu: Kandi ibyabonwaga byari biteye ubwoba cyane, bituma Mose avuga ati, Mfite ubwoba bwinshi cyane kandi ndahinda umushyitsi:). Abaheburayo 12:19–21.</w:t>
      </w:r>
    </w:p>
    <w:p>
      <w:pPr>
        <w:pStyle w:val="ArticleBody"/>
        <w:jc w:val="left"/>
      </w:pPr>
      <w:r>
        <w:rPr>
          <w:rFonts w:ascii="Times New Roman" w:hAnsi="Times New Roman" w:eastAsia="Times New Roman" w:cs="Times New Roman"/>
        </w:rPr>
        <w:t>“Ijwi” “bo” “bumvise” bugaragaza “ijwi” ry’ubutumwa bw’umuburo bw’umumarayika wa gatatu. Mu mubabaro uteye ubwoba basubije bakoresheje “amajwi” yabo bwite. Amajwi yumvikanira ku itegeko ryo ku Cyumweru na yo agaragazwa n’abakobwa b’abapfapfa basaba amavuta, kandi amajwi y’abakobwa b’abanyabwenge ababwira kujya kwigurira ayabo ubwabo. Igihe cy’igeragezwa ry’abantu nikigera ku musozo, “amajwi” y’abamenya ko bazimiye, nk’uko abakobwa b’abapfapfa b’Abadiventisiti bimeze ku itegeko ryo ku Cyumweru, atakira asaba ko ibitare n’imisozi byabagwira. Itegeko ryo ku Cyumweru rishushanywa no gutangwa kw’amategeko ku Musozi wa Sinayi.</w:t>
      </w:r>
    </w:p>
    <w:p>
      <w:pPr>
        <w:pStyle w:val="ArticleScripture"/>
        <w:jc w:val="left"/>
      </w:pPr>
      <w:r>
        <w:rPr>
          <w:rFonts w:ascii="Times New Roman" w:hAnsi="Times New Roman" w:eastAsia="Times New Roman" w:cs="Times New Roman"/>
        </w:rPr>
        <w:t>“Mu kwigaragaza gutangaje k’ububasha bw’Imana kuri iryo sezerano ry’ikirenga,—amajwi y’impanda y’amayobera agenda arushaho kuranguruka no kurushaho gutera ubwoba, inkuba zumvikanira impande zose z’imisozi, imirabyo y’umurabyo imurikira impinga zikomeye kandi ziteye ubukana, kandi ku mpinga ya Sinayi, hagati y’igicu n’umuyaga ukaze n’umwijima mwinshi, ubwiza bw’Imana bumeze nk’umuriro ukongora,—kubera ibyo bimenyetso by’ukubaho kwa Yehova, imitima y’Abisirayeli yacitse intege kubera ubwoba, kandi iteraniro ryose ‘rihagarara kure.’ Ndetse na Mose yaravuze ati, ‘Mfite ubwoba bwinshi kandi ndahinda umushyitsi.’ Hanyuma hejuru y’izo ngingo z’ibidukikije zari ziri mu ntambara humvikana ijwi rya Yehova, rivuga amahame icumi y’amategeko ye.”</w:t>
      </w:r>
    </w:p>
    <w:p>
      <w:pPr>
        <w:pStyle w:val="ArticleScripture"/>
        <w:jc w:val="left"/>
      </w:pPr>
      <w:r>
        <w:rPr>
          <w:rFonts w:ascii="Times New Roman" w:hAnsi="Times New Roman" w:eastAsia="Times New Roman" w:cs="Times New Roman"/>
        </w:rPr>
        <w:t>“Igihe indorerwamo ikomeye y’Imana yahishuriraga ubwoko bwa Isirayeli imimerere yabo nyakuri, imitima yabo yuzurwa n’ubwoba bwinshi. Imbaraga ziteye ubwoba z’amagambo y’Imana zasaga n’izarengeye ibyo imibiri yabo yahindagurikaga ishobora kwihanganira. Binginga Mose bati: ‘Twe ubwawe ujye utuvugisha, natwe tuzumva; ariko Imana ye kutuvugisha, kugira ngo tutapfa.’ Ubwo ihame rikomeye ry’Imana ry’ibitunganye ryashyirwaga imbere yabo, basobanukiwe, mu buryo batari barigeze basobanukirwa mbere hose, ububi buteye ishozi bwa cyaha, n’icyaha cyabo bwite, imbere y’Imana itunganye kandi yera.” Signs of the Times, March 3, 1881.</w:t>
      </w:r>
    </w:p>
    <w:p>
      <w:pPr>
        <w:pStyle w:val="ArticleBody"/>
        <w:jc w:val="left"/>
      </w:pPr>
      <w:r>
        <w:rPr>
          <w:rFonts w:ascii="Times New Roman" w:hAnsi="Times New Roman" w:eastAsia="Times New Roman" w:cs="Times New Roman"/>
        </w:rPr>
        <w:t>Iyo umuriro uvuye ku gicaniro utererwa ku isi, haba “amajwi, n’inkuba, n’imirabyo, n’umutingito.” “Inkuba n’imirabyo” ni ibimenyetso by’imanza z’Imana. Mu itegeko ryo ku cyumweru, Leta Zunze Ubumwe za Amerika zizaba zimaze kuzuza burundu “igikombe cy’ubugome” bwazo, kandi “ubuhakanyi bw’ishyanga, buzahita bukurikirwa no kurimbuka kw’ishyanga.” “Igikombe cy’ubugome” cyuzura mu gisekuru cya kane, kuko amahembe yombi y’inyamaswa yo mu isi agenda anyura mu bisekuru bine by’ubugome bugenda bwiyongera. Itegeko ryo ku cyumweru ni ryo riranga ahatangwa imanza z’Imana, zigereranywa n’“inkuba n’imirabyo,” kandi zoherezwa ku gisekuru cya kane.</w:t>
      </w:r>
    </w:p>
    <w:p>
      <w:pPr>
        <w:pStyle w:val="ArticleScripture"/>
        <w:jc w:val="left"/>
      </w:pPr>
      <w:r>
        <w:rPr>
          <w:rFonts w:ascii="Times New Roman" w:hAnsi="Times New Roman" w:eastAsia="Times New Roman" w:cs="Times New Roman"/>
        </w:rPr>
        <w:t>“Ku byerekeye Abamori, Uwiteka yaravuze ati: ‘Mu gisekuru cya kane ni bwo bazagaruka hano; kuko ubugome bw’Abamori butaruzura.’ Nubwo iri shyanga ryari rizwi cyane kubera gusenga ibigirwamana no kwononekara, ntiryari ryaruzuza igikombe cy’ubugome bwaryo, kandi Imana ntiyari gutanga itegeko ryo kuririmbura burundu. Abantu bagombaga kubona imbaraga z’Imana zigaragazwa mu buryo bugaragara cyane, kugira ngo batagira icyo bireguza. Umuremyi w’umunyambabazi yari yiteguye kwihanganira ubugome bwabo kugeza ku gisekuru cya kane. Hanyuma, niba nta mpinduka nziza yari kuboneka, imanza Zayo zagombaga kubagwaho.”</w:t>
      </w:r>
    </w:p>
    <w:p>
      <w:pPr>
        <w:pStyle w:val="ArticleScripture"/>
        <w:jc w:val="left"/>
      </w:pPr>
      <w:r>
        <w:rPr>
          <w:rFonts w:ascii="Times New Roman" w:hAnsi="Times New Roman" w:eastAsia="Times New Roman" w:cs="Times New Roman"/>
        </w:rPr>
        <w:t>“Ufite ubudakemwa mu kuri, Uhoraho Utagira iherezo akomeza kubarurira amahanga yose. Mu gihe imbabazi ze zigikomezanya n’amahamagarira abantu kwihana, iyi mibare izakomeza gukinguka; ariko igihe imibare igeze ku rugero runaka Imana yagennye, umurimo w’uburakari bwayo utangira. Ibarura rirafungwa. Kwihangana kw’Imana kurahagarara. Nta kongera kubababarira ku bwabo kuba kukibabwira.” Testimonies, volume 5, 208.</w:t>
      </w:r>
    </w:p>
    <w:p>
      <w:pPr>
        <w:pStyle w:val="ArticleBody"/>
        <w:jc w:val="left"/>
      </w:pPr>
      <w:r>
        <w:rPr>
          <w:rFonts w:ascii="Times New Roman" w:hAnsi="Times New Roman" w:eastAsia="Times New Roman" w:cs="Times New Roman"/>
        </w:rPr>
        <w:t>Mushiki wacu White avuga ko imanza zitangira ku itegeko ryo ku Cyumweru ari “imanza z’Imana zo kurimbura.” Yigisha ko byarenze igihe ku Badivantisiti b’Abalawodikiya b’abapfu, bari barahawe uburyo bwo kwitegura icyo gihe cy’amakuba mu gicuku, ariko bakaba baranze kubikora. Icyo gihe cy’imanza zo kurimbura ku bakobwa b’abapfu, ni “igihe cy’imbabazi” ku batari batarumva ukuri.</w:t>
      </w:r>
    </w:p>
    <w:p>
      <w:pPr>
        <w:pStyle w:val="ArticleScripture"/>
        <w:jc w:val="left"/>
      </w:pPr>
      <w:r>
        <w:rPr>
          <w:rFonts w:ascii="Times New Roman" w:hAnsi="Times New Roman" w:eastAsia="Times New Roman" w:cs="Times New Roman"/>
        </w:rPr>
        <w:t>“Mbega abantu bamenya igihe cyo kugendererwa kwabo! Hari benshi batarumva ukuri k’igeragezwa kw’iki gihe. Hari benshi Umwuka w’Imana agihanganiye kandi akihataho. Igihe cy’imanza z’Imana zo kurimbura ni cyo gihe cy’imbabazi ku batigeze bagira uburyo bwo kumenya ukuri icyo ari cyo. Uwiteka azabitegaho amaso mu bwitonzi bwinshi. Umutima We w’imbabazi urakozwe; ukuboko Kwe kuracyarambuwe kugira ngo akize, nubwo urugi rwamaze gukingirwa abatumye batinjira.” Testimonies, volume 9, 97.</w:t>
      </w:r>
    </w:p>
    <w:p>
      <w:pPr>
        <w:pStyle w:val="ArticleBody"/>
        <w:jc w:val="left"/>
      </w:pPr>
      <w:r>
        <w:rPr>
          <w:rFonts w:ascii="Times New Roman" w:hAnsi="Times New Roman" w:eastAsia="Times New Roman" w:cs="Times New Roman"/>
        </w:rPr>
        <w:t>Iyo kashe ya karindwi ifunguwe, habaho “amajwi, n’inkuba, n’imirabyo, n’umutingito.” “Isaha” aho “umutingito” wo mu Ibyahishuwe igice cya cumi na kimwe wabanje gusohorera bwa mbere yari Impinduramatwara y’Abafaransa, kandi ugusohora gutunganye kw’iyo “saha” ni “umutingito” w’inyamaswa y’“isi,” igihe itegeko ryo ku Cyumweru riri hafi kuza. Muri iyo “saha,” ni ho kashe ya karindwi ifungurirwa byuzuye. Umusaraba ugereranya itegeko ryo ku Cyumweru, kandi ku musaraba habayeho umutingito ukomeye.</w:t>
      </w:r>
    </w:p>
    <w:p>
      <w:pPr>
        <w:pStyle w:val="ArticleScripture"/>
        <w:jc w:val="left"/>
      </w:pPr>
      <w:r>
        <w:rPr>
          <w:rFonts w:ascii="Times New Roman" w:hAnsi="Times New Roman" w:eastAsia="Times New Roman" w:cs="Times New Roman"/>
        </w:rPr>
        <w:t>Yesu amaze kongera gusakuza n’ijwi rirenga, aherako umwuka. Nuko dore umwenda ukingiriza Ahera h’urusengero utabukamo kabiri uhereye hejuru ukageza hasi; isi iratigita, ibitare birasaduka. Matayo 25:51.</w:t>
      </w:r>
    </w:p>
    <w:p>
      <w:pPr>
        <w:pStyle w:val="ArticleBody"/>
        <w:jc w:val="left"/>
      </w:pPr>
      <w:r>
        <w:rPr>
          <w:rFonts w:ascii="Times New Roman" w:hAnsi="Times New Roman" w:eastAsia="Times New Roman" w:cs="Times New Roman"/>
        </w:rPr>
        <w:t>Ku musaraba, ubwami bwa Satani bwarahiritswe, nk’uko bizaba no ku itegeko ryo ku Cyumweru.</w:t>
      </w:r>
    </w:p>
    <w:p>
      <w:pPr>
        <w:pStyle w:val="ArticleScripture"/>
        <w:jc w:val="left"/>
      </w:pPr>
      <w:r>
        <w:rPr>
          <w:rFonts w:ascii="Times New Roman" w:hAnsi="Times New Roman" w:eastAsia="Times New Roman" w:cs="Times New Roman"/>
        </w:rPr>
        <w:t>“Kristo ntiyatanze ubugingo Bwe atararangiza umurimo yazanywe no gukora, kandi umwuka We wa nyuma awuhumeka ararangurura ati: ‘Birarangiye.’ Yohana 19:30. Intambara yari yatsinzwe. Ukuboko Kwe kw’iburyo n’ukuboko Kwe kwera byari bimuhesheje insinzi. Nk’Umuneshi, yateye ibendera Rye ku mpinga z’iteka. Mbese ntihabayeho ibyishimo mu bamarayika? Ijuru ryose ryanejejwe n’insinzi y’Umukiza. Satani yari yatsinzwe, kandi yari azi ko ubwami bwe butakaye.” The Desire of Ages, 758.</w:t>
      </w:r>
    </w:p>
    <w:p>
      <w:pPr>
        <w:pStyle w:val="ArticleBody"/>
        <w:jc w:val="left"/>
      </w:pPr>
      <w:r>
        <w:rPr>
          <w:rFonts w:ascii="Times New Roman" w:hAnsi="Times New Roman" w:eastAsia="Times New Roman" w:cs="Times New Roman"/>
        </w:rPr>
        <w:t>Umutingito wo ku musaraba ni ishusho y’“ukuri,” ari bwo Alpha na Omega. “Ukuri” ni intangiriro, hagati n’iherezo; ni ijambo ry’Igiheburayo ryaremwe no guhuza inyuguti ya mbere, iya cumi na gatatu, n’iya nyuma y’inyuguti z’Igiheburayo. Habayeho umutingito igihe Kristo yapfaga, hanyuma habaho undi mutingito mu kuzuka Kwe. Ku musaraba habayeho umutingito wa mbere, hanyuma habaho imva, maze hakurikiraho umutingito mu kuzuka Kwe. Muri iyo mitingito yombi, imva zarafunguwe.</w:t>
      </w:r>
    </w:p>
    <w:p>
      <w:pPr>
        <w:pStyle w:val="ArticleScripture"/>
        <w:jc w:val="left"/>
      </w:pPr>
      <w:r>
        <w:rPr>
          <w:rFonts w:ascii="Times New Roman" w:hAnsi="Times New Roman" w:eastAsia="Times New Roman" w:cs="Times New Roman"/>
        </w:rPr>
        <w:t>“Igihe Yesu, amanitse ku musaraba, yasakazaga ijwi aravuga ati: ‘Birarangiye,’ ibitare byarasadutse, isi iratigita, kandi zimwe mu mva zirakinguka. Igihe yazukaga anesheje urupfu n’imva, mu gihe isi yari iri kunyeganyega kandi ubwiza bwo mu ijuru bukamurikira aho hantu hera, benshi mu bakiranutsi bari barapfuye, bumviye ijwi rye, barasohoka kugira ngo babe abahamya b’uko yazutse. Abo bera bazukijwe bari baragiriwe ubuntu basohotse bafite ubwiza buhesha ikuzo. Bari intore n’abera bo mu bihe byose, uhereye ku irema ukageza no ku minsi ya Kristo. Bityo, mu gihe abayobozi b’Abayahudi bashakaga guhisha ukuri k’izuka rya Kristo, Imana yahisemo kuzura umutwe w’abantu ibakuye mu mva zabo kugira ngo bahamye ko Yesu yazutse, kandi batangaze ubwiza bwe.” Early Writings, 184.</w:t>
      </w:r>
    </w:p>
    <w:p>
      <w:pPr>
        <w:pStyle w:val="ArticleBody"/>
        <w:jc w:val="left"/>
      </w:pPr>
      <w:r>
        <w:rPr>
          <w:rFonts w:ascii="Times New Roman" w:hAnsi="Times New Roman" w:eastAsia="Times New Roman" w:cs="Times New Roman"/>
        </w:rPr>
        <w:t>Mu mutingito wa mbere, imva zarafunguwe, kandi mu mutingito wa nyuma hafungurwa imva ya Kristo. Mu Ibyahishuwe igice cya cumi na kimwe, abagabo babiri bo guhamya basohoka mu mva zabo muri ya saha nyine y’umutingito. Umutingito ni itegeko ryo ku Cyumweru, rikaba rigereranywa n’umusaraba. Bityo rero, mu isaha y’itegeko ryo ku Cyumweru hazabaho kuzuka kubiri. Ubwa mbere bugaragaza ivuka ry’abihumbi ijana na mirongo ine na bine riba mbere y’uko umugore atangira kuramukwa; ubwa kabiri bubeho mu kuramukwa kwe. Umugore uvugwa mu Ibyahishuwe igice cya cumi na kabiri abanza kubyara umwana w’umuhungu ugomba gutegekesha amahanga inkoni y’icyuma, atari mu bubabare bwo kubyara. Hanyuma ku itegeko ryo ku Cyumweru, kuramukwa kwe kuratangira maze akabyara umwana wa kabiri. Mbere abyara Eliya, hanyuma akabyara Mose. Itegeko ryo ku Cyumweru ni isaha yo kuzuka kw’impanga zo mu Ibyahishuwe igice cya karindwi.</w:t>
      </w:r>
    </w:p>
    <w:p>
      <w:pPr>
        <w:pStyle w:val="ArticleBody"/>
        <w:jc w:val="left"/>
      </w:pPr>
      <w:r>
        <w:rPr>
          <w:rFonts w:ascii="Times New Roman" w:hAnsi="Times New Roman" w:eastAsia="Times New Roman" w:cs="Times New Roman"/>
        </w:rPr>
        <w:t>Igihe ikimenyetso cya karindwi gifunguwe burundu ku itegeko ryo ku Cyumweru, haba guceceka mu ijuru kumara igice cy’isaha.</w:t>
      </w:r>
    </w:p>
    <w:p>
      <w:pPr>
        <w:pStyle w:val="ArticleScripture"/>
        <w:jc w:val="left"/>
      </w:pPr>
      <w:r>
        <w:rPr>
          <w:rFonts w:ascii="Times New Roman" w:hAnsi="Times New Roman" w:eastAsia="Times New Roman" w:cs="Times New Roman"/>
        </w:rPr>
        <w:t>“Ariko Imana yababaranye n’Umwana Wayo. Abamarayika babonye agahinda k’Umukiza. Babonye Umwami wabo agoswe n’ingabo nyinshi z’imbaraga za Satani, kamere Ye iremerewe n’ubwoba buteye umushyitsi kandi bw’amayobera. Mu ijuru habayeho ituze. Nta nanga n’imwe yakomweho. Iyo abantu b’abapfa baba barashoboye kubona uko umutwe w’ingabo z’abamarayika watangajwe no kubona, mu mubabaro wicecekeye, Se atandukanya n’Umwana We akunda cyane imirasire Yayo y’umucyo, urukundo, n’ikuzo, barushaho gusobanukirwa uburyo icyaha giteye iseseme mu maso Yayo.” The Desire of Ages, 693.</w:t>
      </w:r>
    </w:p>
    <w:p>
      <w:pPr>
        <w:pStyle w:val="ArticleBody"/>
        <w:jc w:val="left"/>
      </w:pPr>
      <w:r>
        <w:rPr>
          <w:rFonts w:ascii="Times New Roman" w:hAnsi="Times New Roman" w:eastAsia="Times New Roman" w:cs="Times New Roman"/>
        </w:rPr>
        <w:t>Igice cya mbere cy’igice cy’isaha cyo mu isaha y’umutingito kigereranya ivuka rya mbere cyangwa umuzuko wa mbere w’abahamya babiri. Muri icyo gice cy’isaha, abahamya babiri bashyirwaho ikimenyetso. Bagomba gushyirwaho icyo kimenyetso mbere y’itegeko ryo ku Cyumweru, kuko ari bo ibendera rihamagarira undi mwana gusohoka mu mva mu kindi gice gisigaye cy’igice cy’isaha. Uwo mwana wa kabiri ashobora gusa kuzurwa no kubona abagabo n’abagore bafite ikimenyetso cy’Imana mu mibabaro y’akaga k’itegeko ryo ku Cyumweru.</w:t>
      </w:r>
    </w:p>
    <w:p>
      <w:pPr>
        <w:pStyle w:val="ArticleScripture"/>
        <w:jc w:val="left"/>
      </w:pPr>
      <w:r>
        <w:rPr>
          <w:rFonts w:ascii="Times New Roman" w:hAnsi="Times New Roman" w:eastAsia="Times New Roman" w:cs="Times New Roman"/>
        </w:rPr>
        <w:t>“Umurimo wa Mwuka Wera ni uwo kwemeza ab’isi iby’icyaha, n’ibyo gukiranuka, n’iby’urubanza. Isi ishobora gusa kuburirwa no kubona abizera ukuri bejejwe binyuze mu kuri, bakora bakurikije amahame akomeye kandi yera, bagaragaza mu buryo bwo hejuru kandi busumba byose umurongo utandukanya abubahiriza amategeko y’Imana n’abayatambira munsi y’ibirenge byabo. Kwezwa kwa Mwuka kugaragaza itandukaniro riri hagati y’abafite ikimenyetso cy’Imana n’abarinda umunsi w’ikiruhuko w’impimbano. Igihe cy’ikigeragezo nikigera, bizagaragazwa neza icyo ikimenyetso cy’inyamaswa ari cyo. Ni ukurinda ku Cyumweru. Abantu bamaze kumva ukuri, nyamara bagakomeza gufata uyu munsi nk’uwera, bitwaza umukono w’umuntu w’icyaha, watekereje guhindura ibihe n’amategeko.” Bible Training School, December 1, 1903.</w:t>
      </w:r>
    </w:p>
    <w:p>
      <w:pPr>
        <w:pStyle w:val="ArticleBody"/>
        <w:jc w:val="left"/>
      </w:pPr>
      <w:r>
        <w:rPr>
          <w:rFonts w:ascii="Times New Roman" w:hAnsi="Times New Roman" w:eastAsia="Times New Roman" w:cs="Times New Roman"/>
        </w:rPr>
        <w:t>Imfura y’umugore ni ba bantu ibihumbi ijana na mirongo ine na bine bagaragazwa nk’umuganura mu gitabo cy’Ibyahishuwe. Bahagarariye ikimenyetso irindi shyo rigomba kumenya mu gihe cy’akaga n’urugamba rw’intambara y’itegeko ryo ku Cyumweru. Icyo kimenyetso ni Isabato, iyo ba bantu ibihumbi ijana na mirongo ine na bine bashikamyeho mu gihe bitemewe n’amategeko kubikora. Mushiki wa White yita ibendera ryabo “ibendera ry’igikomere cy’amaraso rya Muganwa Emanweli.”</w:t>
      </w:r>
    </w:p>
    <w:p>
      <w:pPr>
        <w:pStyle w:val="ArticleScripture"/>
        <w:jc w:val="left"/>
      </w:pPr>
      <w:r>
        <w:rPr>
          <w:rFonts w:ascii="Times New Roman" w:hAnsi="Times New Roman" w:eastAsia="Times New Roman" w:cs="Times New Roman"/>
        </w:rPr>
        <w:t>“Mu iyerekwa nabonye ingabo ebyiri ziri mu ntambara ikomeye kandi iteye ubwoba. Ingabo imwe yayoborwaga n’amabendera yitwaje ibimenyetso by’isi; indi yo yayoborwaga n’ibendera ry’Umwami Immanuel ryari ryandujwe n’amaraso. Ibendera rimwe rikurikirwa n’irindi byasigaranaga bikururwa mu mukungugu, uko umutwe umwe ukurikira undi wo mu ngabo z’Umwami wajyanaga n’umwanzi, kandi uko ubwoko bumwe bukurikira ubundi bwo mu mirongo y’umwanzi bwifatanyaga n’ubwoko bw’Imana bwitondera amategeko. Marayika uguruka hagati mu ijuru yashyiraga ibendera rya Immanuel mu maboko ya benshi, mu gihe umugaba ukomeye yasakuzaga ijwi rirenga ati: ‘Nimwinjire ku murongo. Abakomeje kuba indahemuka ku mategeko y’Imana no ku buhamya bwa Kristo noneho bafate umwanya wabo. Nimuvemo hagati muri bo, kandi mutandukane na bo, ntimukore ku gihumanye, nanjye nzabakiriza, kandi nzababera So, namwe muzambera abahungu n’abakobwa. Ababishaka bose baze kuzatabara Uwiteka, kuzatabara Uwiteka ngo arwanye abanyambaraga.’” Testimonies, volume 8, 41.</w:t>
      </w:r>
    </w:p>
    <w:p>
      <w:pPr>
        <w:pStyle w:val="ArticleBody"/>
        <w:jc w:val="left"/>
      </w:pPr>
      <w:r>
        <w:rPr>
          <w:rFonts w:ascii="Times New Roman" w:hAnsi="Times New Roman" w:eastAsia="Times New Roman" w:cs="Times New Roman"/>
        </w:rPr>
        <w:t>Ibendera yandujwe amaraso ni yo mukumbi w’Imana wundi ugomba kubona mu gihe cy’ingorane z’itegeko ryo ku Cyumweru. Iyo bandera ni umucyo uzamuka uteruwe n’abihumbi ijana na mirongo ine na bine. Iyo bandera ifite ibara ritukura, kuko ari ibendera ryandujwe amaraso. Iyo bandera yagereranyijwe mbere mu rugamba rw’i Yeriko, ubwo Rahabu yakiraga kandi akarinda abatasi, hanyuma akagaragaza kwemera kugandukira ingabo za Yosuwa ashyira umugozi utukura mu idirishya rye. Rahabu ahagarariye abana b’Imana b’imfura ba kabiri mu ngorane z’itegeko ryo ku Cyumweru, babona kandi bakemera ikimenyetso gitukura, maze bakaza mu kumvira ingabo za Yosuwa. Umugozi utukura wakoreshejwe na Rahabu wari ikimenyetso ku ngabo za Yosuwa cyo kutarimbura abo mu rugo rwa Rahabu.</w:t>
      </w:r>
    </w:p>
    <w:p>
      <w:pPr>
        <w:pStyle w:val="ArticleBody"/>
        <w:jc w:val="left"/>
      </w:pPr>
      <w:r>
        <w:rPr>
          <w:rFonts w:ascii="Times New Roman" w:hAnsi="Times New Roman" w:eastAsia="Times New Roman" w:cs="Times New Roman"/>
        </w:rPr>
        <w:t>Rahabu ashushanya abacyari i Babuloni mu gihe cy’akaga k’itegeko ryo ku Cyumweru, kandi ingabo za Yosuwa zishushanya imfura z’abo ibihumbi ijana na mirongo ine na bine. Uwo mugozi utukura ni ikimenyetso cy’Isabato y’Imana. Uwo mugozi utukura wari itegeko ry’abatasi bahawe Rahabu, iryo yagombaga gukurikiza niba yashakaga guhabwa uburinzi bw’Imana.</w:t>
      </w:r>
    </w:p>
    <w:p>
      <w:pPr>
        <w:pStyle w:val="ArticleScripture"/>
        <w:jc w:val="left"/>
      </w:pPr>
      <w:r>
        <w:rPr>
          <w:rFonts w:ascii="Times New Roman" w:hAnsi="Times New Roman" w:eastAsia="Times New Roman" w:cs="Times New Roman"/>
        </w:rPr>
        <w:t>Dore, nitwagera muri iki gihugu, uzabohe uyu mugozi w’inyuzi zitukura mu idirishya watumye utumanuriramo; kandi uzazane so, na nyoko, na bene so, n’abo mu rugo rwa so bose, ubakoranyirize iwawe. Yosuwa 2:8.</w:t>
      </w:r>
    </w:p>
    <w:p>
      <w:pPr>
        <w:pStyle w:val="ArticleBody"/>
        <w:jc w:val="left"/>
      </w:pPr>
      <w:r>
        <w:rPr>
          <w:rFonts w:ascii="Times New Roman" w:hAnsi="Times New Roman" w:eastAsia="Times New Roman" w:cs="Times New Roman"/>
        </w:rPr>
        <w:t>Ikimenyetso abacyari i Babuloni bagomba kubona kigereranywa n’umugozi utukura, ari wo Sabato, ariko nanone ukagaragaza itandukaniro riri hagati y’abo mpanga bombi. Impanga yavutse mbere ni ya bihumbi ijana na mirongo ine na bine, kuko mu maboko yabo bitwaza ibendera rya Muganwa Emmanuel ryandujwe n’amaraso.</w:t>
      </w:r>
    </w:p>
    <w:p>
      <w:pPr>
        <w:pStyle w:val="ArticleScripture"/>
        <w:jc w:val="left"/>
      </w:pPr>
      <w:r>
        <w:rPr>
          <w:rFonts w:ascii="Times New Roman" w:hAnsi="Times New Roman" w:eastAsia="Times New Roman" w:cs="Times New Roman"/>
        </w:rPr>
        <w:t>Kandi azashyiriraho ibendera amahanga, kandi azateranya abirukanywe bo muri Isirayeli, akoranye abatatanyirijwe i Buyuda bavuye mu mpera enye z’isi. Kandi ishyari rya Efurayimu rizashira, n’abarwanya u Buyuda bazakurwaho: Efurayimu ntizagirira u Buyuda ishyari, kandi u Buyuda ntibuzahagarika umutima Efurayimu. Ahubwo bazagurukira ku ntugu z’Abafilisitiya berekeza iburengerazuba; bazasahurira hamwe abo iburasirazuba; bazarambura ukuboko kuri Edomu no kuri Mowabu; kandi abana ba Amoni bazabumvira. Yesaya 11:12–14.</w:t>
      </w:r>
    </w:p>
    <w:p>
      <w:pPr>
        <w:pStyle w:val="ArticleBody"/>
        <w:jc w:val="left"/>
      </w:pPr>
      <w:r>
        <w:rPr>
          <w:rFonts w:ascii="Times New Roman" w:hAnsi="Times New Roman" w:eastAsia="Times New Roman" w:cs="Times New Roman"/>
        </w:rPr>
        <w:t>Impanga y’impanga yavutse mbere ifite ikimenyetso gitukura, ari cyo mugozi utukura uranga imfura. Impanga yavutse mbere ni Zarah, naho iyavutse nyuma ni Pharez.</w:t>
      </w:r>
    </w:p>
    <w:p>
      <w:pPr>
        <w:pStyle w:val="ArticleScripture"/>
        <w:jc w:val="left"/>
      </w:pPr>
      <w:r>
        <w:rPr>
          <w:rFonts w:ascii="Times New Roman" w:hAnsi="Times New Roman" w:eastAsia="Times New Roman" w:cs="Times New Roman"/>
        </w:rPr>
        <w:t>Nuko mu gihe cyo kubyara kwe, dore haboneka impanga mu nda ye. Nuko igihe yari ari mu bise, umwe asohora ukuboko kwe; umubyaza aragafata, agahambira ku kuboko ke akagozi gatukura, ati: “Uyu ni we ubanje gusohoka.” Nuko amaze gusubiza ukuboko kwe imbere, dore murumuna we arasohoka; maze aravuga ati: “Mbega uko ushenye inzira yo gusohoka!” Iyo shenjaguro ikubeho. Ni cyo cyatumye bamwita Peretsi. Hanyuma hasohoka murumuna we wari ufite akagozi gatukura ku kuboko kwe; bamwita Zera. Itangiriro 38:27–30.</w:t>
      </w:r>
    </w:p>
    <w:p>
      <w:pPr>
        <w:pStyle w:val="ArticleBody"/>
        <w:jc w:val="left"/>
      </w:pPr>
      <w:r>
        <w:rPr>
          <w:rFonts w:ascii="Times New Roman" w:hAnsi="Times New Roman" w:eastAsia="Times New Roman" w:cs="Times New Roman"/>
        </w:rPr>
        <w:t>Zara bisobanura umucyo utambika, kandi Faresi bisobanura gucengera. Iyo impanga Faresi ibonye umucyo utambika w’ikimenyetso cy’umutuku utukura ku kuboko kw’impanga mugenzi wayo Zara, “iracengera,” cyangwa igasohoka i Babuloni. Kumenya kwa Zara umucyo utambika w’umutuku utukura kugaragaza kugandukira kw’impanga yavutse nyuma kugandukira impanga yavutse mbere.</w:t>
      </w:r>
    </w:p>
    <w:p>
      <w:pPr>
        <w:pStyle w:val="ArticleScripture"/>
        <w:jc w:val="left"/>
      </w:pPr>
      <w:r>
        <w:rPr>
          <w:rFonts w:ascii="Times New Roman" w:hAnsi="Times New Roman" w:eastAsia="Times New Roman" w:cs="Times New Roman"/>
        </w:rPr>
        <w:t>Kandi bazaturuka iburasirazuba, n’iburengerazuba, n’amajyaruguru, n’amajyepfo, bicare mu bwami bw’Imana. Kandi dore, hariho ab’inyuma bazaba aba mbere, kandi hariho aba mbere bazaba ab’inyuma. Luka 13:29, 30.</w:t>
      </w:r>
    </w:p>
    <w:p>
      <w:pPr>
        <w:pStyle w:val="ArticleBody"/>
        <w:jc w:val="left"/>
      </w:pPr>
      <w:r>
        <w:rPr>
          <w:rFonts w:ascii="Times New Roman" w:hAnsi="Times New Roman" w:eastAsia="Times New Roman" w:cs="Times New Roman"/>
        </w:rPr>
        <w:t>Amateka ahishwe y’inkuba ndwi agaragaza ibimenyetso by’inzira bitatu. Ikimenyetso cya mbere n’icya nyuma byombi ni ibihe byo gucika intege. Igihe kiri hagati yo gucika intege kwa mbere n’ubutumwa bw’Ugutaka kwa Saa Sita z’Ijoro ni igihe cyo gutinda. Uhereye ku Gutaka kwa Saa Sita z’Ijoro, ari cyo kimenyetso cya kabiri cy’inzira, icyo gihe ni igihe cyo gushyirwaho ikimenyetso. Igihe ari cyo gihe cyo gushyirwaho ikimenyetso kirangirira ku gucika intege kwa nyuma.</w:t>
      </w:r>
    </w:p>
    <w:p>
      <w:pPr>
        <w:pStyle w:val="ArticleBody"/>
        <w:jc w:val="left"/>
      </w:pPr>
      <w:r>
        <w:rPr>
          <w:rFonts w:ascii="Times New Roman" w:hAnsi="Times New Roman" w:eastAsia="Times New Roman" w:cs="Times New Roman"/>
        </w:rPr>
        <w:t>Amateka ahishwe y’inkuba ndwi agaragaza ibimenyetso by’inzira bitatu. Ikimenyetso cya mbere n’icya nyuma ni ugufunguka kw’imva mu gihe cy’umutingito. Igihe kiri hagati yo gufunguka kw’imva ya mbere n’ubutumwa bw’Imboro yo mu Gicuku ni igihe cyo gutinda. Uhereye ku Mboro yo mu Gicuku, ari cyo kimenyetso cya kabiri, icyo gihe ni igihe cyo gushyirwaho ikimenyetso. Igihe ari cyo gihe cyo gushyirwaho ikimenyetso kirangira igihe imva ya nyuma ifungukiye.</w:t>
      </w:r>
    </w:p>
    <w:p>
      <w:pPr>
        <w:pStyle w:val="ArticleBody"/>
        <w:jc w:val="left"/>
      </w:pPr>
      <w:r>
        <w:rPr>
          <w:rFonts w:ascii="Times New Roman" w:hAnsi="Times New Roman" w:eastAsia="Times New Roman" w:cs="Times New Roman"/>
        </w:rPr>
        <w:t>Aba bahamya babiri b’izo ntambwe eshatu z’amateka ahishwe y’inkuba ndwi na bo bahamywa n’urupfu n’izuka bya Kristo. Gufungurwa kwa mbere kw’imva kwagereranyijwe n’umubatizo wa Kristo mu mva y’amazi, naho imva ya nyuma yari umusaraba. Hagati y’umubatizo wa Kristo n’umusaraba, Kristo yamamaje ubutumwa Bwe, kandi ibyo byashushanyaga Umutakano wo mu Gicuku. Yasohoje uko kwamamaza mu minsi igihumbi na magana abiri na mirongo itandatu. Nyuma y’umusaraba, mu muntu w’abigishwa Be, ubutumwa bw’Umutakano wo mu Gicuku bwasubiwemo mu minsi igihumbi na magana abiri na mirongo itandatu kugeza ku rupfu rwa Sitefano.</w:t>
      </w:r>
    </w:p>
    <w:p>
      <w:pPr>
        <w:pStyle w:val="ArticleBody"/>
        <w:jc w:val="left"/>
      </w:pPr>
      <w:r>
        <w:rPr>
          <w:rFonts w:ascii="Times New Roman" w:hAnsi="Times New Roman" w:eastAsia="Times New Roman" w:cs="Times New Roman"/>
        </w:rPr>
        <w:t>Abahamya babiri bo mu Ibyahishuwe igice cya cumi na kimwe bahawe ubushobozi bwo gutanga ubutumwa bw’Induru yo mu Gicuku mu minsi igihumbi na magana abiri na mirongo itandatu. Hanyuma baricwa, maze barambikwa mu mihanda iminsi igihumbi na magana abiri na mirongo itandatu, kugeza ubwo bongeye guhabwa ubugingo kandi bagahabwa ubushobozi.</w:t>
      </w:r>
    </w:p>
    <w:p>
      <w:pPr>
        <w:pStyle w:val="ArticleBody"/>
        <w:jc w:val="left"/>
      </w:pPr>
      <w:r>
        <w:rPr>
          <w:rFonts w:ascii="Times New Roman" w:hAnsi="Times New Roman" w:eastAsia="Times New Roman" w:cs="Times New Roman"/>
        </w:rPr>
        <w:t>Tuzakomeza gusuzuma uku kuri mu nyandiko ikurikira.</w:t>
      </w:r>
    </w:p>
    <w:p>
      <w:pPr>
        <w:pStyle w:val="ArticleScripture"/>
        <w:jc w:val="left"/>
      </w:pPr>
      <w:r>
        <w:rPr>
          <w:rFonts w:ascii="Times New Roman" w:hAnsi="Times New Roman" w:eastAsia="Times New Roman" w:cs="Times New Roman"/>
        </w:rPr>
        <w:t>“Keretse habaho guhindukira nyakuri k’umutima ukagana ku Mana; keretse umwuka w’ubugingo w’Imana uha ubugingo umutima kugira ngo ubeho mu buryo bw’umwuka; keretse abemera ukuri bayoborwa n’ihame rikomoka mu ijuru, ntibavukiye ku rubuto rutabora, rubaho kandi rugahoraho iteka ryose. Keretse bizeye gukiranuka kwa Kristo nk’umutekano wabo wonyine; keretse biganye imico Ye, bagakora umurimo mu mwuka We, baba bambaye ubusa, ntibambaye ikanzu yo gukiranuka Kwe. Akenshi abapfuye bitiranywa n’abazima; kuko abakora ibyo bita agakiza bakurikije ibitekerezo byabo bwite, batagira Imana ikorera muri bo kubashoboza gushaka no gukora ibyayo byiza.”</w:t>
      </w:r>
    </w:p>
    <w:p>
      <w:pPr>
        <w:pStyle w:val="ArticleScripture"/>
        <w:jc w:val="left"/>
      </w:pPr>
      <w:r>
        <w:rPr>
          <w:rFonts w:ascii="Times New Roman" w:hAnsi="Times New Roman" w:eastAsia="Times New Roman" w:cs="Times New Roman"/>
        </w:rPr>
        <w:t>“Iri tsinda rigereranywa neza n’ikibaya cy’amagufwa yumye Ezekiyeli yabonye mu iyerekwa.” Review and Herald, 17 Mutarama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Ibyahishuwe bya Yesu Kristo - Umubare Cumi n’Itanu</dc:title>
  <dc:subject>Ikimenyetso cya Karindwi n’Ihishurwa ry’Ukuri kw’Ubuhanuzi</dc:subject>
  <dc:creator>Jeff Pippenger</dc:creator>
  <cp:keywords/>
  <dc:description>Generated by ArticleDigger from revelation\15_revelation.json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