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Ihishurwa rya Yesu Kristo - Umubare Cumi n’Irindwi</w:t>
      </w:r>
    </w:p>
    <w:p>
      <w:pPr>
        <w:pStyle w:val="ArticleSubtitle"/>
        <w:jc w:val="left"/>
      </w:pPr>
      <w:r>
        <w:rPr>
          <w:rFonts w:ascii="Arial" w:hAnsi="Arial" w:eastAsia="Arial" w:cs="Arial"/>
        </w:rPr>
        <w:t>Kubyutsa Amagufa Yumye: Umuhamagaro wo Kwezwa no Kwizera mu Gihe cyo Gutegereza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Amagufa yumye aryamye yapfuye mu muhanda, yumva “ijwi” ry’uwarangururira mu butayu, abikora kuko Umuhumuriza yaje, asohoza isezerano rya Yesu ryo kumwohereza. Mu gutenguha kwa mbere kw’Abamillerite, Abamillerite basobanukiwe ko bari mu gihe cyo gutinda kivugwa mu mugani w’abakobwa b’inkumi.</w:t>
      </w:r>
    </w:p>
    <w:p>
      <w:pPr>
        <w:pStyle w:val="ArticleScripture"/>
        <w:jc w:val="left"/>
      </w:pPr>
      <w:r>
        <w:rPr>
          <w:rFonts w:ascii="Times New Roman" w:hAnsi="Times New Roman" w:eastAsia="Times New Roman" w:cs="Times New Roman"/>
        </w:rPr>
        <w:t>Abacitse intege babonye muri Bibiliya ko bari mu gihe cyo gutinda, kandi ko bagombaga gutegereza bihanganye ko iyerekwa risohora. Ibihamya bimwe byatumye bategereza Umwami wabo mu 1843 ni byo byabateye kumwitega mu 1844.” Spiritual Gifts, volume 1, 153.</w:t>
      </w:r>
    </w:p>
    <w:p>
      <w:pPr>
        <w:pStyle w:val="ArticleBody"/>
        <w:jc w:val="left"/>
      </w:pPr>
      <w:r>
        <w:rPr>
          <w:rFonts w:ascii="Times New Roman" w:hAnsi="Times New Roman" w:eastAsia="Times New Roman" w:cs="Times New Roman"/>
        </w:rPr>
        <w:t>Abagereranyijwe n’Abamirilayiti basubiramo ibyabaye mu gucika intege kwa mbere, kandi igihe babikora, bagomba gusobanukirwa ko na bo bari mu gihe cyo gutinda kivugwa mu mugani w’inkumi. Ni gusa ku bw’imbaraga z’Umuhumuriza babasha kubona uku kuri. Uko kukumenya, kuzanywe n’Umuhumuriza, kugaragazwa n’ubuhanuzi bwa mbere Ezekiyeli yategetswe gutangariza ikibaya cy’amagufwa yumye, yapfuye.</w:t>
      </w:r>
    </w:p>
    <w:p>
      <w:pPr>
        <w:pStyle w:val="ArticleScripture"/>
        <w:jc w:val="left"/>
      </w:pPr>
      <w:r>
        <w:rPr>
          <w:rFonts w:ascii="Times New Roman" w:hAnsi="Times New Roman" w:eastAsia="Times New Roman" w:cs="Times New Roman"/>
        </w:rPr>
        <w:t>Yongera kumbwira ati: Hanuza kuri aya magufa, uyabwire uti: Yemwe magufa yumye, nimwumve ijambo ry’Uwiteka. Uku ni ko Umwami Imana abwira aya magufa ati: Dore, ngiye kubatezamo umwuka, maze muzabone ubugingo. Kandi nzabashyiraho imitsi, mbamekaho inyama, mbatwikize uruhu, mbashyiremo umwuka, maze muzabone ubugingo; kandi muzamenya yuko ndi Uwiteka. Nuko mpanura nk’uko nategetswe; maze nkiri guhanura, humvikana urusaku, kandi dore haba kunyeganyega, amagufa araterana, igufa rijya ku rindi. Maze nditegereza, mbona imitsi n’inyama bibyutseho, uruhu rubitwikira hejuru; ariko ntiharimo umwuka. Ezekiyeli 37:4–8.</w:t>
      </w:r>
    </w:p>
    <w:p>
      <w:pPr>
        <w:pStyle w:val="ArticleBody"/>
        <w:jc w:val="left"/>
      </w:pPr>
      <w:r>
        <w:rPr>
          <w:rFonts w:ascii="Times New Roman" w:hAnsi="Times New Roman" w:eastAsia="Times New Roman" w:cs="Times New Roman"/>
        </w:rPr>
        <w:t>“Urusaku” rugereranya Umwuka Wera. Muri icyo gihe, abāri bagomba kumenya ko bari mu gihe cyo gutinda. Inyigisho za Bibiliya zerekeye icyo abacitse intege bagomba gukora igihe bamenye ko bari mu gihe cyo gutinda ni nyinshi cyane. Yeremiya yigisha ko batagomba na rimwe gusubira mu “iteraniro ry’abakobanyi,” ari ryo, mu butumwa bwo kuri Filadelifiya, isinagogi ya Satani. Kandi bagomba gutandukanya ikintu cy’igiciro n’ikinyandagaro. Icy’igiciro, gihushanyijwe n’ikinyandagaro, gifite ubusobanuro bubiri.</w:t>
      </w:r>
    </w:p>
    <w:p>
      <w:pPr>
        <w:pStyle w:val="ArticleBody"/>
        <w:jc w:val="left"/>
      </w:pPr>
      <w:r>
        <w:rPr>
          <w:rFonts w:ascii="Times New Roman" w:hAnsi="Times New Roman" w:eastAsia="Times New Roman" w:cs="Times New Roman"/>
        </w:rPr>
        <w:t>Hashize ubwanjye iri tandukaniro ry’ubuhanuzi imyaka ishize, igihe nakoraga ishyirwa mu bikorwa ry’inzozi za William Miller. Nasobanuye neza ko amabuye y’agaciro ari ukuri kw’Ijambo ry’Imana, kandi ko amabuye y’agaciro y’ibihimbano ari inyigisho zononekaye. Nyuma yaho, nerekanyirijwe ko James White na we yari yarakoze ishyirwa mu bikorwa ry’inzozi za William Miller, kandi muri iryo shyirwa mu bikorwa, yagaragaje ko amabuye y’agaciro ari abantu b’Imana b’indahemuka, naho amabuye y’agaciro y’ibihimbano akaba ari abiyita ab’ukuri b’ibinyoma. Igihe nasesenguraga ibyo James White yari yarigishije kuri izo nzozi, nasanze twembi twari dufite ukuri. Amabuye y’agaciro ashobora kugereranya indahemuka z’Imana, kandi amabuye y’agaciro y’ibihimbano akagereranya abatari indahemuka, ariko kandi amabuye y’agaciro ashobora no kugereranya ukuri kw’Ijambo ry’Imana, naho amabuye y’agaciro y’ibihimbano akaba inyigisho z’ibinyoma. James White yashyize mu bikorwa inzozi za Miller ku mateka James White yari ari kubamo icyo gihe, ariko jyewe nari naritegereje izo nzozi nk’amateka y’iminsi y’imperuka. Ayo mashyirwa mu bikorwa yombi afatanyije agaragaza ko abantu bahinduka ibyo bizera, kandi nibahitamo gukomeza kwizirika ku nyigisho zirimo amakosa, bazahanagurwa basohorwa mu idirishya n’umugabo wahanaguzaga uburo, hamwe n’inyigisho bifatanyije na zo. Turi ibyo turya.</w:t>
      </w:r>
    </w:p>
    <w:p>
      <w:pPr>
        <w:pStyle w:val="ArticleBody"/>
        <w:jc w:val="left"/>
      </w:pPr>
      <w:r>
        <w:rPr>
          <w:rFonts w:ascii="Times New Roman" w:hAnsi="Times New Roman" w:eastAsia="Times New Roman" w:cs="Times New Roman"/>
        </w:rPr>
        <w:t>Iyo abacitse intege basanze bari mu gihe cyo gutinda, nk’uko Yeremiya abivuga, bagomba gutandukanya iby’igiciro n’ibitagira umumaro.</w:t>
      </w:r>
    </w:p>
    <w:p>
      <w:pPr>
        <w:pStyle w:val="ArticleScripture"/>
        <w:jc w:val="left"/>
      </w:pPr>
      <w:r>
        <w:rPr>
          <w:rFonts w:ascii="Times New Roman" w:hAnsi="Times New Roman" w:eastAsia="Times New Roman" w:cs="Times New Roman"/>
        </w:rPr>
        <w:t>“Ni gute abantu barwanya ubutegetsi bw’Imana babasha kugira ubwenge rimwe na rimwe bagaragaza? Satani ubwe yarezwe mu bikari byo mu ijuru, kandi azi icyiza kimwe n’ikibi. Avanga iby’igiciro n’ibidafite agaciro, kandi ibyo ni byo bimuha ubushobozi bwo kuyobya. Ariko se kuko Satani yambaye imyambaro y’umucyo wo mu ijuru, twamwemera nk’umumarayika w’umucyo? Umushukanyi afite ibikoresho bye, byatojwe hakurikijwe uburyo bwe, byahumetswe n’umwuka we, kandi byabonejwe umurimo we. Mbese twakorana na byo? Mbese twakwemera imirimo y’ibikoresho bye nk’ikintu cy’ingenzi kugira ngo umuntu abone uburezi?” Ministry of Healing, 440.</w:t>
      </w:r>
    </w:p>
    <w:p>
      <w:pPr>
        <w:pStyle w:val="ArticleBody"/>
        <w:jc w:val="left"/>
      </w:pPr>
      <w:r>
        <w:rPr>
          <w:rFonts w:ascii="Times New Roman" w:hAnsi="Times New Roman" w:eastAsia="Times New Roman" w:cs="Times New Roman"/>
        </w:rPr>
        <w:t>Icy’igiciro cyinshi n’icy’agasuzuguro bishushanya ukuri n’ikinyoma. Nanone bishushanya ibyiciro bibiri by’abantu.</w:t>
      </w:r>
    </w:p>
    <w:p>
      <w:pPr>
        <w:pStyle w:val="ArticleScripture"/>
        <w:jc w:val="left"/>
      </w:pPr>
      <w:r>
        <w:rPr>
          <w:rFonts w:ascii="Times New Roman" w:hAnsi="Times New Roman" w:eastAsia="Times New Roman" w:cs="Times New Roman"/>
        </w:rPr>
        <w:t>“‘Nyamara urufatiro rw’Imana ruhagaze rudashidikanywaho, rufite iki kimenyetso, ngo: Uwiteka azi abe. Kandi ngo: Umuntu wese uvuga izina rya Kristo ave mu bugome. Ariko mu nzu nini ntiharimo ibikoresho by’izahabu n’iby’ifeza byonyine, ahubwo harimo n’iby’ibiti n’ibumba; bimwe bigenewe icyubahiro, ibindi bigenewe igisuzuguriro.’ ‘Inzu nini’ ishushanya Itorero. Mu Itorero hazabonekamo abateye ishozi kimwe n’ab’igiciro cyinshi. Urushundura rujugunywa mu nyanja rukoranya amafi meza n’amabi.” Review and Herald, February 5, 1901.</w:t>
      </w:r>
    </w:p>
    <w:p>
      <w:pPr>
        <w:pStyle w:val="ArticleBody"/>
        <w:jc w:val="left"/>
      </w:pPr>
      <w:r>
        <w:rPr>
          <w:rFonts w:ascii="Times New Roman" w:hAnsi="Times New Roman" w:eastAsia="Times New Roman" w:cs="Times New Roman"/>
        </w:rPr>
        <w:t>Yeremiya yategetswe ko naramuka agarutse, yagombaga kwitandukanya n’abakobwa b’isugi b’abapfu, kandi yagombaga no kwitandukanya n’inyigisho z’ubuyobe z’abo bakobwa b’isugi b’abapfu. Abahumbi ijana na mirongo ine na bane ni abagera mu bumwe butunganye. Yeremiya ahagarariye umurimo abo bahamagarirwa gushyirwaho ikimenyetso n’ubutumwa bwa kabiri bwa Ezekiyeli bw’imiyaga ine bagomba gusohoza, niba bagomba kuba “akanwa” k’Imana, igihe iyerekwa rivuga. Iyerekwa ryavuze mu mateka y’Abamilerite igihe urubanza rwageraga, kandi rivuga mu mateka y’abahumbi ijana na mirongo ine na bane igihe inyamaswa y’isi ivuga, n’urubanza rwa kabiri rwa gatatu rugera. Maze abo basohoje umurimo werekanywe na Yeremiya barazamurwa bagashyirwa hejuru nk’abarinzi b’Imana.</w:t>
      </w:r>
    </w:p>
    <w:p>
      <w:pPr>
        <w:pStyle w:val="ArticleBody"/>
        <w:jc w:val="left"/>
      </w:pPr>
      <w:r>
        <w:rPr>
          <w:rFonts w:ascii="Times New Roman" w:hAnsi="Times New Roman" w:eastAsia="Times New Roman" w:cs="Times New Roman"/>
        </w:rPr>
        <w:t>Iyo Umwami iyo yohereje Umuhumuriza kugira ngo akangure abacitse intege abakure mu rupfu rwabo, yerekana umurimo wo kwezwa bagomba gusohoza niba bagomba kuba abavugizi Be mu gihe cy’akaga k’itegeko ryo ku cyumweru. Yesaya ahuje n’inama ya Yeremiya.</w:t>
      </w:r>
    </w:p>
    <w:p>
      <w:pPr>
        <w:pStyle w:val="ArticleScripture"/>
        <w:jc w:val="left"/>
      </w:pPr>
      <w:r>
        <w:rPr>
          <w:rFonts w:ascii="Times New Roman" w:hAnsi="Times New Roman" w:eastAsia="Times New Roman" w:cs="Times New Roman"/>
        </w:rPr>
        <w:t>Erega ukuntu ari meza ku misozi amaguru y’uzanye inkuru nziza, utangaza amahoro; uzanye inkuru nziza y’ibyiza, utangaza agakiza; ubwira Siyoni ati: Imana yawe iraganje! Abarinzi bawe bazarangurura ijwi; bazaririmbana icyarimwe n’ijwi rirenga, kuko bazarebana imbonankubone, ubwo Uwiteka azagarura Siyoni. Nimwishime cyane, muririmbane, mwa matongo y’i Yerusalemu mwe, kuko Uwiteka yahumurije ubwoko bwe, yacunguye Yerusalemu. Yesaya 52:7–9.</w:t>
      </w:r>
    </w:p>
    <w:p>
      <w:pPr>
        <w:pStyle w:val="ArticleBody"/>
        <w:jc w:val="left"/>
      </w:pPr>
      <w:r>
        <w:rPr>
          <w:rFonts w:ascii="Times New Roman" w:hAnsi="Times New Roman" w:eastAsia="Times New Roman" w:cs="Times New Roman"/>
        </w:rPr>
        <w:t>Abazana “inkuru nziza” kandi “bamamaza amahoro n’agakiza” barangurura “amajwi yabo hamwe,” kuko “bazabonana imbonankubone.”</w:t>
      </w:r>
    </w:p>
    <w:p>
      <w:pPr>
        <w:pStyle w:val="ArticleScripture"/>
        <w:jc w:val="left"/>
      </w:pPr>
      <w:r>
        <w:rPr>
          <w:rFonts w:ascii="Times New Roman" w:hAnsi="Times New Roman" w:eastAsia="Times New Roman" w:cs="Times New Roman"/>
        </w:rPr>
        <w:t>“Abandi bake na bo beretswe ko bahuza imbaraga z’uruhande rwabo n’abo navuze, kandi hamwe bakora ibyo bashoboye byose kugira ngo bakure bamwe ku mubiri kandi bateze urujijo; kandi ingaruka z’uruhande rwabo zitera ukuri kw’Imana gusuzugurika. Yesu n’abamarayika bera barimo kuzamura no guhuza abantu b’Imana mu kwizera kumwe, kugira ngo bose babe bafite umutima umwe n’urubanza rumwe. Kandi mu gihe barimo kugezwa mu bumwe bwo kwizera, kugira ngo babone ibintu kimwe ku byerekeye ukuri gukomeye, gukomeye cyane kw’iki gihe, Satani ari ku murimo wo kurwanya gutera kwabo imbere. Yesu ari ku murimo binyuze mu bikoresho bye kugira ngo ateranye kandi ahuze. Satani akora anyuze mu bikoresho bye kugira ngo atatanye kandi acemo ibice. ‘Kuko, dore, nzategeka, kandi nzagosora inzu ya Isirayeli mu mahanga yose, nk’uko ingano zosorerwa mu rugari, nyamara nta na kamwe mu tubuto duto kazagwa hasi ku isi.’”</w:t>
      </w:r>
    </w:p>
    <w:p>
      <w:pPr>
        <w:pStyle w:val="ArticleScripture"/>
        <w:jc w:val="left"/>
      </w:pPr>
      <w:r>
        <w:rPr>
          <w:rFonts w:ascii="Times New Roman" w:hAnsi="Times New Roman" w:eastAsia="Times New Roman" w:cs="Times New Roman"/>
        </w:rPr>
        <w:t>“Ubu Imana iri kugerageza no kwemeza ubwoko bwayo. Imico iri kuremwa. Abamarayika bari gupima agaciro k’imyifatire mboneragisubizo, kandi bandika mu budahemuka ibyakozwe byose n’abana b’abantu. Mu bantu biyita ubwoko bw’Imana harimo imitima yononekaye; ariko bazageragezwa kandi bemezwe. Iyo Mana isoma imitima ya buri wese izashyira ahagaragara ibyari byihishe mu mwijima aho akenshi bitakekwa na mba, kugira ngo ibigusha byabujije ukuri gutera imbere bikurweho, maze Imana igire ubwoko butanduye kandi bwera bwo gutangaza amategeko yayo n’amateka yayo.”</w:t>
      </w:r>
    </w:p>
    <w:p>
      <w:pPr>
        <w:pStyle w:val="ArticleScripture"/>
        <w:jc w:val="left"/>
      </w:pPr>
      <w:r>
        <w:rPr>
          <w:rFonts w:ascii="Times New Roman" w:hAnsi="Times New Roman" w:eastAsia="Times New Roman" w:cs="Times New Roman"/>
        </w:rPr>
        <w:t>“Umugaba w’agakiza kacu ayobora ubwoko Bwe intambwe ku yindi, abatunganya kandi abategurira kuzahindurwa, maze agasiga inyuma abafite kamere yo kwikura ku mubiri, abatari bashaka kuyoborwa, kandi bishimira gukiranuka kwabo bwite. ‘Nuko rero niba umucyo uri muri wowe ari umwijima, uwo mwijima uba ukomeye ute!’ Nta bushukanyi bukomeye burusha ubuyobyi bushobora kuyobya umutima w’umuntu nk’ubumugeza ku kwishyira icyizereho, akizera ko ari ukuri kandi ko ari mu mucyo, kandi nyamara agenda yitandukanya n’ubwoko bw’Imana, mu gihe umucyo akomeyeho ari umwijima.” Testimonies, volume 1, 332, 333.</w:t>
      </w:r>
    </w:p>
    <w:p>
      <w:pPr>
        <w:pStyle w:val="ArticleBody"/>
        <w:jc w:val="left"/>
      </w:pPr>
      <w:r>
        <w:rPr>
          <w:rFonts w:ascii="Times New Roman" w:hAnsi="Times New Roman" w:eastAsia="Times New Roman" w:cs="Times New Roman"/>
        </w:rPr>
        <w:t>Imvugo ngo “azana ubutumwa bwiza” isubirwamo incuro ebyiri muri uwo murongo wo muri Yesaya kugira ngo igaragaze amateka y’Induru yo mu Gicuku, nk’uko n’imirongo ibanziriza ibisobanuro bya Yesaya ibikora, yerekana ubumwe bugerwaho igihe icy’igiciro gitandukanyijwe n’ikigawa.</w:t>
      </w:r>
    </w:p>
    <w:p>
      <w:pPr>
        <w:pStyle w:val="ArticleScripture"/>
        <w:jc w:val="left"/>
      </w:pPr>
      <w:r>
        <w:rPr>
          <w:rFonts w:ascii="Times New Roman" w:hAnsi="Times New Roman" w:eastAsia="Times New Roman" w:cs="Times New Roman"/>
        </w:rPr>
        <w:t>Kanguka, kanguka; ambara imbaraga zawe, wa Siyoni we; ambara imyambaro yawe myiza, wa Yerusalemu, umujyi wera we: kuko uhereye noneho ntihazongera kwinjiramo abatakebwe n’abanduye. Ihungutire umukungugu; haguruka, wicare, wa Yerusalemu we: iyambure iminyururu yo ku ijosi ryawe, wa mukobwa wa Siyoni wajyanywe mu bunyage we. Yesaya 52:1, 2.</w:t>
      </w:r>
    </w:p>
    <w:p>
      <w:pPr>
        <w:pStyle w:val="ArticleBody"/>
        <w:jc w:val="left"/>
      </w:pPr>
      <w:r>
        <w:rPr>
          <w:rFonts w:ascii="Times New Roman" w:hAnsi="Times New Roman" w:eastAsia="Times New Roman" w:cs="Times New Roman"/>
        </w:rPr>
        <w:t>Yeremiya ashushanya abari mu gucika intege kwa mbere, bamenya yuko bari mu gihe cyo gutinda. Yesaya ategeka abo bantu nyene ati: “Kanguka, kanguka.” Barakanguka kandi amaherezo bagashika ahantu hatazoba hakirangwamwo abatakebwe n’abahumanye mw’ishengero ry’Imana, kuko bazoba barangije igikorwa co gutandukanya ikigiciro n’ikigayitse. “Umwami yoshaka ko ishengero ryiwe ryezwa, imbere y’uko imanza ziwe zigwa ku buryo burushirije kugaragara kw’isi.”</w:t>
      </w:r>
    </w:p>
    <w:p>
      <w:pPr>
        <w:pStyle w:val="ArticleScripture"/>
        <w:jc w:val="left"/>
      </w:pPr>
      <w:r>
        <w:rPr>
          <w:rFonts w:ascii="Times New Roman" w:hAnsi="Times New Roman" w:eastAsia="Times New Roman" w:cs="Times New Roman"/>
        </w:rPr>
        <w:t>“Turi kwegera byihuse cyane iherezo ry’amateka y’iyi si. Imperuka iri hafi cyane, hafi kurusha uko benshi babitekereza, kandi numva naremerewe no gushishikariza ubwoko bwacu ko ari ngombwa gushaka Uwiteka bashyizeho umwete mwinshi. Benshi barasinziriye, kandi ni iki cyavugwa ngo kibakangure kibakure mu bitotsi byabo bya kamere? Uwiteka yifuza ko Itorero rye ryezwa, mbere y’uko imanza ze zigwira isi ku buryo burushijeho kugaragara.”</w:t>
      </w:r>
    </w:p>
    <w:p>
      <w:pPr>
        <w:pStyle w:val="ArticleScripture"/>
        <w:jc w:val="left"/>
      </w:pPr>
      <w:r>
        <w:rPr>
          <w:rFonts w:ascii="Times New Roman" w:hAnsi="Times New Roman" w:eastAsia="Times New Roman" w:cs="Times New Roman"/>
        </w:rPr>
        <w:t>“Ni nde uzashobora kwihanganira umunsi wo kuza kwe? Kandi ni nde uzahagarara igihe azabonekera? Kuko ameze nk’umuriro w’umucuzi usukura, kandi nk’isabune y’umumeshi: kandi azicara nk’utunganya kandi usukura ifeza; kandi azeza bene Lewi, abakureho umwanda nk’uko bakura ku izahabu no ku ifeza, kugira ngo batambire Uwiteka igitambo cyo gukiranuka.”</w:t>
      </w:r>
    </w:p>
    <w:p>
      <w:pPr>
        <w:pStyle w:val="ArticleScripture"/>
        <w:jc w:val="left"/>
      </w:pPr>
      <w:r>
        <w:rPr>
          <w:rFonts w:ascii="Times New Roman" w:hAnsi="Times New Roman" w:eastAsia="Times New Roman" w:cs="Times New Roman"/>
        </w:rPr>
        <w:t>“Kristo azakuraho umwitero wose wo kwiyerurutsa. Nta kuvanga ukuri n’ibihimbano byabasha kumushuka. ‘Ameze nk’umuriro w’umutyorora,’ atandukanya iby’igiciro n’ibitagira umumaro, inkamba n’izahabu.</w:t>
      </w:r>
    </w:p>
    <w:p>
      <w:pPr>
        <w:pStyle w:val="ArticleScripture"/>
        <w:jc w:val="left"/>
      </w:pPr>
      <w:r>
        <w:rPr>
          <w:rFonts w:ascii="Times New Roman" w:hAnsi="Times New Roman" w:eastAsia="Times New Roman" w:cs="Times New Roman"/>
        </w:rPr>
        <w:t>“Nk’Abalewi, ubwoko bwatoranyijwe n’Imana bwatandukanijwe na yo ku bw’umurimo wayo wihariye. Buri Mukristo w’ukuri afite uburenganzira bw’ubutambyi. Yubahishijwe inshingano yera yo kugaragariza isi imico ya Se wo mu ijuru. Agomba kwitondera neza aya magambo ati: ‘Nuko mube mutunganye, nk’uko So wo mu ijuru atunganye.’”</w:t>
      </w:r>
    </w:p>
    <w:p>
      <w:pPr>
        <w:pStyle w:val="ArticleScripture"/>
        <w:jc w:val="left"/>
      </w:pPr>
      <w:r>
        <w:rPr>
          <w:rFonts w:ascii="Times New Roman" w:hAnsi="Times New Roman" w:eastAsia="Times New Roman" w:cs="Times New Roman"/>
        </w:rPr>
        <w:t>“Ariko kuri mwebwe abubaha izina ryanjye, Izuba ryo Gukiranuka rizabarasira rifite gukiza mu mababa yaryo; kandi muzajya hanze, mukure nk’inyana zororewe mu kiraro. Kandi muzatsinda abanyabyaha, kuko bazamera nk’ivu munsi y’ibirenge byanyu ku munsi nzabikoreraho, ni ko Uwiteka Nyiringabo avuga.</w:t>
      </w:r>
    </w:p>
    <w:p>
      <w:pPr>
        <w:pStyle w:val="ArticleScripture"/>
        <w:jc w:val="left"/>
      </w:pPr>
      <w:r>
        <w:rPr>
          <w:rFonts w:ascii="Times New Roman" w:hAnsi="Times New Roman" w:eastAsia="Times New Roman" w:cs="Times New Roman"/>
        </w:rPr>
        <w:t>“‘Mwibuke amategeko ya Mose umugaragu wanjye, ayo namutegetse i Horebu ku bwa Abisirayeli bose, hamwe n’amategeko n’amateka. Dore, nzaboherereza Eliya umuhanuzi, mbere y’uko umunsi ukomeye kandi uteye ubwoba w’Uwiteka uza; kandi azahindura imitima y’ababyeyi ikagarukira abana, n’imitima y’abana ikagarukira ababyeyi babo, kugira ngo ntazaza nkubite isi umuvumo.’” Review and Herald, November 8, 1906.</w:t>
      </w:r>
    </w:p>
    <w:p>
      <w:pPr>
        <w:pStyle w:val="ArticleBody"/>
        <w:jc w:val="left"/>
      </w:pPr>
      <w:r>
        <w:rPr>
          <w:rFonts w:ascii="Times New Roman" w:hAnsi="Times New Roman" w:eastAsia="Times New Roman" w:cs="Times New Roman"/>
        </w:rPr>
        <w:t>Abakomeje gukomera ku nyigisho z’ibinyoma bazatandukanywa mu mateka atangirana n’“ijwi” rirangurura mu butayu. Abanga kwemera ko imbaraga y’irema y’Imana ibazanira uburambe bw’umuntu ku giti cye bwejejwe, bazatandukanywa n’“izahabu” mu mateka atangirana n’“ijwi” rirangurura mu butayu. Bazakomeza kuba ab’i Lawodikiya, kuri ya ngingo nyir’izina aho Lawodikiya ihindukira Filadelifiya.</w:t>
      </w:r>
    </w:p>
    <w:p>
      <w:pPr>
        <w:pStyle w:val="ArticleBody"/>
        <w:jc w:val="left"/>
      </w:pPr>
      <w:r>
        <w:rPr>
          <w:rFonts w:ascii="Times New Roman" w:hAnsi="Times New Roman" w:eastAsia="Times New Roman" w:cs="Times New Roman"/>
        </w:rPr>
        <w:t>Igikorwa cyo gutandukanya iby’igiciro cyinshi n’ibitagira umumaro ni hafi ya cyose umurimo w’Intumwa y’isezerano iza itunguranye kugira ngo yeze abahungu ba Lewi, ariko natwe tugomba kubigiramo uruhare.</w:t>
      </w:r>
    </w:p>
    <w:p>
      <w:pPr>
        <w:pStyle w:val="ArticleScripture"/>
        <w:jc w:val="left"/>
      </w:pPr>
      <w:r>
        <w:rPr>
          <w:rFonts w:ascii="Times New Roman" w:hAnsi="Times New Roman" w:eastAsia="Times New Roman" w:cs="Times New Roman"/>
        </w:rPr>
        <w:t>Nuko rero, bakundwa banjye, nk’uko mwahoraga mwumvira, atari mu gihe cyose nkiri kumwe namwe gusa, ahubwo noneho birushijeho mu gihe ntari kumwe namwe, mukore agakiza kanyu mubikoranye ubwoba no guhinda umushyitsi. Kuko Imana ari yo ikorera muri mwe, ibaha ubushake no gukora ibiyishimisha. Mukore byose mutitotomba kandi mutajyaga impaka, kugira ngo mube abanyabugingo butunganye kandi b’inyangamugayo, abana b’Imana batariho umugayo, hagati y’igisekuru kigoramye kandi cyononekaye, abo murabagiraniramo nk’amatabaza mu isi. Abafilipi 2:12–15.</w:t>
      </w:r>
    </w:p>
    <w:p>
      <w:pPr>
        <w:pStyle w:val="ArticleBody"/>
        <w:jc w:val="left"/>
      </w:pPr>
      <w:r>
        <w:rPr>
          <w:rFonts w:ascii="Times New Roman" w:hAnsi="Times New Roman" w:eastAsia="Times New Roman" w:cs="Times New Roman"/>
        </w:rPr>
        <w:t>Yeremiya yabwiwe gutandukanya icy’igiciro n’ikizira niba yifuzaga kuba umuvugizi w’Imana mu rubanza rwari rugiye kuza. Kuba Yeremiya yarumvaga inama Imana yamugiraga, byagaragazaga ko Kuba Hafi kw’Umufasha byari bisanzwe biboneka iyo yahitagamo gufata uwo murimo.</w:t>
      </w:r>
    </w:p>
    <w:p>
      <w:pPr>
        <w:pStyle w:val="ArticleScripture"/>
        <w:jc w:val="left"/>
      </w:pPr>
      <w:r>
        <w:rPr>
          <w:rFonts w:ascii="Times New Roman" w:hAnsi="Times New Roman" w:eastAsia="Times New Roman" w:cs="Times New Roman"/>
        </w:rPr>
        <w:t>“Umurimo wo kubona agakiza ni umurimo w’ubufatanye, igikorwa gihuriweho. Hagomba kubaho ubufatanye hagati y’Imana n’umunyabyaha wihannye. Ibi ni ngombwa kugira ngo mu mico habeho gushingwa kw’amahame akwiriye. Umuntu akwiriye kugira umuhati ukomeye wo kunesha ibimubangamira kugera ku butungane. Ariko ku byerekeye gutsinda, yishingikiriza ku Mana rwose. Umuhati w’umuntu, ubwawo, ntuhagije. Hatabayeho ubufasha bw’imbaraga z’ijuru, nta cyo umarira na busa. Imana ikora kandi n’umuntu agakora. Kurwanya ibishuko bigomba guturuka ku muntu, kandi agomba gukura imbaraga ze ku Mana. Ku ruhande rumwe hari ubwenge butagira iherezo, impuhwe, n’imbaraga; ku rundi ruhande hakabaho intege nke, icyaha, no kutagira gifasha rwose.”</w:t>
      </w:r>
    </w:p>
    <w:p>
      <w:pPr>
        <w:pStyle w:val="ArticleScripture"/>
        <w:jc w:val="left"/>
      </w:pPr>
      <w:r>
        <w:rPr>
          <w:rFonts w:ascii="Times New Roman" w:hAnsi="Times New Roman" w:eastAsia="Times New Roman" w:cs="Times New Roman"/>
        </w:rPr>
        <w:t>“Imana yifuza ko twigenzura ubwacu. Ariko ntishobora kudufasha tudatanze ukwemera kwacu no kudafatanya na Yo. Umwuka w’Imana akorera mu bushobozi no mu mpano umuntu yahawe. Ku bwacu ubwacu, ntidushobora guhuza imigambi, ibyifuzo n’intego z’imitima yacu n’ubushake bw’Imana; ariko nituba ‘twemera guhindurwa abashaka kubishaka,’ Umukiza azadukorera ibyo, ‘dusenya ibitekerezo n’ikintu cyose cyishyira hejuru kirwanya kumenya Imana, kandi dushyira mu bunyage igitekerezo cyose ngo cyumvire Kristo.’ 2 Abakorinto 10:5.” Ibyakozwe n’Intumwa, 482.</w:t>
      </w:r>
    </w:p>
    <w:p>
      <w:pPr>
        <w:pStyle w:val="ArticleBody"/>
        <w:jc w:val="left"/>
      </w:pPr>
      <w:r>
        <w:rPr>
          <w:rFonts w:ascii="Times New Roman" w:hAnsi="Times New Roman" w:eastAsia="Times New Roman" w:cs="Times New Roman"/>
        </w:rPr>
        <w:t>Iminsi itatu n’igice yo mu Ibyahishuwe igice cya cumi na kimwe, igihe amagufwa yumye aba apfiriye mu muhanda, ni ikimenyetso cy’“ubutayu,” kandi “ubutayu” bugereranya “ibihe birindwi” byo mu Balewi igice cya makumyabiri na gatandatu. Ku iherezo ry’ugutatanwa kw’iyo minsi itatu n’igice, abahamagarirwa kuba mu bihumbi ijana na mirongo ine na bine bagomba “kubyuka” no “kwikunkumura umukungugu.” Mushiki wacu White aravuga ati: “Uwiteka ashaka ko itorero rye ryezwa, mbere y’uko imanza ze zigwa ku buryo burushijeho kugaragara ku isi.”</w:t>
      </w:r>
    </w:p>
    <w:p>
      <w:pPr>
        <w:pStyle w:val="ArticleBody"/>
        <w:jc w:val="left"/>
      </w:pPr>
      <w:r>
        <w:rPr>
          <w:rFonts w:ascii="Times New Roman" w:hAnsi="Times New Roman" w:eastAsia="Times New Roman" w:cs="Times New Roman"/>
        </w:rPr>
        <w:t>Mu isano n’“itorero ryezejwe,” yerekeza ku murimo wo gutandukanya wo muri Yeremiya ukura “icy’agaciro mu kibi.” Kandi anabihuza n’igice cya gatatu cya Malaki, aho intumwa itegura inzira y’intumwa y’isezerano. Intumwa itegura inzira ni “ijwi rirangurura mu butayu” rya Yesaya. Intumwa y’isezerano ni Kristo, uri kwitegura kugirana isezerano n’ibihumbi ijana na mirongo ine na bine, bo “nk’” “Abalewi,” “abatandukanyirijwe na we umurimo we wihariye.” Hanyuma ababwira ko ari abatambyi, maze akavuga amagambo ya Yesu ugira ati: “Nuko mube mutunganye, nk’uko So wo mu ijuru atunganye.”</w:t>
      </w:r>
    </w:p>
    <w:p>
      <w:pPr>
        <w:pStyle w:val="ArticleBody"/>
        <w:jc w:val="left"/>
      </w:pPr>
      <w:r>
        <w:rPr>
          <w:rFonts w:ascii="Times New Roman" w:hAnsi="Times New Roman" w:eastAsia="Times New Roman" w:cs="Times New Roman"/>
        </w:rPr>
        <w:t>Hariho inzira yo kwezwa irangwa ku iherezo ry’igihe cyo gutinda, kuko Uwiteka afite umurimo wihariye w’abo ibihumbi ijana na mirongo ine na bine ugomba gukorwa, kandi azaba afite itorero ryejejwe mbere y’uko “imanza ze zizagwira isi mu buryo bugaragara kurushaho.” Imanza ze zisanzwe ziri mu isi, ariko ku itegeko ryo ku Cyumweru, “imanza z’Imana zo kurimbura” zizatangira kugwa.</w:t>
      </w:r>
    </w:p>
    <w:p>
      <w:pPr>
        <w:pStyle w:val="ArticleBody"/>
        <w:jc w:val="left"/>
      </w:pPr>
      <w:r>
        <w:rPr>
          <w:rFonts w:ascii="Times New Roman" w:hAnsi="Times New Roman" w:eastAsia="Times New Roman" w:cs="Times New Roman"/>
        </w:rPr>
        <w:t>Izo manza ni “igihe cy’imbabazi ku batigeze bamenya ukuri.” Ariko muri izo manza nta mbabazi zirimo ku banze kwinjira mu gikorwa cy’ubutunganirizwa cya ngombwa. “Imanza,” “zigwa ku buryo bugaragara kurushaho,” zigaragaza imanza ari ibimenyetso. Zihagarariye ikimenyetso, kandi Umwuka Wera akoresha akaduruvayo n’urujijo byatewe n’izo manza kugira ngo atandukanye abubahiriza “umunsi w’ikiruhuko w’ikinyoma” n’ab “bakurikiza Isabato y’Umwami babigiranye umutimanama utanduye,” kuko ari bwo buryo bwonyine “isi ishobora kuburirwa.” Imanza ari ibimenyetso ni zo mbuganyuma Umwuka Wera akoresha kugira ngo ayobore abana b’Imana bakiri i Babuloni, bamenye ibendera ry’abantu ibihumbi ijana na mirongo ine na bine.</w:t>
      </w:r>
    </w:p>
    <w:p>
      <w:pPr>
        <w:pStyle w:val="ArticleBody"/>
        <w:jc w:val="left"/>
      </w:pPr>
      <w:r>
        <w:rPr>
          <w:rFonts w:ascii="Times New Roman" w:hAnsi="Times New Roman" w:eastAsia="Times New Roman" w:cs="Times New Roman"/>
        </w:rPr>
        <w:t>Ariko Mushiki wa White ntiyerekeza gusa kuri Malaki igice cya gatatu, ahubwo anashyiramo imirongo isoza igitabo cya Malaki igice cya kane, kandi akongera kwerekeza ku “jwi” ryagombaga gutegura inzira y’intumwa y’isezerano. Iyo mirongo isoza ntivuga iby’ugutegurirwa intumwa y’isezerano, ahubwo ivuga kwibuka amategeko ya Mose, no guhindukiza imitima ya ba se kuyerekeza ku bana n’imitima y’abana kuyerekeza kuri ba se. “Jwi” ribanza gutegurira Kristo, nk’intumwa y’isezerano, kuza mu rusengero Rwe gitunguranye no kweza ubwoko Bwe bwacitse intege ariko bwamaze gukangurwa, kugira ngo babashe gusohoza umurimo w’ikimenyetso. Hanyuma Malaki akavuga ku yindi ngeri y’umurimo w’“jwi.”</w:t>
      </w:r>
    </w:p>
    <w:p>
      <w:pPr>
        <w:pStyle w:val="ArticleBody"/>
        <w:jc w:val="left"/>
      </w:pPr>
      <w:r>
        <w:rPr>
          <w:rFonts w:ascii="Times New Roman" w:hAnsi="Times New Roman" w:eastAsia="Times New Roman" w:cs="Times New Roman"/>
        </w:rPr>
        <w:t>Azagarura “imitima y’ababyeyi ku bana, n’imitima y’abana ku babyeyi babo,” kandi azakora uwo murimo awuhuza n’amategeko yatangiwe i Horebu. Eliya, ari na we “ijwi” rya Yesaya, azagaragaza ibyaha by’ubwoko bw’Imana. Ibyo ni umwe mu migabane y’umurimo wo kwezwa. Hariho igisobanuro kimwe gusa cy’icyaha, ari cyo kurenga ku mategeko yatangiwe i Horebu. Yohana Umubatiza yari Eliya, kandi umurimo we warimo na cyo kintu nyine.</w:t>
      </w:r>
    </w:p>
    <w:p>
      <w:pPr>
        <w:pStyle w:val="ArticleScripture"/>
        <w:jc w:val="left"/>
      </w:pPr>
      <w:r>
        <w:rPr>
          <w:rFonts w:ascii="Times New Roman" w:hAnsi="Times New Roman" w:eastAsia="Times New Roman" w:cs="Times New Roman"/>
        </w:rPr>
        <w:t>Muri iyo minsi haje Yohana Omubatiza, ng’abuulira mu ddungu lya Buyudaaya, ng’agamba nti, Mwenenye: kubanga obwakabaka obw’omu ggulu busembedde. Kubanga ono ye yayogerwako nnabbi Isaaya, ng’agamba nti, Eddoboozi ly’oyo ayogerera waggulu mu ddungu nti, Mulongoose ekkubo lya Mukama, mugolole amakubo ge. Era Yohana oyo yalinanga ekyambalo eky’ebyoya by’eŋŋamira, n’olukoba olw’amaliba mu kiwato kye; era emmere ye yali nzige n’omubisi gw’enjuki ez’omu nsiko. Awo Yerusaalemi n’e Buyudaaya yonna n’ensi yonna eyetoolodde Yorudaani ne bavaayo ne bajja gy’ali, ne babatizibwa naye mu Yorudaani, nga baatula ebibi byabwe. Naye bwe yalaba bangi ku Bafalisaayo n’Abasaddukaayo nga bajja eri okubatizibwa kwe, n’abagamba nti, Mmwe abaana b’embalasaasa, ani eyabalabudde okudduka obusungu obugenda okujja?</w:t>
      </w:r>
    </w:p>
    <w:p>
      <w:pPr>
        <w:pStyle w:val="ArticleScripture"/>
        <w:jc w:val="left"/>
      </w:pPr>
      <w:r>
        <w:rPr>
          <w:rFonts w:ascii="Times New Roman" w:hAnsi="Times New Roman" w:eastAsia="Times New Roman" w:cs="Times New Roman"/>
        </w:rPr>
        <w:t>Nuko mwerere imbuto zikwiriye kwihana; kandi ntimwibwire muti mu mitima yanyu muti: Dufite Aburahamu ho data; kuko ndababwira yuko Imana ishobora no muri aya mabuye kubyarira Aburahamu abana. Kandi none ishoka yamaze gushyirwa ku mizi y’ibiti; nuko rero igiti cyose kitera imbuto nziza kiracibwa, kikajugunywa mu muriro. Jyewe mbabatiriza n’amazi kugira ngo mwihane; ariko uza nyuma yanjye andusha imbaraga, uwo ntakwiriye no kumutwarira inkweto ze; ni we uzababatiza muri Mwuka Wera no mu muriro. Urutaro rwe ruri mu kuboko kwe, kandi azasukura neza imbuga ye yo guhura; aze ahunikire ingano ze mu kigega, ariko umushwaho azawutwika umuriro utazima. Matayo 3:1–12.</w:t>
      </w:r>
    </w:p>
    <w:p>
      <w:pPr>
        <w:pStyle w:val="ArticleBody"/>
        <w:jc w:val="left"/>
      </w:pPr>
      <w:r>
        <w:rPr>
          <w:rFonts w:ascii="Times New Roman" w:hAnsi="Times New Roman" w:eastAsia="Times New Roman" w:cs="Times New Roman"/>
        </w:rPr>
        <w:t>Yohana Umubatiza yaje mu “butayu” bw’iminsi itatu n’igice yo mu Byahishuwe igice cya cumi na kimwe, kuko abahanuzi bose bavuga cyane kurushaho iby’iminsi y’imperuka kuruta iminsi babayemo. Yazanye ubutumwa bwo kwihana ibyaha, kuko ubwami bwo mu ijuru bwari buri hafi, nk’uko no guhishurwa kwa Yesu Kristo gufungurwa iyo “igihe kiri hafi.” Yohana Umubatiza agaragaza umurimo w’“ijwi,” kuko nk’uko Yesu yabivuze, na we yari Eliya wagombaga kuza.</w:t>
      </w:r>
    </w:p>
    <w:p>
      <w:pPr>
        <w:pStyle w:val="ArticleScripture"/>
        <w:jc w:val="left"/>
      </w:pPr>
      <w:r>
        <w:rPr>
          <w:rFonts w:ascii="Times New Roman" w:hAnsi="Times New Roman" w:eastAsia="Times New Roman" w:cs="Times New Roman"/>
        </w:rPr>
        <w:t>Kuko abahanuzi bose n’amategeko bahanuriye kugeza kuri Yohana. Kandi niba mushaka kubyemera, uyu ni Eliya wagombaga kuza. Ufite amatwi yo kumva niyumve. Matayo 11:13–15.</w:t>
      </w:r>
    </w:p>
    <w:p>
      <w:pPr>
        <w:pStyle w:val="ArticleBody"/>
        <w:jc w:val="left"/>
      </w:pPr>
      <w:r>
        <w:rPr>
          <w:rFonts w:ascii="Times New Roman" w:hAnsi="Times New Roman" w:eastAsia="Times New Roman" w:cs="Times New Roman"/>
        </w:rPr>
        <w:t>Yesu agaragaza ko kamere y’ubuhanuzi ya Yohana Umubatiza yari ikigeragezo. Avuga yeruye ati: “niba mushaka kubyakira”. Maze Yesu agatera abigishwa be umwete wo kubyakira avuze ati: “Ufite amatwi yo kumva niyumve.” Yumve iki? Yumve uwo iryo jwi ari ryo riza mu butayu bwa nyuma bwa Bibiliya, kandi rigategura inzira y’intumwa y’isezerano kugira ngo itegure abo igihumbi ijana na mirongo ine na bine gukora umurimo wihariye mu gihe cy’imanza z’ikimenyetso z’Imana.</w:t>
      </w:r>
    </w:p>
    <w:p>
      <w:pPr>
        <w:pStyle w:val="ArticleBody"/>
        <w:jc w:val="left"/>
      </w:pPr>
      <w:r>
        <w:rPr>
          <w:rFonts w:ascii="Times New Roman" w:hAnsi="Times New Roman" w:eastAsia="Times New Roman" w:cs="Times New Roman"/>
        </w:rPr>
        <w:t>Yohana yari yambaye “umwambaro w’ubwoya bw’ingamiya, akenyeje urushwamo rw’uruhu mu rukenyerero rwe; kandi ibyokurya bye byari inzige n’ubuki bwo mu gasozi.” “Ibyokurya” bye byari ubutumwa bwa Isilamu, kuko ijambo “inzige” rishushanya Isilamu, kandi ubuki ni ijambo ry’Imana, ryari rimuryohereye mu kanwa ke. Ubutumwa buryoshye yari yariye bwavugaga iby’“indogobe” yo mu Arabiya “yo mu gasozi,” ari yo kimenyetso cya mbere cyane cya Isilamu mu Byanditswe. Ubutumwa buryoshye bw’iyo ndogobe yo mu Arabiya yo mu gasozi, ari na cyo gishushanywa n’“inzige,” na bwo bwari bubohewe mu mwambaro we, kuko ingamiya na zo ari ikindi kimenyetso cya Isilamu. Gukoresha ijambo “inzige” nk’ikimenyetso cya Isilamu si ukagoreka ijambo, kabone nubwo ibyokurya Yohana yariye byaba byarerekezaga ku giti cy’inzige aho kuterekeza ku dukoko. Ijambo “inzige” ni ikimenyetso cya Isilamu, kandi Yohana ntiyashushanyaga kurya ibyokurya bifatika ibyo ari byo byose; indyo ye yari ikimenyetso cy’ubutumwa bw’ubuhanuzi yari yariye.</w:t>
      </w:r>
    </w:p>
    <w:p>
      <w:pPr>
        <w:pStyle w:val="ArticleBody"/>
        <w:jc w:val="left"/>
      </w:pPr>
      <w:r>
        <w:rPr>
          <w:rFonts w:ascii="Times New Roman" w:hAnsi="Times New Roman" w:eastAsia="Times New Roman" w:cs="Times New Roman"/>
        </w:rPr>
        <w:t>Umukandara we wari “ubuhanuzi” bwerekanwe muri Habakuki. Ubwo buhanuzi buhuriza hamwe ugutenguha kwa mbere, igihe cyo gutinda kw’abakobwa b’inkumi, n’imfatiro z’Abadiventisime nk’uko zagaragajwe ku bishushanyo byera. Habakuki yari umukandara w’ubuhanuzi wahambiriye hamwe ayo kuri yose.</w:t>
      </w:r>
    </w:p>
    <w:p>
      <w:pPr>
        <w:pStyle w:val="ArticleScripture"/>
        <w:jc w:val="left"/>
      </w:pPr>
      <w:r>
        <w:rPr>
          <w:rFonts w:ascii="Times New Roman" w:hAnsi="Times New Roman" w:eastAsia="Times New Roman" w:cs="Times New Roman"/>
        </w:rPr>
        <w:t>Kuko iyerekwa rikiri iry’igihe cyagenwe; ariko ku mperuka rizavuga, kandi ntirizabeshya. Naho ryatinda, uritegereze; kuko rizaza rwose, ntirizatinda. Dore ubugingo bwe bwishyize hejuru ntibutunganye muri we; ariko umukiranutsi azabeshwaho no kwizera kwe. Habakkuk 2:3, 4.</w:t>
      </w:r>
    </w:p>
    <w:p>
      <w:pPr>
        <w:pStyle w:val="ArticleBody"/>
        <w:jc w:val="left"/>
      </w:pPr>
      <w:r>
        <w:rPr>
          <w:rFonts w:ascii="Times New Roman" w:hAnsi="Times New Roman" w:eastAsia="Times New Roman" w:cs="Times New Roman"/>
        </w:rPr>
        <w:t>Ubutumwa bw’ubuhanuzi bwahuje nk’umukandara ubutumwa bugize umuburo w’“ijwi,” ni wa mugani w’abakobwa b’inkumi ufitanye isano n’iyerekwa ryatinze, ariko ryari kuzavuga. Iyerekwa ry’Induru yo mu Gicuku ritandukanya umunyabyaha, we “ufite umutima wishyize hejuru,” n’umunyagaciro, ugirwa umukiranutsi no kwizera. Kugirwa umukiranutsi no kwizera ni wo mukandara “ijwi” ryambaye.</w:t>
      </w:r>
    </w:p>
    <w:p>
      <w:pPr>
        <w:pStyle w:val="ArticleScripture"/>
        <w:jc w:val="left"/>
      </w:pPr>
      <w:r>
        <w:rPr>
          <w:rFonts w:ascii="Times New Roman" w:hAnsi="Times New Roman" w:eastAsia="Times New Roman" w:cs="Times New Roman"/>
        </w:rPr>
        <w:t>Kandi gukiranuka kuzaba umukandara w’amatako ye, kandi ubudahemuka bube umukandara w’inkoro ze. Yesaya 11:5.</w:t>
      </w:r>
    </w:p>
    <w:p>
      <w:pPr>
        <w:pStyle w:val="ArticleBody"/>
        <w:jc w:val="left"/>
      </w:pPr>
      <w:r>
        <w:rPr>
          <w:rFonts w:ascii="Times New Roman" w:hAnsi="Times New Roman" w:eastAsia="Times New Roman" w:cs="Times New Roman"/>
        </w:rPr>
        <w:t>Igihe “ijwi rirangurura mu butayu” ry’ugucika intege ryageraga, nyuma y’ugucika intege kwo ku wa 18 Nyakanga 2020, ubutumwa bwe bwari bwa butumwa nyine yari yarazanye kuva ku wa 11 Nzeri 2001. Ubwo butumwa buturutse kuri Eliya ugomba kuza, bugenewe ayo magufwa yumye yapfuye ategereje kandi yacitse intege, ni uko Isilamu ari “imanza z’ikimenyetso,” zitanga imiterere y’inyuma ituma abandi bana b’Imana bo muri Babuloni biga gukiranuka.</w:t>
      </w:r>
    </w:p>
    <w:p>
      <w:pPr>
        <w:pStyle w:val="ArticleScripture"/>
        <w:jc w:val="left"/>
      </w:pPr>
      <w:r>
        <w:rPr>
          <w:rFonts w:ascii="Times New Roman" w:hAnsi="Times New Roman" w:eastAsia="Times New Roman" w:cs="Times New Roman"/>
        </w:rPr>
        <w:t>Inzira y’abakiranutsi ni ubutungane; wowe, uri Umunyabutungane rwose, ugorora inzira y’abakiranutsi. Ni koko, mu nzira y’imanza zawe, Uwiteka, twagutegereje; ibyo umutima wacu wifuza ni izina ryawe no kukwibuka. Nakwifuje n’ubugingo bwanjye nijoro; ni koko, n’umwuka wanjye uri muri jye nzagushaka kare: kuko iyo imanza zawe ziri mu isi, abatuye isi biga gukiranuka. Yesaya 26:7–9.</w:t>
      </w:r>
    </w:p>
    <w:p>
      <w:pPr>
        <w:pStyle w:val="ArticleBody"/>
        <w:jc w:val="left"/>
      </w:pPr>
      <w:r>
        <w:rPr>
          <w:rFonts w:ascii="Times New Roman" w:hAnsi="Times New Roman" w:eastAsia="Times New Roman" w:cs="Times New Roman"/>
        </w:rPr>
        <w:t>Yohana Umubatiza, wari Eliya wagombaga kuza, ni we “jwi” riri mu “butayu” bw’iminsi itatu n’igice yo mu Ibyahishuwe igice cya cumi na kimwe. Umurimo we ukubiyemo kumenya no kugaragaza igisekuru cya kane kandi cya nyuma cy’Abadiventisiti, abafite imitima yishyize hejuru kandi biringiye umurage wa mwuka wa ba sekuruza babo, nyamara bakumva ko uburakari bw’Imana buri hafi kuza. Ni bo gisekuru cya kane, kuko bamaze kwigaragaza byuzuye nk’igisekuru kinyuranye rwose na Kristo. Ni igisekuru cy’impiri, nyamara bagikomeza kwerekana se Aburahamu, kugira ngo bahamye ko mu by’ukuri ari igisekuru cy’Umwana w’intama. Igisekuru cy’Umwana w’intama ni cyo gisekuru cyatoranyijwe cya Petero; ni ba bandi bakurikira Umwana w’intama aho ajya hose.</w:t>
      </w:r>
    </w:p>
    <w:p>
      <w:pPr>
        <w:pStyle w:val="ArticleBody"/>
        <w:jc w:val="left"/>
      </w:pPr>
      <w:r>
        <w:rPr>
          <w:rFonts w:ascii="Times New Roman" w:hAnsi="Times New Roman" w:eastAsia="Times New Roman" w:cs="Times New Roman"/>
        </w:rPr>
        <w:t>Biragaragara ko Yohana yagaragaje ibyaha by’abaje kumva ubutumwa bwe, kuko bihannye bakabatizwa. Kandi yabamenyesheje ko hariho Ugiye kumukurikira, uzasukura imbuga ye rwose. Uwo ni Intumwa y’isezerano, ni “umuntu wo gukubura umwanda” ukubura ibiceri n’imitako by’impimbano akabinyuza mu idirishya, maze agasubizaho imitako y’umwimerere, ari yo izahita irabagirana kurusha incuro icumi uko yarabagiranaga igihe William Miller yayoborwaga n’abamarayika mu murimo wo gukoranya hamwe imitako y’umwimerere mu rugendo rw’umumarayika wa mbere.</w:t>
      </w:r>
    </w:p>
    <w:p>
      <w:pPr>
        <w:pStyle w:val="ArticleBody"/>
        <w:jc w:val="left"/>
      </w:pPr>
      <w:r>
        <w:rPr>
          <w:rFonts w:ascii="Times New Roman" w:hAnsi="Times New Roman" w:eastAsia="Times New Roman" w:cs="Times New Roman"/>
        </w:rPr>
        <w:t>Yohana Umubatiza yavuze yeruye mu gucyaha icyizere Umwadiventisiti w’i Lawodikiya yagiriraga sekuruza Aburahamu, kuko Eliya wagombaga kuza yari uwo guhindura imitima y’ababyeyi bakayerekeza ku bana, n’iy’abana bakayerekeza ku babyeyi. Ihame rya Bibiliya ryo gukoresha ibyabanje n’ibizaheruka rigaragarira muri uwo murimo, ariko ni na wo muti w’abisanga bari mu mimerere yo gutatanywa, bari mu gihugu cy’abanzi, bapfiriye mu butayu. Bagomba kumenya ibyaha byabo n’ibyaha bya ba sekuruza babo, bakihana. Bifatanyije no kwemera ibyaha byabo n’ibya ba sekuruza babo, bagomba no kwemera ko batagendanye n’Umwami mu gihe cy’ubutayu bw’iminsi itatu n’igice. Byongeye kandi, bagomba kwemera ko Imana itagendanaga na bo muri ayo mateka.</w:t>
      </w:r>
    </w:p>
    <w:p>
      <w:pPr>
        <w:pStyle w:val="ArticleScripture"/>
        <w:jc w:val="left"/>
      </w:pPr>
      <w:r>
        <w:rPr>
          <w:rFonts w:ascii="Times New Roman" w:hAnsi="Times New Roman" w:eastAsia="Times New Roman" w:cs="Times New Roman"/>
        </w:rPr>
        <w:t>Kandi abasigaye muri mwe bazahera mu bugome bwabo bari mu bihugu by’abanzi banyu; kandi bazaheranwa na bo no mu bugome bwa ba sekuruza babo. Nibatura icyaha cyabo, n’icyaha cya ba sekuruza babo, hamwe no gucumura kwabo bancumuyeho, kandi bakatura yuko bangendeyeho bagandariye; kandi nanjye yuko nabagendeyeho nkabagandarira, nkabajyana mu gihugu cy’abanzi babo; niba rero imitima yabo itakebwe yicishijwe bugufi, maze bakemera igihano cy’ubugome bwabo: ni bwo nzibuka isezerano ryanjye na Yakobo, kandi n’isezerano ryanjye na Isaka, kandi n’isezerano ryanjye na Aburahamu nzaryibuka; kandi nzibuka n’icyo gihugu. Abalewi 26:39–42.</w:t>
      </w:r>
    </w:p>
    <w:p>
      <w:pPr>
        <w:pStyle w:val="ArticleBody"/>
        <w:jc w:val="left"/>
      </w:pPr>
      <w:r>
        <w:rPr>
          <w:rFonts w:ascii="Times New Roman" w:hAnsi="Times New Roman" w:eastAsia="Times New Roman" w:cs="Times New Roman"/>
        </w:rPr>
        <w:t>Umuvumo wari ukubera ko batibutse amasabato y’igihugu.</w:t>
      </w:r>
    </w:p>
    <w:p>
      <w:pPr>
        <w:pStyle w:val="ArticleBody"/>
        <w:jc w:val="left"/>
      </w:pPr>
      <w:r>
        <w:rPr>
          <w:rFonts w:ascii="Times New Roman" w:hAnsi="Times New Roman" w:eastAsia="Times New Roman" w:cs="Times New Roman"/>
        </w:rPr>
        <w:t>Yohana Umubatiza, wari Eliya wagombaga kuza, yagereranyaga “ijwi” riri mu butayu ryo mu minsi itatu n’igice yo mu Byahishuwe igice cya cumi na kimwe. Yari kuyobora ayo magufwa yumye yapfuye “kwibuka” amategeko ya Mose i Horebu, kandi nibabikora, intumwa y’isezerano na yo “yibuke” isezerano rya ba sekuruza babo. Ariko ibyo byashobokaga gusa ari uko biyemereye ibyaha byabo, n’ibyaha bya ba sekuruza babo, kandi ikirushaho kubacisha bugufi, bagombaga kugaragaza mu buryo busobanutse ibicumuro “bacumuriye” Imana.</w:t>
      </w:r>
    </w:p>
    <w:p>
      <w:pPr>
        <w:pStyle w:val="ArticleBody"/>
        <w:jc w:val="left"/>
      </w:pPr>
      <w:r>
        <w:rPr>
          <w:rFonts w:ascii="Times New Roman" w:hAnsi="Times New Roman" w:eastAsia="Times New Roman" w:cs="Times New Roman"/>
        </w:rPr>
        <w:t>Byari bakeneye no kwemera ko bari baragendanye n’Imana “mu buryo bunyuranye,” kandi ko Imana na yo yari yaragendanye na bo “mu buryo bunyuranye.”</w:t>
      </w:r>
    </w:p>
    <w:p>
      <w:pPr>
        <w:pStyle w:val="ArticleBody"/>
        <w:jc w:val="left"/>
      </w:pPr>
      <w:r>
        <w:rPr>
          <w:rFonts w:ascii="Times New Roman" w:hAnsi="Times New Roman" w:eastAsia="Times New Roman" w:cs="Times New Roman"/>
        </w:rPr>
        <w:t>Byari bakeneye kandi kwemera ko ari bo magufwa yumye yapfuye yari aryamye mu muhanda wo mu Byahishuwe igice cya cumi na kimwe, kuko bagombaga kwemera ko Imana yabazanye mu gihugu cy’umwanzi, kandi igihugu cy’umwanzi ni urupfu.</w:t>
      </w:r>
    </w:p>
    <w:p>
      <w:pPr>
        <w:pStyle w:val="ArticleBody"/>
        <w:jc w:val="left"/>
      </w:pPr>
      <w:r>
        <w:rPr>
          <w:rFonts w:ascii="Times New Roman" w:hAnsi="Times New Roman" w:eastAsia="Times New Roman" w:cs="Times New Roman"/>
        </w:rPr>
        <w:t>Nk’uko Yohana Umubatiza yabivuze, bari no gukenera gusubiza ikibazo cy’uwari iryo “jwi” rirangurura mu “butayu,” kuko Yohana yabajije ati: “Ni nde wababuriye guhunga umujinya uzaza?”</w:t>
      </w:r>
    </w:p>
    <w:p>
      <w:pPr>
        <w:pStyle w:val="ArticleBody"/>
        <w:jc w:val="left"/>
      </w:pPr>
      <w:r>
        <w:rPr>
          <w:rFonts w:ascii="Times New Roman" w:hAnsi="Times New Roman" w:eastAsia="Times New Roman" w:cs="Times New Roman"/>
        </w:rPr>
        <w:t>Tuzakomeza izi ngingo mu nyandiko ikurikira.</w:t>
      </w:r>
    </w:p>
    <w:p>
      <w:pPr>
        <w:pStyle w:val="ArticleScripture"/>
        <w:jc w:val="left"/>
      </w:pPr>
      <w:r>
        <w:rPr>
          <w:rFonts w:ascii="Times New Roman" w:hAnsi="Times New Roman" w:eastAsia="Times New Roman" w:cs="Times New Roman"/>
        </w:rPr>
        <w:t>“Umukozi w’Imana ategetswe ati: ‘Rangurura ijwi, ntukabihore, uzamure ijwi ryawe nk’impanda, kandi wereke ubwoko bwanjye ibicumuro byabwo, n’inzu ya Yakobo ibyaha byayo.’ Uwiteka avuga kuri aba bantu ati: ‘Banshaka uko bukeye, kandi bishimira kumenya inzira zanjye, nk’ishyanga ryakiranukaga.’ Aha hari abantu bishuka ubwabo, bihandagaza ko ari abakiranutsi, kandi banyuzwe na bo ubwabo, maze umukozi ategetswe kurangurura ijwi no kubereka ibicumuro byabo. Mu bihe byose uyu murimo wakorewe ubwoko bw’Imana, kandi ubu urakenewe kurusha ikindi gihe cyose cyabayeho.”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Ihishurwa rya Yesu Kristo - Umubare Cumi n’Irindwi</dc:title>
  <dc:subject>Kubyutsa Amagufa Yumye: Umuhamagaro wo Kwezwa no Kwizera mu Gihe cyo Gutegereza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