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Ukuri Ni Iki? - Nimero ya Gatanu</w:t>
      </w:r>
    </w:p>
    <w:p>
      <w:pPr>
        <w:pStyle w:val="ArticleSubtitle"/>
        <w:jc w:val="left"/>
      </w:pPr>
      <w:r>
        <w:rPr>
          <w:rFonts w:ascii="Arial" w:hAnsi="Arial" w:eastAsia="Arial" w:cs="Arial"/>
        </w:rPr>
        <w:t>Umufasha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2023-09-11</w:t>
      </w:r>
    </w:p>
    <w:p>
      <w:pPr>
        <w:pStyle w:val="ArticleBody"/>
        <w:jc w:val="left"/>
      </w:pPr>
      <w:r>
        <w:rPr>
          <w:rFonts w:ascii="Times New Roman" w:hAnsi="Times New Roman" w:eastAsia="Times New Roman" w:cs="Times New Roman"/>
        </w:rPr>
        <w:t>Amateka y’Ubuhanuzi yahishuwe mu nkuba ndwi agaragaza amateka turimo ubu. Ibanga ryari ryarahishwe kugeza igihe amateka ryashushanyaga yagerereye. Ni cyo gihe Umufasha, Umwuka w’“ukuri,” ahishura ukuri Yohana yise Ibyahishuwe bya Yesu Kristo, kuko Yesu Kristo ari Ukuri. Si ukuvuga gusa ko ijambo “ukuri” rihagarariye kamere y’Imana. Kandi si ukuvuga gusa ko ari uguhishurwa k’umunyandimi utangaje, ko ijambo ry’Igiheburayo risobanura “ukuri” rikoreshwa mu buryo bwimbitse bene aka kageni mu Byanditswe byera byose. Ahubwo kandi ni igitangaza gitangaje cyane, iyo gisobanuwe kigahinduka urufunguzo rwo gukingura ubuhanuzi bwo mu gitabo cy’Ibyahishuwe, kandi kubikora gutyo bikakingura Bibiliya yose. Ariko ibi ni iby’abemera kubona, kumva no gukomeza ibyanditswe muri cyo, kuko igihe kiri bugufi.</w:t>
      </w:r>
    </w:p>
    <w:p>
      <w:pPr>
        <w:pStyle w:val="ArticleBody"/>
        <w:jc w:val="left"/>
      </w:pPr>
      <w:r>
        <w:rPr>
          <w:rFonts w:ascii="Times New Roman" w:hAnsi="Times New Roman" w:eastAsia="Times New Roman" w:cs="Times New Roman"/>
        </w:rPr>
        <w:t>Kugira ngo abantu bamenye “ukuri” mu buryo butuma bezezwa na ko, bisaba ko Umwuka Wera aba ahari. Abantu bashobora gusobanukirwa mu bwenge ijambo “ukuri,” ndetse bakanatangazwa n’ubusobanuro bukomeye bwaryo, ariko “ukuri” kugomba kuribwa. Kugomba kwakirwa imbere mu muntu no guhinduka igice cy’ibyo umuntu abamo, kuko ijambo ritanga imbaraga y’irema ya Imana ku bashaka guhindurwa bagasa n’ishusho ya Kristo. Kimwe mu byo natangiriyemo ubushakashatsi bwanjye bwite ku ijambo ry’Igiheburayo ryahinduwemo “ukuri” cyari ukwifashisha abahanga mu Giheburayo, na bo kandi bagaragaza kamere itangaje y’ijambo “ukuri” n’imikoreshereze yaryo muri Bibiliya. Ariko nta mpamvu ihari yo kwizera ko uko kurisobanukirwa kwabo mu bwenge ijambo “ukuri” kwabagejeje kuri Kristo.</w:t>
      </w:r>
    </w:p>
    <w:p>
      <w:pPr>
        <w:pStyle w:val="ArticleBody"/>
        <w:jc w:val="left"/>
      </w:pPr>
      <w:r>
        <w:rPr>
          <w:rFonts w:ascii="Times New Roman" w:hAnsi="Times New Roman" w:eastAsia="Times New Roman" w:cs="Times New Roman"/>
        </w:rPr>
        <w:t>Ukuri kw’ubuhanuzi k’uko ijambo rigomba kuribwa hariho kubaho k’Umwuka Wera gusubiramo igisobanuro Sister White atanga cy’“amavuta” yo mu mugani w’abakobwa cumi b’inkumi, kandi no gusubiramo uko asobanura ibyiciro bibiri by’izo nkumi bitegereje Umukwe.</w:t>
      </w:r>
    </w:p>
    <w:p>
      <w:pPr>
        <w:pStyle w:val="ArticleBody"/>
        <w:jc w:val="left"/>
      </w:pPr>
      <w:r>
        <w:rPr>
          <w:rFonts w:ascii="Times New Roman" w:hAnsi="Times New Roman" w:eastAsia="Times New Roman" w:cs="Times New Roman"/>
        </w:rPr>
        <w:t>Akenshi kenshi ikimenyetso kigira ibisobanuro birenze kimwe, kandi igisobanuro cyacyo kigomba kugenwa n’imvugiro kibonekamo. Ntikigomba kugenwa n’igisobanuro cy’ijambo gitangwa n’inzobere mu kibonezamvugo cyangwa n’igihe cy’amateka iryo jambo ryanditswemo. Izo nzira zombi ni zo abahanga mu by’iyobokamana b’Abadivantisiti bafasheho kugira ngo bahakane “ukuri.” Ikimenyetso gisobanurwa n’imvugiro gikoreshwemo. Mu Mwuka w’Ubuhanuzi, ijambo “amavuta” mu mugani w’abakobwa cumi b’isugi rigereranya nibura ibintu bike bitandukanye, bitewe n’imvugiro y’igice aho ayo “mavuta” aboneka. Kuki itsinda rimwe ry’abo bakobwa b’isugi rifite amavuta irindi rikaba ritayafite?</w:t>
      </w:r>
    </w:p>
    <w:p>
      <w:pPr>
        <w:pStyle w:val="ArticleScripture"/>
        <w:jc w:val="left"/>
      </w:pPr>
      <w:r>
        <w:rPr>
          <w:rFonts w:ascii="Times New Roman" w:hAnsi="Times New Roman" w:eastAsia="Times New Roman" w:cs="Times New Roman"/>
        </w:rPr>
        <w:t>“Hariho isi iri mu bibi, mu buriganya no mu buyobe, mu gicucu ubwacyo cy’urupfu,—isinziriye, isinziye. Ni ba nde bafite ububabare bw’umutima bwo kubakangura? Ni irihe jwi rishobora kubageraho? Ibitekerezo byanjye byerekejwe mu gihe kizaza ubwo ikimenyetso kizatangirwa, ngo, ‘Dore Umukwe araje; nimusohoke mujye kumusanganira.’ Ariko bamwe bazaba baratinze kubona amavuta yo kuzuza amatabaza yabo, kandi bazabona bitinze cyane ko imico, igereranywa n’amavuta, idashobora kwimurirwa ku wundi. Ayo mavuta ni gukiranuka kwa Kristo. Agereranya imico, kandi imico ntishobora kwimurirwa ku wundi. Nta muntu ushobora kuyibonera undi. Buri wese agomba kwibonera ubwe imico yejejweho ikizinga cyose cy’icyaha.” Bible Echo, May 4, 1896.</w:t>
      </w:r>
    </w:p>
    <w:p>
      <w:pPr>
        <w:pStyle w:val="ArticleBody"/>
        <w:jc w:val="left"/>
      </w:pPr>
      <w:r>
        <w:rPr>
          <w:rFonts w:ascii="Times New Roman" w:hAnsi="Times New Roman" w:eastAsia="Times New Roman" w:cs="Times New Roman"/>
        </w:rPr>
        <w:t>Abakobwa b’abapfapfa ntibafite imico ikenewe ngo batsinde mu gihe cy’ibigeragezo gikomeye kiri hafi kuza. Babuze gukiranuka kwa Kristo. Ariko kandi amavuta ni ubutumwa, kandi amavuta avugwa mu mugani w’abakobwa icumi bo mu “minsi y’imperuka” ni ubutumwa bwa nyuma bwo kuburira, bugereranywa n’Ibyahishuwe bya Yesu Kristo, bukwiriye kumvwa, gusomwa no gukurikizwa.</w:t>
      </w:r>
    </w:p>
    <w:p>
      <w:pPr>
        <w:pStyle w:val="ArticleScripture"/>
        <w:jc w:val="left"/>
      </w:pPr>
      <w:r>
        <w:rPr>
          <w:rFonts w:ascii="Times New Roman" w:hAnsi="Times New Roman" w:eastAsia="Times New Roman" w:cs="Times New Roman"/>
        </w:rPr>
        <w:t>“Abo basizwe amavuta bahagaze iruhande rw’Umwami w’isi yose, bafite umwanya Satani yigeze guhabwa wo kuba kerubi utwikira. Binyuze mu byaremwe byera bikikije intebe ye y’ubwami, Umwami akomeza itumanaho ridacogora n’abatuye isi. Amavuta ya zahabu agereranya ubuntu Imana ikomeza kugaburiza amatabaza y’abizera, kugira ngo atazazima cyangwa ngo acogore. Iyo aya mavuta yera ataba asukwa ava mu ijuru mu butumwa bwa Mwuka w’Imana, ibikoresha by’ikibi byari kuganza abantu burundu.”</w:t>
      </w:r>
    </w:p>
    <w:p>
      <w:pPr>
        <w:pStyle w:val="ArticleScripture"/>
        <w:jc w:val="left"/>
      </w:pPr>
      <w:r>
        <w:rPr>
          <w:rFonts w:ascii="Times New Roman" w:hAnsi="Times New Roman" w:eastAsia="Times New Roman" w:cs="Times New Roman"/>
        </w:rPr>
        <w:t>“Imana isuzugurwa iyo tutakiriye ubutumwa itwoherereza. Bityo twanga amavuta ya zahabu yashakaga gusuka mu bugingo bwacu kugira ngo agezwe ku bari mu mwijima. Igihe umuhamagaro uzumvikana uti, ‘Dore umukwe araje; nimusohoke mumusanganire,’ abatigeze bakira ayo mavuta yera, abatabikiye ubuntu bwa Kristo mu mitima yabo, bazasanga, nk’abakobwa b’abapfapfa, ko batiteguye guhura n’Umwami wabo. Nta bushobozi bafite muri bo ubwabo bwo kubona ayo mavuta, kandi imibereho yabo iba yononekaye. Ariko niba Umwuka Wera w’Imana asabwe, niba dutakambye nk’uko Mose yatakambye ati, ‘Nyereka ubwiza bwawe,’ urukundo rw’Imana ruzasesekara mu mitima yacu. Binyuze mu miyoboro ya zahabu, ayo mavuta ya zahabu azatugeraho. ‘Si ku bw’ubushobozi, habe no ku bw’imbaraga, ahubwo ni ku bw’Umwuka wanjye, ni ko Uwiteka Nyiringabo avuga.’ Mu kwakira imirasire irabagirana y’Izuba ryo Gukiranuka, abana b’Imana barabonesha nk’amatabaza mu isi.” Review and Herald, July 20, 1897.</w:t>
      </w:r>
    </w:p>
    <w:p>
      <w:pPr>
        <w:pStyle w:val="ArticleBody"/>
        <w:jc w:val="left"/>
      </w:pPr>
      <w:r>
        <w:rPr>
          <w:rFonts w:ascii="Times New Roman" w:hAnsi="Times New Roman" w:eastAsia="Times New Roman" w:cs="Times New Roman"/>
        </w:rPr>
        <w:t>“Amavuta” ni ubutumwa bwa nyuma, ari bwo nanone Ibyahishuwe bya Yesu Kristo. Muri uwo murongo, abifuza kugira ayo mavuta bagomba kwinginga Imana nk’uko Mose yabigenje mu buvumo bw’i Horebu. Ariko mwite ku kuba niba tugomba “kwinginga nk’uko Mose yabigenje” kugira ngo Imana “itwereke” “ubwiza” bwayo, tugomba kubanza gusaba Umwuka Wera, ari we Muhumuriza. Nitubikora, icyo gihe binyuze ku bamarayika no ku miyoboro ibiri ya zahabu tuzakira gukiranuka kwa Kristo. Turiyobya ubwacu niba dutekereza ko dushobora gusenga no kwinginga dusaba imico ya Kristo nk’uko imigenzo n’imihango bya Adiventisime y’i Lawodikiya bibyerekana ko ari ko bikwiriye gukorwa, mu gihe icyarimwe twanga ubutumwa bw’Ibyahishuwe bya Yesu Kristo. Gukiranuka kwe kutugeraho binyuze mu “butumwa bw’Umwuka w’Imana,” butangwa n’abo basizwe babiri bahagarara imbere y’intebe y’ubwami y’Imana. Iyo twanze ubutumwa bwe, tuba twanze gukiranuka kwe.</w:t>
      </w:r>
    </w:p>
    <w:p>
      <w:pPr>
        <w:pStyle w:val="ArticleScripture"/>
        <w:jc w:val="left"/>
      </w:pPr>
      <w:r>
        <w:rPr>
          <w:rFonts w:ascii="Times New Roman" w:hAnsi="Times New Roman" w:eastAsia="Times New Roman" w:cs="Times New Roman"/>
        </w:rPr>
        <w:t>Maze ndamusubiza nti: Ibi biti bibiri by’imyelayo biri iburyo bw’igitereko cy’amatabaza n’ibumoso bwacyo ni ibiki? Nongera kumusubiza nti: Izo shami ebyiri z’imyelayo, zisukamo amavuta ya zahabu aziturutsemo zinyuze muri ya miyoboro ibiri ya zahabu, ni ibiki? Aransubiza ati: Mbese ntuzi ibyo ari byo? Nanjye nti: Oya, databuja. Maze arambwira ati: Abo ni bo basizwe babiri, bahagarara iruhande rw’Umwami w’isi yose. Zekariya 4:11–14.</w:t>
      </w:r>
    </w:p>
    <w:p>
      <w:pPr>
        <w:pStyle w:val="ArticleBody"/>
        <w:jc w:val="left"/>
      </w:pPr>
      <w:r>
        <w:rPr>
          <w:rFonts w:ascii="Times New Roman" w:hAnsi="Times New Roman" w:eastAsia="Times New Roman" w:cs="Times New Roman"/>
        </w:rPr>
        <w:t>“Abasizwe” bombi, bahagaze iruhande rw’Umwami w’isi yose, na bo bagereranywa n’abahamya babiri bo mu Byahishuwe igice cya cumi na rimwe.</w:t>
      </w:r>
    </w:p>
    <w:p>
      <w:pPr>
        <w:pStyle w:val="ArticleScripture"/>
        <w:jc w:val="left"/>
      </w:pPr>
      <w:r>
        <w:rPr>
          <w:rFonts w:ascii="Times New Roman" w:hAnsi="Times New Roman" w:eastAsia="Times New Roman" w:cs="Times New Roman"/>
        </w:rPr>
        <w:t>“Ku byerekeye ba bagabo babiri b’abahamya, umuhanuzi yongeye gutangaza ati: ‘Aba ni bo biti by’imyelayo bibiri, n’ibitereko by’amatabaza bibiri bihagaze imbere y’Imana y’isi.’ Umwanditsi wa Zaburi yaravuze ati: ‘Ijambo ryawe ni itabaza ry’ibirenge byanjye, kandi ni umucyo umurikira inzira yanjye.’ Ibyahishuwe 11:4; Zaburi 119:105. Abo bahamya babiri bagereranya Ibyanditswe Byera byo mu Isezerano rya Kera n’iryo mu Isezerano Rishya.” Intambara Ikomeye, 267.</w:t>
      </w:r>
    </w:p>
    <w:p>
      <w:pPr>
        <w:pStyle w:val="ArticleBody"/>
        <w:jc w:val="left"/>
      </w:pPr>
      <w:r>
        <w:rPr>
          <w:rFonts w:ascii="Times New Roman" w:hAnsi="Times New Roman" w:eastAsia="Times New Roman" w:cs="Times New Roman"/>
        </w:rPr>
        <w:t>Twaba turebye ku buhamya bwa Zekariya cyangwa ubwa Yohana ku bahamya babiri, imiterere y’ayo buhamya yombi ni uburyo bw’itumanaho ari na bwo kuri kwa mbere kuvugwa bufitanye isano n’ubutumwa bw’Ibyahishuwe bya Yesu Kristo mu Ibyahishuwe igice cya mbere n’umurongo wa mbere. Bivuye kuri Data, bikagera ku Mwana, bikanyura ku bamarayika, bikagera ku muhanuzi, maze bikagera ku itorero. Uburyo Kristo avugamo n’abantu ni imwe mu myumvire y’ingenzi ashaka guhishura mu butumwa bwa nyuma bw’imbuzi. Ibi bihura n’ishimangirwa riri mu itangwa ry’ubutumwa bw’umumarayika wa mbere n’ubw’umumarayika wa gatatu.</w:t>
      </w:r>
    </w:p>
    <w:p>
      <w:pPr>
        <w:pStyle w:val="ArticleBody"/>
        <w:jc w:val="left"/>
      </w:pPr>
      <w:r>
        <w:rPr>
          <w:rFonts w:ascii="Times New Roman" w:hAnsi="Times New Roman" w:eastAsia="Times New Roman" w:cs="Times New Roman"/>
        </w:rPr>
        <w:t>Ubutumwa bw’umumarayika wa mbere bugaragazwa na William Miller. Miller afite ibiranga byinshi by’ubuhanuzi bigomba kumenyekana. Yari “Se” w’uwo mutwe, ari byo, mu buryo bwa Alufa na Omega, bisaba ko hagomba kubaho umuhungu. Yagereranyaga umutwe wagereranywaga n’izina “Millerite,” ari ryo jambo ryerekeza ku bwoko bw’urutare. Yakoreshejwe mu gutunganya urutonde rw’amategeko ya Bibiliya yo gusobanura ubuhanuzi. Ayo mategeko ahinduka igice gikomeye cy’itumanaho ry’ubutumwa bwa Mwuka w’Imana, bwaba bwaranzwe no kwangwa cyangwa kwakirwa, nk’uko abo mu gihe cya Miller bahisemo niba bagumana imimerere yabo y’ubupfapfa bwa Lawodikiya cyangwa niba baba Abanyafiladelufiya b’abanyabwenge. Nk’uko ari se w’ubutumwa bw’umumarayika wa mbere, ashushanya umutwe uzatangaza ubutumwa bw’umumarayika wa gatatu; kandi uko gusobanukirwa k’uwo mutwe kuri ubwo butumwa kuzayoborwa n’urutonde rwihariye rw’amategeko ya Bibiliya yo gusobanura ubuhanuzi, azashyiraho ubutumwa bw’umumarayika wa gatatu mu buryo bukomeye nk’uko Miller yakoreshejwe mu gushyiraho ubutumwa bw’umumarayika wa mbere. Imana ntihinduka na hato, Yesu Kristo ni uko yari ejo, ni ko ari uyu munsi, kandi ni ko azahora iteka ryose.</w:t>
      </w:r>
    </w:p>
    <w:p>
      <w:pPr>
        <w:pStyle w:val="ArticleScripture"/>
        <w:jc w:val="left"/>
      </w:pPr>
      <w:r>
        <w:rPr>
          <w:rFonts w:ascii="Times New Roman" w:hAnsi="Times New Roman" w:eastAsia="Times New Roman" w:cs="Times New Roman"/>
        </w:rPr>
        <w:t>Ntimuyobe, bene Data nkunda. Buri ngabire nziza n’impano yose itunganye bituruka mu ijuru, bimanuka biva kuri Se w’imicyo, uwo kutagira guhindagurika kuri we, habe n’igicucu cyo guhinduka. Ku bw’ubushake bwe ni we watubyarishije ijambo ry’ukuri, kugira ngo tube nk’umuganura mu byo yaremye. Yakobo 1:16–18.</w:t>
      </w:r>
    </w:p>
    <w:p>
      <w:pPr>
        <w:pStyle w:val="ArticleBody"/>
        <w:jc w:val="left"/>
      </w:pPr>
      <w:r>
        <w:rPr>
          <w:rFonts w:ascii="Times New Roman" w:hAnsi="Times New Roman" w:eastAsia="Times New Roman" w:cs="Times New Roman"/>
        </w:rPr>
        <w:t>Mu ntangiriro cyangwa ku iherezo ry’Ukwizera kw’Abadiventisiti, ubutumwa bw’Umwuka w’Imana bushushanyijwe n’amavuta, butambutswa binyuze ku batangabuhamya babiri. Mu ntangiriro, mu gihe cy’Abamilerite, abo batangabuhamya babiri bari Isezerano rya Kera n’Isezerano Rishya; naho ku iherezo ni Bibiliya n’Umwuka w’Ubuhanuzi. Iyi ni yo mpamvu Yohana, ushushanya mu buryo bwuzuye cyane iherezo ry’ubwoko bw’Imana mu minsi ya nyuma y’urubanza rw’iperereza, yari ku kirwa cya Patimo.</w:t>
      </w:r>
    </w:p>
    <w:p>
      <w:pPr>
        <w:pStyle w:val="ArticleScripture"/>
        <w:jc w:val="left"/>
      </w:pPr>
      <w:r>
        <w:rPr>
          <w:rFonts w:ascii="Times New Roman" w:hAnsi="Times New Roman" w:eastAsia="Times New Roman" w:cs="Times New Roman"/>
        </w:rPr>
        <w:t>Jyewe Yohana, mwene so musangiye, akaba na mugenzi wanyu mu kubabazwa, no mu bwami no mu kwihangana bya Yesu Kristo, nari ku kirwa cyitwa Patimo, mpōreye ijambo ry’Imana n’ubuhamya bwa Yesu Kristo. Ibyahishuwe 1:9.</w:t>
      </w:r>
    </w:p>
    <w:p>
      <w:pPr>
        <w:pStyle w:val="ArticleBody"/>
        <w:jc w:val="left"/>
      </w:pPr>
      <w:r>
        <w:rPr>
          <w:rFonts w:ascii="Times New Roman" w:hAnsi="Times New Roman" w:eastAsia="Times New Roman" w:cs="Times New Roman"/>
        </w:rPr>
        <w:t>Imiterere y’ubuhanuzi ya Patimo igaragaza ko Yohana yarimo aratotezwa. Yatotezwaga azira kwakira ubutumwa bwa Mwuka w’Imana bugaragaza Ibyahishuwe bya Yesu Kristo binyuze muri Bibiliya n’Umwuka w’Ubuhanuzi.</w:t>
      </w:r>
    </w:p>
    <w:p>
      <w:pPr>
        <w:pStyle w:val="ArticleBody"/>
        <w:jc w:val="left"/>
      </w:pPr>
      <w:r>
        <w:rPr>
          <w:rFonts w:ascii="Times New Roman" w:hAnsi="Times New Roman" w:eastAsia="Times New Roman" w:cs="Times New Roman"/>
        </w:rPr>
        <w:t>Itotezwa ry’ubwoko bw’Imana bwo “mu minsi y’imperuka” na ryo ryashushanyijwe mu Ibyahishuwe igice cya cumi na kimwe, igihe abahamya babiri bicirwa mu mihanda, kandi abantu bose bakishimira urupfu rwabo. Mu gice cya cumi na kimwe abo bahamya babiri ni Eliya na Mose. Batanze ubuhamya bwabo mu gihe cy’imyaka itatu n’igice, hanyuma bicwa, ariko nyuma yaho barazurwa.</w:t>
      </w:r>
    </w:p>
    <w:p>
      <w:pPr>
        <w:pStyle w:val="ArticleBody"/>
        <w:jc w:val="left"/>
      </w:pPr>
      <w:r>
        <w:rPr>
          <w:rFonts w:ascii="Times New Roman" w:hAnsi="Times New Roman" w:eastAsia="Times New Roman" w:cs="Times New Roman"/>
        </w:rPr>
        <w:t>Abahanuzi bose bavuga cyane iby’ibihe bya nyuma kuruta uko bavuga amateka yabo bwite; bityo rero, niba hari igitabo kivuga iby’ibihe bya nyuma, ni igitabo cy’Ibyahishuwe, aho ibitabo byose bya Bibiliya bihurira kandi birangirira. Ni ngombwa rero ko mu bihe bya nyuma habaho “ubutumwa” bwicwa, hanyuma nyuma bukazurwa. Ibyahishuwe igice cya cumi na kimwe byagaragaje amateka ya Revolisiyo y’Abafaransa, ariko birushaho by’umwihariko kwerekana igitero cyagabwe ku butumwa bw’umumarayika wa gatatu mu bihe bya nyuma. Ubutumwa n’umurimo byagereranyijwe n’ubutumwa n’umurimo bya Miller byahuye n’icyo gitero kandi byarapfuye ku wa 18 Nyakanga 2020. Dukurikije Ibyahishuwe igice cya cumi na kimwe, icyo gitero cyagombaga gukorwa n’inyamaswa yazamutse iva ikuzimu hatagira iherezo.</w:t>
      </w:r>
    </w:p>
    <w:p>
      <w:pPr>
        <w:pStyle w:val="ArticleScripture"/>
        <w:jc w:val="left"/>
      </w:pPr>
      <w:r>
        <w:rPr>
          <w:rFonts w:ascii="Times New Roman" w:hAnsi="Times New Roman" w:eastAsia="Times New Roman" w:cs="Times New Roman"/>
        </w:rPr>
        <w:t>Nuko nibamara kurangiza ubuhamya bwabo, ya nyamaswa izamuka iva ikuzimu izabarwanya, ibaneshe, kandi ibice. Kandi imirambo yabo izaryama mu muhanda w’umurwa mukuru, mu buryo bw’umwuka witwa Sodomu na Egiputa, aho kandi Umwami wacu yabambwe. Ibyahishuwe 11:8, 9.</w:t>
      </w:r>
    </w:p>
    <w:p>
      <w:pPr>
        <w:pStyle w:val="ArticleBody"/>
        <w:jc w:val="left"/>
      </w:pPr>
      <w:r>
        <w:rPr>
          <w:rFonts w:ascii="Times New Roman" w:hAnsi="Times New Roman" w:eastAsia="Times New Roman" w:cs="Times New Roman"/>
        </w:rPr>
        <w:t>Mushiki White atumenyesha ko “ikuzimu ridafite epfo na ruguru” rigereranya ukwigaragaza gushya k’ububasha bwa Satani.</w:t>
      </w:r>
    </w:p>
    <w:p>
      <w:pPr>
        <w:pStyle w:val="ArticleScripture"/>
        <w:jc w:val="left"/>
      </w:pPr>
      <w:r>
        <w:rPr>
          <w:rFonts w:ascii="Times New Roman" w:hAnsi="Times New Roman" w:eastAsia="Times New Roman" w:cs="Times New Roman"/>
        </w:rPr>
        <w:t>“Igihe bazaba barangije [barangiza] ubuhamya bwabo.” Igihe abahamya bombi bagombaga guhanura bambaye ibigunira cyarangiye mu 1798. Mu gihe bari begera ku iherezo ry’umurimo wabo wakozwe mu bwihisho, bagombaga guterwaho intambara n’ubushobozi bugaragazwa nk’“inyamaswa izamuka iva ikuzimu.” Mu mahanga menshi y’i Burayi, ububasha bwategekaga mu Itorero no muri Leta bwari bumaze ibinyejana buyoborwa na Satani, abinyujije mu bubasha bwa papa. Ariko hano herekanwa ukwigaragaza gushya k’ububasha bwa satani.” The Great Controversy, 268.</w:t>
      </w:r>
    </w:p>
    <w:p>
      <w:pPr>
        <w:pStyle w:val="ArticleBody"/>
        <w:jc w:val="left"/>
      </w:pPr>
      <w:r>
        <w:rPr>
          <w:rFonts w:ascii="Times New Roman" w:hAnsi="Times New Roman" w:eastAsia="Times New Roman" w:cs="Times New Roman"/>
        </w:rPr>
        <w:t>Hariho ububasha butatu bugaragazwa mu gitabo cy’Ibyahishuwe bukomoka mu rwobo rutagira epfo na ruguru. Ubwa mbere buvugwa ni Islamu mu Ibyahishuwe igice cya cyenda umurongo wa kabiri; ubwa kabiri ni ubuhakanyi bwo mu gihe cy’Impinduramatwara y’u Bufaransa mu gice cya cumi na kimwe umurongo wa munani; ubwa gatatu na bwo ni Roma ya none mu gice cya cumi na karindwi umurongo wa munani. “Ukugaragarira gushya” ko mu minsi y’imperuka kutazatera gusa umutwe wagendaga ushushanywa n’umutwe w’Abamilerite, ahubwo kuzatera n’isi, ni ukwikangura kw’ibinyoma kw’Induru yo mu Gicuku y’ibinyoma kuzwi nka “Woke-ism.” Woke-ism ihagarariye “ukugaragarira gushya kw’imbaraga za satani,” gushyigikirwa n’antikristo w’Umuyezuwiti uriho ubu kandi bigatezwa imbere n’abacuruzi, ari bo bayobozi ba politiki b’Umuryango w’Abibumbye, abahagarariye ukwishyira ukizana bo mu matorero y’Abaporotesitanti yaguye yo muri Leta Zunze Ubumwe za Amerika, n’ishyaka ry’Abademokarate rifatanyije n’Abarepubulikani ba RINO, baba abateza imbere cyangwa abemerera guteza imbere ubwoko bwose bw’imibereho iyobye y’umuryango w’abahuje ibitsina nk’uko bigaragazwa mu gice cya cumi na kimwe nka “Sodomu.” Ubu bubasha butatu ni bwo buyobora isi ku Harimagedoni, kandi bunagereranywa na “Misiri,” ikimenyetso cy’ubuhakanyi n’ukw’isi. Bishyizwe mu kajagari k’Impinduramatwara y’u Bufaransa, na yo ikaba ari ikindi kintu muri ubu bubasha butatu bugize icyo Mushiki wacu White yita “ishyirahamwe ribi,” buteza imbere Woke-ism ku buryo butaziguye cyangwa bukabyemera. Woke-ism ni icyiganano cya satani cy’ukwikangura kw’inkumi icumi. Hari byinshi tugifite byo kuganiraho kuri iyi mirongo, ariko mbere na mbere dukeneye kubanza kuvuga ku ngaruka zakurikiye ubwicanyi bwo mu muhanda bwakozwe ku wa 18 Nyakanga 2020.</w:t>
      </w:r>
    </w:p>
    <w:p>
      <w:pPr>
        <w:pStyle w:val="ArticleBody"/>
        <w:jc w:val="left"/>
      </w:pPr>
      <w:r>
        <w:rPr>
          <w:rFonts w:ascii="Times New Roman" w:hAnsi="Times New Roman" w:eastAsia="Times New Roman" w:cs="Times New Roman"/>
        </w:rPr>
        <w:t>Kandi kandi, musomyi nkunda, ndakwinginze usobanukirwe ko nta nkunga mfitiye ishyaka ry’Abarepubulikani. Nta cyerekezo cya politiki na kimwe mfitiye icyizere. Icyo ngaragaza gusa ni imigendekere y’ubuhanuzi iri muri Leta Zunze Ubumwe z’Amerika, Umuryango w’Abibumbye, n’Ubuyapapa. Iyo migendekere izasobanurwa mu buryo bwihariye kurushaho igihe tuzatangira kuvuga mu buryo butaziguye amahembe abiri ajyana abangikanye kuva mu wa 1798 kugeza ku itegeko ryo ku Cyumweru.</w:t>
      </w:r>
    </w:p>
    <w:p>
      <w:pPr>
        <w:pStyle w:val="ArticleBody"/>
        <w:jc w:val="left"/>
      </w:pPr>
      <w:r>
        <w:rPr>
          <w:rFonts w:ascii="Times New Roman" w:hAnsi="Times New Roman" w:eastAsia="Times New Roman" w:cs="Times New Roman"/>
        </w:rPr>
        <w:t>Ubukangurambaga bwa “Woke-ism” bwa satani, bugereranya gutaka kwa nijoro kw’ibinyoma, bubanziriza gutaka kwa nijoro nyakuri; kandi mbere y’igihe cy’ugutaka kwa nijoro nyakuri, abiciwe mu mihanda amaherezo bazahinduka umwe muri aba babiri: isugi y’umupfapfa cyangwa isugi y’ubwenge. Igihe cyo guhambira kamere zacu, kugira ngo zijye mu mukama ugenewe umuriro wo kurimbuka cyangwa zibe umufungo ugenewe ikigega cyo mu ijuru, ni iki ngiki.</w:t>
      </w:r>
    </w:p>
    <w:p>
      <w:pPr>
        <w:pStyle w:val="ArticleBody"/>
        <w:jc w:val="left"/>
      </w:pPr>
      <w:r>
        <w:rPr>
          <w:rFonts w:ascii="Times New Roman" w:hAnsi="Times New Roman" w:eastAsia="Times New Roman" w:cs="Times New Roman"/>
        </w:rPr>
        <w:t>Mushiki w’Umweru agaragaza ko mu gihe cyo gutinda, abageni b’abapfapfa bo mu mateka y’Abamilerite bitwaye mu buryo butandukanye n’abageni b’abanyabwenge imbere y’uguca mu kigeragezo kwatewe no gucika intege; bityo bikerekana ko mu gihe cyo gutinda, imico yabo yari yamaze gukomera. Ariko ubuhamya bwa Yeremiya butumenyesha ko dushobora guhitamo kugarukira Imana, kandi na Yo ntizadugarukira gusa, ahubwo izatugira urukuta rw’umuringa rukomeye imbere y’abanyabyaha n’abateye ubwoba, ubwo izadukoresha nk’akanwa kayo mu ihurizo rikurikiraho. Kuri iyo ngingo y’ubuhanuzi ni ho Yesu asezeranira kutuhumuriza. Icyo ni cyo busobanuro bw’ibice bine bya Yohana byashyizwe mu mateka yacu y’iki gihe.</w:t>
      </w:r>
    </w:p>
    <w:p>
      <w:pPr>
        <w:pStyle w:val="ArticleBody"/>
        <w:jc w:val="left"/>
      </w:pPr>
      <w:r>
        <w:rPr>
          <w:rFonts w:ascii="Times New Roman" w:hAnsi="Times New Roman" w:eastAsia="Times New Roman" w:cs="Times New Roman"/>
        </w:rPr>
        <w:t>Amavuta ni Umwuka Wera; ni imico kandi ni n’ubutumwa bw’Umwuka w’Imana. Umwuka w’Imana ni “Umufasha.” Nk’uko Imana yakunze abari mu isi cyane kugeza ubwo itanga Umwana wayo w’ikinege, kandi nk’uko Yesu yigomwe kamere ye y’ubumana kugira ngo yemere ku bushake kuba umwe n’ubumuntu yari yararemye, nk’igice cye ubwe iteka ryose, ni ko n’Umwuka Wera utangwa muri iki gihe na wo uzabana natwe iteka ryose.</w:t>
      </w:r>
    </w:p>
    <w:p>
      <w:pPr>
        <w:pStyle w:val="ArticleScripture"/>
        <w:jc w:val="left"/>
      </w:pPr>
      <w:r>
        <w:rPr>
          <w:rFonts w:ascii="Times New Roman" w:hAnsi="Times New Roman" w:eastAsia="Times New Roman" w:cs="Times New Roman"/>
        </w:rPr>
        <w:t>Nimunkunda, muzitondere amategeko yanjye. Nanjye nzasaba Data, na we azabaha undi Muhumuriza, kugira ngo abane namwe iteka ryose; ari we Mwuka w’ukuri; uwo isi idashobora kwakira, kuko itamubona kandi itamuzi: ariko mwebwe muramuzi; kuko abana namwe, kandi azaba muri mwe. Sinzabasiga muri imfubyi: nzaza aho muri. Yohana 14:15–18.</w:t>
      </w:r>
    </w:p>
    <w:p>
      <w:pPr>
        <w:pStyle w:val="ArticleBody"/>
        <w:jc w:val="left"/>
      </w:pPr>
      <w:r>
        <w:rPr>
          <w:rFonts w:ascii="Times New Roman" w:hAnsi="Times New Roman" w:eastAsia="Times New Roman" w:cs="Times New Roman"/>
        </w:rPr>
        <w:t>Iki gitambo cy’Umwuka mu guhitamo kugumana n’abantu iteka ryose, gihuje n’igitambo cy’abandi bantu babiri bagize batatu bo mu ijuru. Ahari ikindi gifite uburemere nk’ubw’igitambo cy’Umwuka mu kwemera kwe kuba muri buri umwe mu bacunguwe iteka ryose, ni uko ukuza k’“Umuhumuriza” muri aya mateka yihariye kugaragaza igihe ubwoko bw’Imana bushyirwaho ikimenyetso cy’iteka ryose.</w:t>
      </w:r>
    </w:p>
    <w:p>
      <w:pPr>
        <w:pStyle w:val="ArticleScripture"/>
        <w:jc w:val="left"/>
      </w:pPr>
      <w:r>
        <w:rPr>
          <w:rFonts w:ascii="Times New Roman" w:hAnsi="Times New Roman" w:eastAsia="Times New Roman" w:cs="Times New Roman"/>
        </w:rPr>
        <w:t>Kandi ntimubabaze Umwuka Wera w’Imana, ari We mwashyizweho ikimenyetso kubw’umunsi wo gucungurwa. Abefeso 4:30.</w:t>
      </w:r>
    </w:p>
    <w:p>
      <w:pPr>
        <w:pStyle w:val="ArticleBody"/>
        <w:jc w:val="left"/>
      </w:pPr>
      <w:r>
        <w:rPr>
          <w:rFonts w:ascii="Times New Roman" w:hAnsi="Times New Roman" w:eastAsia="Times New Roman" w:cs="Times New Roman"/>
        </w:rPr>
        <w:t>Mu mateka asezerano y’Umuhumuriza asohoreramo mu buryo bwuzuye, ari yo mateka y’abihumbi ijana na mirongo ine na bane, Umwuka “azabana” muri twe “iteka ryose.” Buri Mukristo wese wujuje ibisabwa n’ubutumwa bwiza yakiriye Umwuka Wera, bityo “ashyirwaho ikimenyetso kugeza ku munsi wo gucungurwa,” ariko uko gushyirwaho ikimenyetso kwerekana gusa mbere y’igihe abihumbi ijana na mirongo ine na bane bagomba gushyirwaho ikimenyetso muri aya mateka ya none. Mu Befeso, abashyirwaho ikimenyetso kugeza ku munsi wo gucungurwa bahabanye n’abo “bababaza” “Umwuka Wera.” Bababaza Umwuka Wera banga kwemera ubutumwa bw’Umwuka w’Imana, bityo bakanga amavuta ya zahabu. Igihe Kristo adusezeranira kutwoherereza “Umuhumuriza,” “Umwuka w’ukuri,” muri iki gihe cyo gucika intege, aba adusezeranira kudushyiraho ikimenyetso cye, kandi ikimenyetso cye gihagarariye gukomeza amategeko ye, by’umwihariko itegeko ry’Isabato, ari wo munsi Yohana yakiriyeho ibyahishuwe kandi ari na cyo kibazo kigiye guhangana n’isi.</w:t>
      </w:r>
    </w:p>
    <w:p>
      <w:pPr>
        <w:pStyle w:val="ArticleBody"/>
        <w:jc w:val="left"/>
      </w:pPr>
      <w:r>
        <w:rPr>
          <w:rFonts w:ascii="Times New Roman" w:hAnsi="Times New Roman" w:eastAsia="Times New Roman" w:cs="Times New Roman"/>
        </w:rPr>
        <w:t>Gushyirwaho kw’abakobwa b’inkumi b’abanyabwenge kurangira mbere y’ikigeragezo cy’itegeko ryo ku cyumweru, kuko ari ho imico y’abanyabwenge n’abapfapfa izahishurirwa; kandi imico ntiyigera itunganywa mu gihe cy’amakuba, ahubwo iba ihishuwe gusa. Gushyirwaho ikimenyetso bisobanura, mu bindi, guhindurwa kuva mu mitekerereze ya Lawodikiya kujya mu mitekerereze ya Filadelifiya. Ikibazo ni uko kugira ngo uko guhindurwa kurangire, ikigeragezo cya mbere kuri buri wese muri twe ari ugusobanukirwa by’ukuri ko kugeza ubu twabaye Abanyalawodikiya; kuko nk’Abanyalawodikiya, imyumvire yacu y’ibanze mu by’umwuka iba ari uko byose bimeze neza, nyamara mu by’ukuri byose biba bidahwitse rwose. Iyo myumvire igomba kuvaho; ni kimwe mu bintu byanduye bigomba gutandukanywa n’iby’igiciro.</w:t>
      </w:r>
    </w:p>
    <w:p>
      <w:pPr>
        <w:pStyle w:val="ArticleScripture"/>
        <w:jc w:val="left"/>
      </w:pPr>
      <w:r>
        <w:rPr>
          <w:rFonts w:ascii="Times New Roman" w:hAnsi="Times New Roman" w:eastAsia="Times New Roman" w:cs="Times New Roman"/>
        </w:rPr>
        <w:t>“Ubwo abantu b’Imana bamaze gushyirwaho ikimenyetso mu ruhanga rwabo—si ikimenyetso cyangwa akarango kagaragara, ahubwo ni ugushikama mu kuri, haba mu bwenge no mu buryo bw’umwuka, ku buryo badashobora kunyeganyezwa—ubwo abantu b’Imana bamaze gushyirwaho ikimenyetso kandi biteguye igishyitsi, kizahita kiza. Mu by’ukuri, cyaratangiye; imanza z’Imana ubu ziri ku gihugu, kugira ngo ziduhane umuburo, kugira ngo tumenye ibigiye kuza.” Seventh-day Adventist Bible Commentary, volume 4, 1161.</w:t>
      </w:r>
    </w:p>
    <w:p>
      <w:pPr>
        <w:pStyle w:val="ArticleBody"/>
        <w:jc w:val="left"/>
      </w:pPr>
      <w:r>
        <w:rPr>
          <w:rFonts w:ascii="Times New Roman" w:hAnsi="Times New Roman" w:eastAsia="Times New Roman" w:cs="Times New Roman"/>
        </w:rPr>
        <w:t>“Umuhumuriza” Yesu asezeranira abigishwa Be, ubahumuriza mu gihe cyo gucika intege, ayobora ubwoko Bwe mu kuri kose, kandi ni binyuze mu “gushinga imizi mu kuri” ari bwo dushyirwaho ikimenyetso. “Ukuri” ubwoko bw’Imana bukwiriye gushinga imizi mo muri iki gihe ni kwa “kuri” gakurwaho ikimenyetso mbere gato y’uko igihe cy’igeragezwa gifungwa, kuko “igihe kiri bugufi.” Uko kuri ni imiterere y’amateka ahishwe y’inkuba ndwi, kandi ayo mateka ahishwe ni yo agaragaza amateka arimo Ibyahishuwe bya Yesu Kristo bifungurirwa. Amateka ahishwe y’inkuba ndwi azasohora mu gihe nyacyo “ukuri,” kugereranywa n’ayo mateka ahishwe, kuzakurwaho ikimenyetso. Gukurwaho kw’ikimenyetso kuri “ukuri” ni byo bishyiraho ikimenyetso abakira ubutumwa bwari bwabanje gushyirwaho ikimenyetso.</w:t>
      </w:r>
    </w:p>
    <w:p>
      <w:pPr>
        <w:pStyle w:val="ArticleBody"/>
        <w:jc w:val="left"/>
      </w:pPr>
      <w:r>
        <w:rPr>
          <w:rFonts w:ascii="Times New Roman" w:hAnsi="Times New Roman" w:eastAsia="Times New Roman" w:cs="Times New Roman"/>
        </w:rPr>
        <w:t>Abantu b’Imana bashyirwaho ikimenyetso ku ruhanga rwabo mbere y’ihungabana ryo kunyeganyezwa kw’amahanga arakaye ribaho ku itegeko ryo ku Cyumweru, bityo hagatangira irimbuka ry’amahanga. Ibyahishuwe bya Yesu Kristo ni “amagambo y’ubuhanuzi bwa” igitabo cy’Ibyahishuwe atagikwiye gushyirwaho ikimenyetso, kuko igihe kiri bugufi. Ni ukuri kugomba ubu gusomwa, kumvwa, kandi ikiruta byose kukitabwaho, niba dushaka guhabwa umugisha.</w:t>
      </w:r>
    </w:p>
    <w:p>
      <w:pPr>
        <w:pStyle w:val="ArticleScripture"/>
        <w:jc w:val="left"/>
      </w:pPr>
      <w:r>
        <w:rPr>
          <w:rFonts w:ascii="Times New Roman" w:hAnsi="Times New Roman" w:eastAsia="Times New Roman" w:cs="Times New Roman"/>
        </w:rPr>
        <w:t>Yuda aramubaza ati, atari Isikariyota ati: Mwami, ni iki gituma ushaka kwiyereka twebwe, ariko ntuwiyereke ab’isi? Yesu aramusubiza ati: Umuntu nankunda azitondera amagambo yanjye; na Data azamukunda, kandi tuzaza aho ari, tugumane na we. Udankunda ntitondera amagambo yanjye; kandi ijambo mwumva si iryanjye, ahubwo ni irya Data wantumye. Ibyo mbibabwiye nkiri kumwe namwe. Ariko Umufasha, ari we Mwuka Wera, uwo Data azohereza mu izina ryanjye, ni we uzabigisha byose, kandi azabibutsa byose, ibyo nababwiye byose. Yohana 14:22–26.</w:t>
      </w:r>
    </w:p>
    <w:p>
      <w:pPr>
        <w:pStyle w:val="ArticleBody"/>
        <w:jc w:val="left"/>
      </w:pPr>
      <w:r>
        <w:rPr>
          <w:rFonts w:ascii="Times New Roman" w:hAnsi="Times New Roman" w:eastAsia="Times New Roman" w:cs="Times New Roman"/>
        </w:rPr>
        <w:t>Ku bitonderwa n’abarinda ubutumwa burimo guhishurwa, isezerano ni uko Umuhoza “azatwigisha” “ibintu byose” “ibyari byo byose” Yesu yavuze “kuri mwe.” Iri ni ryo sezerano ryasohorejwe abigishwa b’i Emawusi hanyuma nyuma yaho rikazasohorezwa ba bigishwa cumi n’umwe. Igihe Kristo yavana ukuboko kwe ku maso y’abigishwa b’i Emawusi yari “abujijwe,” hanyuma nyuma yaho “agakingura” “ubwenge” bwa ba bigishwa cumi n’umwe kugira ngo bashobore rwose “gusobanukirwa n’Ibyanditswe,” yari arimo kwandika isezerano rigenewe abari kubaho mu “minsi y’imperuka” bazagaruka bavuye mu gucika intege kwabo, bakihana ku mimerere yabo ya Lawodikiya kandi bakemera “ukuri.” “Umuhoza” mu “minsi y’imperuka” “azatwibutsa byose” uko azaba arimo kutwigisha “ibintu byose.” Nk’uko ari ingenzi cyane kutwibutsa ukuri kwahise uko adutoza ibintu byose, ni ko kandi azatwereka “ibizaza.”</w:t>
      </w:r>
    </w:p>
    <w:p>
      <w:pPr>
        <w:pStyle w:val="ArticleScripture"/>
        <w:jc w:val="left"/>
      </w:pPr>
      <w:r>
        <w:rPr>
          <w:rFonts w:ascii="Times New Roman" w:hAnsi="Times New Roman" w:eastAsia="Times New Roman" w:cs="Times New Roman"/>
        </w:rPr>
        <w:t>Nyamara ndababwira ukuri; ni ngombwa ko ngenda: kuko nitagenda, Umufasha ntazaza iwanyu; ariko nimara kugenda, nzamuboherereza. Kandi naza, azatsinda ab’isi ku byaha, no ku gukiranuka, no ku rubanza: ku byaha, kuko batanyizeyeho; ku gukiranuka, kuko ngiye kwa Data kandi ntimukizambona ukundi; ku rubanza, kuko umutware w’iyi si aciriweho urubanza. Ndacyafite byinshi byo kubabwira, ariko ubu ntimubasha kubyihanganira. Ariko ubwo We, Mwuka w’ukuri, azaza, azabayobora mu kuri kose: kuko atazavuga ibye ubwe; ahubwo ibyo azumva byose ni byo azavuga: kandi azababwira ibizaza. Uwo azanyubahiriza: kuko azafata ku byanjye, akabibamenyesha. Yohana 16:7–14.</w:t>
      </w:r>
    </w:p>
    <w:p>
      <w:pPr>
        <w:pStyle w:val="ArticleBody"/>
        <w:jc w:val="left"/>
      </w:pPr>
      <w:r>
        <w:rPr>
          <w:rFonts w:ascii="Times New Roman" w:hAnsi="Times New Roman" w:eastAsia="Times New Roman" w:cs="Times New Roman"/>
        </w:rPr>
        <w:t>Muri iki gihe Umuhumuriza azatuyobora “mu kuri,” “atwigishe ibintu byose,” harimo n’“ibizaza,” kuko muri iki gihe Yesu akiri afite “ibintu byinshi byo kutubwira.” Ibyo bintu, byaba ari ibivuye mu “kwibuka” kwacu, “ibizaza,” cyangwa ibyo “bintu” byinshi akiri afite byo kutubwira, ni byo bidushyiraho ikimenyetso ku bw’amakuba ari imbere. Ibyo abikora, kuko ukuri kwe kugaragaza imbaraga ze zo kurema. Adushyiraho ikimenyetso mbere y’amakuba ari imbere, kuko ashaka ko tuburirwa mbere y’igihe cy’itotezwa rikomeye kurusha ibindi ryigeze kuba ku bwoko bwe mu mateka yera. Iryo totezwa rigaragaza by’umwihariko ko amagambo n’ibikorwa twakoze mu gihe cyashize bizibukwa kandi bikoreshwe kuturwanya nk’uko amagambo ya Kristo yagoretswe akamurwanya. Nubwo bimeze bityo ariko, tugomba kwamamaza ubutumwa kugira ngo bube ubuhamya bubashinja ubugome bwabo bwo kwigomeka, nk’uko byagaragajwe na Ezekiyeli na Kristo.</w:t>
      </w:r>
    </w:p>
    <w:p>
      <w:pPr>
        <w:pStyle w:val="ArticleScripture"/>
        <w:jc w:val="left"/>
      </w:pPr>
      <w:r>
        <w:rPr>
          <w:rFonts w:ascii="Times New Roman" w:hAnsi="Times New Roman" w:eastAsia="Times New Roman" w:cs="Times New Roman"/>
        </w:rPr>
        <w:t>Mwibuke ijambo nababwiye nti Umugaragu ntaruta shebuja. Niba bantoteje, namwe bazabatoteza; niba baritondeye ijambo ryanjye, n’iryanyu na ryo bazaryitondera. Ariko ibyo byose bazabibagirira babahora izina ryanjye, kuko batazi Uwantumye. Iyaba ntaraje ngo mbabwire, baba badafite icyaha; ariko none nta rwitwazo bafite ku cyaha cyabo. Unyanga yanga na Data. Iyaba ntarakoreye muri bo imirimo itarigeze ikorwa n’undi muntu uwo ari we wese, baba badafite icyaha; ariko noneho babonye kandi banga jye na Data twembi. Ariko ibyo bibayeho kugira ngo ijambo ryanditswe mu mategeko yabo risohore ngo Banyanze bataramfitiye impamvu. Ariko Umufasha naza, uwo nzaboherereza ava kwa Data, ari we Mwuka w’ukuri ukomoka kuri Data, azampamya. Yohana 15:20–26.</w:t>
      </w:r>
    </w:p>
    <w:p>
      <w:pPr>
        <w:pStyle w:val="ArticleBody"/>
        <w:jc w:val="left"/>
      </w:pPr>
      <w:r>
        <w:rPr>
          <w:rFonts w:ascii="Times New Roman" w:hAnsi="Times New Roman" w:eastAsia="Times New Roman" w:cs="Times New Roman"/>
        </w:rPr>
        <w:t>“Mwuka w’ukuri” ari we “Mufasha” “azahamya” Kristo, ari we “ukuri.” Kandi “ukuri” ni Alufa na Omega, uwa mbere n’uwa nyuma, intangiriro n’iherezo. Amateka ahishwe y’inkuba ndwi ari ubu arimo gukurwaho ikimenyetso ni ubutumwa bwo gushyirwaho ikimenyetso bw’abihumbi ijana na mirongo ine na bane. Nyuma ya tariki ya 18 Nyakanga 2020, Yeremiya atanga urugero ko dushobora guhitamo kumugarukira, We wadukunze mbere. Mu gusohoza uwo murimo wo kugaruka dufite inshingano yo kurobanura icy’igiciro n’icyo gitoha. Nitwikorera agakiza kacu, tubikoranye ubwoba no guhinda umushyitsi, kandi tugasohoza uwo murimo, tuzashyirwaho ikimenyetso kandi ako kanya twinjire mu ngorane ikomeye kurusha izindi zose mu mateka y’isi. Kandi tuzagira n’igikundiro cyo kwibonera amateka abahanuzi, abami n’abakiranutsi bifuje kubona.</w:t>
      </w:r>
    </w:p>
    <w:p>
      <w:pPr>
        <w:pStyle w:val="ArticleBody"/>
        <w:jc w:val="left"/>
      </w:pPr>
      <w:r>
        <w:rPr>
          <w:rFonts w:ascii="Times New Roman" w:hAnsi="Times New Roman" w:eastAsia="Times New Roman" w:cs="Times New Roman"/>
        </w:rPr>
        <w:t>Abafata uwo murimo bakagaruka “bazagenda mu mucyo uturuka ku ntebe y’Imana,” kandi “binyuze ku bamarayika hazabaho itumanaho rihoraho hagati y’ijuru n’isi,” ari na yo nzira y’itumanaho igaragazwa mu murongo ubanza w’igitabo cy’Ibyahishuwe.</w:t>
      </w:r>
    </w:p>
    <w:p>
      <w:pPr>
        <w:pStyle w:val="ArticleScripture"/>
        <w:jc w:val="left"/>
      </w:pPr>
      <w:r>
        <w:rPr>
          <w:rFonts w:ascii="Times New Roman" w:hAnsi="Times New Roman" w:eastAsia="Times New Roman" w:cs="Times New Roman"/>
        </w:rPr>
        <w:t>“Si bose bo muri iyi si bafashe uruhande rw’umwanzi kurwanya Imana. Si bose babaye abahemu. Hariho bake bizerwa bakiranukira Imana; kuko Yohana yanditse ati: ‘Aha ni ho hari abitondera amategeko y’Imana, kandi bakagira kwizera kwa Yesu.’ Ibyahishuwe 14:12. Bidatinze urugamba ruzarwanwa rukomeye hagati y’abakorera Imana n’abatayikorera. Bidatinze ikintu cyose gishobora kunyeganyezwa kizanyeganyezwa, kugira ngo ibidashobora kunyeganyezwa bigumeho.”</w:t>
      </w:r>
    </w:p>
    <w:p>
      <w:pPr>
        <w:pStyle w:val="ArticleScripture"/>
        <w:jc w:val="left"/>
      </w:pPr>
      <w:r>
        <w:rPr>
          <w:rFonts w:ascii="Times New Roman" w:hAnsi="Times New Roman" w:eastAsia="Times New Roman" w:cs="Times New Roman"/>
        </w:rPr>
        <w:t>“Satani ni umunyeshuri w’umwete wa Bibiliya. Azi ko igihe cye ari kigufi, kandi ashaka kuri buri ngingo kuburizamo umurimo w’Umwami kuri iri si. Ntibishoboka gutanga igitekerezo icyo ari cyo cyose cy’uburambe bw’ubwoko bw’Imana buzaba bukiriho ku isi igihe ubwiza bwo mu ijuru n’isubirwamo ry’itotezwa ryo mu bihe byahise bizaba bivangavanze. Bazagendera mu mucyo uva ku ntebe y’ubwami y’Imana. Binyuze ku bamarayika hazabaho itumanaho ridahwema hagati y’ijuru n’isi. Kandi Satani, akikijwe n’abamarayika babi, kandi yihandagaje avuga ko ari Imana, azakora ibitangaza by’ubwoko bwose, kugira ngo ayobye, niba bishoboka, n’intore ubwazo. Ubwoko bw’Imana ntibuzabona umutekano wabwo mu gukora ibitangaza, kuko Satani azigana ibitangaza bizakorwa. Ubwoko bw’Imana bwageragejwe kandi bukagezwa ku rugero ruzabona imbaraga zabwo mu kimenyetso kivugwa mu Kuva 31:12–18. Bagomba guhagarara bashikamye ku Ijambo rizima: ‘Byanditswe.’ Uru ni rwo rufatiro rwonyine bashobora guhagararaho badahungabana. Abishe isezerano ryabo n’Imana bazaba kuri uwo munsi badafite Imana kandi badafite ibyiringiro.</w:t>
      </w:r>
    </w:p>
    <w:p>
      <w:pPr>
        <w:pStyle w:val="ArticleScripture"/>
        <w:jc w:val="left"/>
      </w:pPr>
      <w:r>
        <w:rPr>
          <w:rFonts w:ascii="Times New Roman" w:hAnsi="Times New Roman" w:eastAsia="Times New Roman" w:cs="Times New Roman"/>
        </w:rPr>
        <w:t>“Abaramya Imana bazarushaho gutandukanywa n’abandi n’ukuntu bubahiriza itegeko rya kane, kuko ari ryo kimenyetso cy’imbaraga zayo zo kurema kandi kikaba gihamya y’uko ifite uburenganzira bwo guhabwa icyubahiro no kuramwa n’umuntu. Ababi bo bazatandukanywa n’imihati yabo yo gusenya urwibutso rw’Umuremyi no gushyira hejuru urwego rw’i Roma. Mu kibazo cy’intambara, Abakristo bose bazagabanywamo amatsinda abiri akomeye: abakomeza amategeko y’Imana no kwizera kwa Yesu, n’abaramya ya nyamaswa n’igishushanyo cyayo, kandi bakakira ikimenyetso cyayo. Nubwo itorero na leta bizahuza imbaraga zabyo kugira ngo bihatire bose, “aboroheje n’abakomeye, abatunzi n’abakene, ab’umudendezo n’ab’imbata,” kwakira ikimenyetso cya ya nyamaswa, nyamara ubwoko bw’Imana ntibuzagihabwa. Ibyahishuwe 13:16. Umuhanuzi w’i Patimo yabonye “abari banesheje ya nyamaswa, n’igishushanyo cyayo, n’ikimenyetso cyayo, n’umubare w’izina ryayo, bahagaze ku nyanja y’ibirahure, bafite inanga z’Imana,” kandi baririmba indirimbo ya Mose n’iy’Umwana w’Intama. Ibyahishuwe 15:2.</w:t>
      </w:r>
    </w:p>
    <w:p>
      <w:pPr>
        <w:pStyle w:val="ArticleScripture"/>
        <w:jc w:val="left"/>
      </w:pPr>
      <w:r>
        <w:rPr>
          <w:rFonts w:ascii="Times New Roman" w:hAnsi="Times New Roman" w:eastAsia="Times New Roman" w:cs="Times New Roman"/>
        </w:rPr>
        <w:t>“Ibizamini n’ibigeragezo biteye ubwoba bitegereje ubwoko bw’Imana. Umwuka w’intambara urimo kubyutsa amahanga kuva ku mpera imwe y’isi kugera ku yindi. Ariko hagati muri cya gihe cy’amakuba kigiye kuza,—igihe cy’amakuba kitigeze kubaho uhereye igihe habayeho ishyanga,—ubwoko bw’Imana bwatoranyijwe buzakomeza guhagarara butajegajega. Satani n’ingabo ze ntibazabasha kubarimbura, kuko abamarayika bafite imbaraga zisumba byose bazabarinda.” Testimonies, volume 9, 15–17.</w:t>
      </w:r>
    </w:p>
    <w:p>
      <w:pPr>
        <w:pStyle w:val="ArticleBody"/>
        <w:jc w:val="left"/>
      </w:pPr>
      <w:r>
        <w:rPr>
          <w:rFonts w:ascii="Times New Roman" w:hAnsi="Times New Roman" w:eastAsia="Times New Roman" w:cs="Times New Roman"/>
        </w:rPr>
        <w:t>Birakwiye kumenya ko uyu murongo ari wo musozo w’igice gitangirira ku ipaji ya cumi n’imwe y’igitabo Testimonies, umuzingo wa cyenda, kandi ibyo bishobora kumenyekana nk’ibihagarariye cyenda-cumi n’imwe. Birakwiye kuzirikana ko umutwe uvuga iby’Umukwe uje, kandi nanone ukavuga ku bishushanyo bya Habakuki, aho Pawulo yakuye umurongo yanditse mu gitabo cy’Abaheburayo. Intangiriro y’icyo gice iranga amateka yatangiye ku wa 11 Nzeri 2001, ya mabuye abiri y’amasezerano y’ubuhanuzi yasezeranyweho mu ntangiriro y’Abadiventisiti, kandi ko umutwe ari ihurizo rya nyuma, ibyo bikaba biranga Ijwi ryo mu Gicuku rya nyuma. Umusozo w’igice uhuje rwose n’intangiriro yacyo, kuko intangiriro n’umusozo byombi bivuga ihurizo rya nyuma.</w:t>
      </w:r>
    </w:p>
    <w:p>
      <w:pPr>
        <w:pStyle w:val="ArticleScripture"/>
        <w:jc w:val="left"/>
      </w:pPr>
      <w:r>
        <w:rPr>
          <w:rFonts w:ascii="Times New Roman" w:hAnsi="Times New Roman" w:eastAsia="Times New Roman" w:cs="Times New Roman"/>
        </w:rPr>
        <w:t>“Icyiciro cya 1—Kuza k’Umwami”</w:t>
      </w:r>
    </w:p>
    <w:p>
      <w:pPr>
        <w:pStyle w:val="ArticleScripture"/>
        <w:jc w:val="left"/>
      </w:pPr>
      <w:r>
        <w:rPr>
          <w:rFonts w:ascii="Times New Roman" w:hAnsi="Times New Roman" w:eastAsia="Times New Roman" w:cs="Times New Roman"/>
        </w:rPr>
        <w:t>“Hasigaye akanya gato, kandi Ugiye kuza azaza, kandi ntazatinda.” Abaheburayo 10:37.</w:t>
      </w:r>
    </w:p>
    <w:p>
      <w:pPr>
        <w:pStyle w:val="ArticleScripture"/>
        <w:jc w:val="left"/>
      </w:pPr>
      <w:r>
        <w:rPr>
          <w:rFonts w:ascii="Times New Roman" w:hAnsi="Times New Roman" w:eastAsia="Times New Roman" w:cs="Times New Roman"/>
        </w:rPr>
        <w:t>“Urugogwe Rw’Imperuka”</w:t>
      </w:r>
    </w:p>
    <w:p>
      <w:pPr>
        <w:pStyle w:val="ArticleScripture"/>
        <w:jc w:val="left"/>
      </w:pPr>
      <w:r>
        <w:rPr>
          <w:rFonts w:ascii="Times New Roman" w:hAnsi="Times New Roman" w:eastAsia="Times New Roman" w:cs="Times New Roman"/>
        </w:rPr>
        <w:t>“Turimo kubaho mu gihe cy’imperuka. Ibimenyetso by’ibihe biri gusohora vuba bitangaza ko ukuza kwa Kristo kwegereje cyane. Iminsi turimo kubamo irakomeye kandi ifite uburemere bukomeye. Umwuka w’Imana uragenda ukurwa buhoro buhoro ariko nta kabuza ku isi. Ibyorezo n’imanza byatangiye kugwira abatesha agaciro ubuntu bw’Imana. Amakuba yo ku butaka no ku nyanja, imimerere y’imibereho y’abaturage idatuje, n’inkeke z’intambara, ni ibimenyetso bikomeye. Biburira ibyabaye biri hafi kuza bifite uburemere buruta byose.” Testimonies, volume 9, 11.</w:t>
      </w:r>
    </w:p>
    <w:p>
      <w:pPr>
        <w:pStyle w:val="ArticleBody"/>
        <w:jc w:val="left"/>
      </w:pPr>
      <w:r>
        <w:rPr>
          <w:rFonts w:ascii="Times New Roman" w:hAnsi="Times New Roman" w:eastAsia="Times New Roman" w:cs="Times New Roman"/>
        </w:rPr>
        <w:t>Nituragaruka tukemera umuhamagaro wo hejuru wo kuba “akananwa” k’Imana nk’uko byashushanyijwe na Yeremiya, vuba cyane tuzagira uruhare mu kwegeranywa gukomeye kuruta ibindi byose mu mateka yera.</w:t>
      </w:r>
    </w:p>
    <w:p>
      <w:pPr>
        <w:pStyle w:val="ArticleScripture"/>
        <w:jc w:val="left"/>
      </w:pPr>
      <w:r>
        <w:rPr>
          <w:rFonts w:ascii="Times New Roman" w:hAnsi="Times New Roman" w:eastAsia="Times New Roman" w:cs="Times New Roman"/>
        </w:rPr>
        <w:t>Yababwiye kandi amagambo y’ibyiringiro n’ubutwari. Aravuga ati: “Umutima wanyu ntuhagarare umutima; mwizera Imana, munyizere nanjye. Mu nzu ya Data harimo amazu menshi yo kubamo; iyo bitaba bityo mba narabibabwiye. Ngiye kubategurira ahantu. Kandi nimara kugenda nkabategurira ahantu, nzagaruka, mbajyane aho ndi; kugira ngo aho ndi namwe abe ari ho muba. Kandi aho njya harabamenyekanye, n’inzira murayizi.” Yohana 14:1–4. Ku bwanyu ni cyo cyanzanye mu isi; kubwanyu ni cyo nakoreye. Nimara kugenda nzakomeza kubakorera mbishishikariye. Naje mu isi kugira ngo niyereke mwe, kugira ngo mwizere. Ngiye kwa Data kandi ari So, ngo dufatanye gukorera ibyanyu.</w:t>
      </w:r>
    </w:p>
    <w:p>
      <w:pPr>
        <w:pStyle w:val="ArticleScripture"/>
        <w:jc w:val="left"/>
      </w:pPr>
      <w:r>
        <w:rPr>
          <w:rFonts w:ascii="Times New Roman" w:hAnsi="Times New Roman" w:eastAsia="Times New Roman" w:cs="Times New Roman"/>
        </w:rPr>
        <w:t>“‘Ni ukuri, ni ukuri, ndababwira yuko unyizera, imirimo nkora na we azayikora; ndetse azarushaho gukora imirimo ikomeye kuruta iyo, kuko ngiye kwa Data.’ Yohana 14:12. Muri ibi, Kristo ntiyashakaga kuvuga ko abigishwa bari kuzakora imihati isumba iyo We yakoze, ahubwo yashakaga kuvuga ko umurimo wabo wari kuzagira ubunini buruta. Ntiyerekezaga gusa ku gukora ibitangaza, ahubwo yerekezaga no kuri byose byari kuzabaho ku bw’igikorwa cya Mwuka Wera. Yaravuze ati: ‘Umufasha naza, uwo nzaboherereza aturutse kuri Data, ari we Mwuka w’ukuri, ukomoka kuri Data, uwo ni we uzampamya; namwe kandi muzampa ubuhamya, kuko mwabanye nanjye uhereye mbere na mbere.’ Yohana 15:26, 27.”</w:t>
      </w:r>
    </w:p>
    <w:p>
      <w:pPr>
        <w:pStyle w:val="ArticleScripture"/>
        <w:jc w:val="left"/>
      </w:pPr>
      <w:r>
        <w:rPr>
          <w:rFonts w:ascii="Times New Roman" w:hAnsi="Times New Roman" w:eastAsia="Times New Roman" w:cs="Times New Roman"/>
        </w:rPr>
        <w:t>“Mu buryo butangaje ayo magambo yarasohoye. Nyuma yo kumanuka kwa Mwuka Wera, abigishwa buzuye urukundo rwinshi bamukundaga, kandi bakunda n’abo yapfiriye, ku buryo imitima yoroshywaga n’amagambo bavugaga ndetse n’amasengesho batangaga. Bavugaga mu mbaraga za Mwuka; kandi munsi y’ingaruka z’izo mbaraga, ibihumbi n’ibihumbi barahindutse.” Ibyakozwe n’Intumwa, 21, 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Ukuri Ni Iki? - Nimero ya Gatanu</dc:title>
  <dc:subject>Umufasha</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