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Imyaka Mirongo Irindwi y’i Tiro Yibagiranye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Imyaka Mirongo Irindwi ya Tiro Yibagiranye</w:t>
      </w:r>
    </w:p>
    <w:p>
      <w:pPr>
        <w:pStyle w:val="ArticleBody"/>
        <w:jc w:val="left"/>
      </w:pPr>
      <w:r>
        <w:rPr>
          <w:rFonts w:ascii="Times New Roman" w:hAnsi="Times New Roman" w:eastAsia="Times New Roman" w:cs="Times New Roman"/>
        </w:rPr>
        <w:t>Abahanuzi bose bagaragaza iherezo ry’isi.</w:t>
      </w:r>
    </w:p>
    <w:p>
      <w:pPr>
        <w:pStyle w:val="ArticleScripture"/>
        <w:jc w:val="left"/>
      </w:pPr>
      <w:r>
        <w:rPr>
          <w:rFonts w:ascii="Times New Roman" w:hAnsi="Times New Roman" w:eastAsia="Times New Roman" w:cs="Times New Roman"/>
        </w:rPr>
        <w:t>“Buri wese mu bahanuzi ba kera yavugiye igihe cyabo mu rugero ruto kurusha uko yavugiye icyacu, ku buryo ubuhanuzi bwabo bugifite imbaraga kuri twe. ‘Ibyo byose byabagwiraga ngo bibe ibyitegererezo, kandi byandikiwe kutuburira twebwe, abo imperuka y’ibihe yagezeho.’ 1 Abakorinto 10:11. ‘Si bo ubwabo byahishuriwe ko bakoreraga, ahubwo ko bakoreraga mwe, muri ibyo bintu mwabwiwe none n’abababwirije ubutumwa bwiza ku bwa Mwuka Wera watumwe ava mu ijuru; ibyo ni byo n’abamarayika bifuza kurangarira.’ 1 Petero 1:12....”</w:t>
      </w:r>
    </w:p>
    <w:p>
      <w:pPr>
        <w:pStyle w:val="ArticleScripture"/>
        <w:jc w:val="left"/>
      </w:pPr>
      <w:r>
        <w:rPr>
          <w:rFonts w:ascii="Times New Roman" w:hAnsi="Times New Roman" w:eastAsia="Times New Roman" w:cs="Times New Roman"/>
        </w:rPr>
        <w:t>“Bibiliya yakusanyije kandi ihuriza hamwe ubutunzi bwayo kubw’iki gisekuru cya nyuma. Ibyabaye byose bikomeye n’imigenzereze yose ikomeye kandi y’igitinyiro by’amateka yo mu Isezerano rya Kera byaragaragaye, kandi biracyagaragara byisubiramo mu itorero muri iyi minsi y’imperuka.” Selected Messages, igitabo cya 3, 338, 339.</w:t>
      </w:r>
    </w:p>
    <w:p>
      <w:pPr>
        <w:pStyle w:val="ArticleBody"/>
        <w:jc w:val="left"/>
      </w:pPr>
      <w:r>
        <w:rPr>
          <w:rFonts w:ascii="Times New Roman" w:hAnsi="Times New Roman" w:eastAsia="Times New Roman" w:cs="Times New Roman"/>
        </w:rPr>
        <w:t>Ibitabo byose bya Bibiliya bisozwa mu gitabo cy’Ibyahishuwe.</w:t>
      </w:r>
    </w:p>
    <w:p>
      <w:pPr>
        <w:pStyle w:val="ArticleScripture"/>
        <w:jc w:val="left"/>
      </w:pPr>
      <w:r>
        <w:rPr>
          <w:rFonts w:ascii="Times New Roman" w:hAnsi="Times New Roman" w:eastAsia="Times New Roman" w:cs="Times New Roman"/>
        </w:rPr>
        <w:t>“Mu Byahishuwe ni ho ibitabo byose bya Bibiliya bihurira kandi bikarangirira.” Ibyakozwe n’Intumwa, 585.</w:t>
      </w:r>
    </w:p>
    <w:p>
      <w:pPr>
        <w:pStyle w:val="ArticleBody"/>
        <w:jc w:val="left"/>
      </w:pPr>
      <w:r>
        <w:rPr>
          <w:rFonts w:ascii="Times New Roman" w:hAnsi="Times New Roman" w:eastAsia="Times New Roman" w:cs="Times New Roman"/>
        </w:rPr>
        <w:t>Ubutumwa bwa nyuma bw’imbuzi bugenewe abatuye isi bugaragazwa mu Ibyahishuwe igice cya cumi n’umunani.</w:t>
      </w:r>
    </w:p>
    <w:p>
      <w:pPr>
        <w:pStyle w:val="ArticleScripture"/>
        <w:jc w:val="left"/>
      </w:pPr>
      <w:r>
        <w:rPr>
          <w:rFonts w:ascii="Times New Roman" w:hAnsi="Times New Roman" w:eastAsia="Times New Roman" w:cs="Times New Roman"/>
        </w:rPr>
        <w:t>Nyuma y’ibyo mbona undi mumarayika amanuka ava mu ijuru, afite ubutware bukomeye; isi imurikirwa n’ubwiza bwe. Arangurura ijwi rikomeye cyane, ati: Babuloni hakomeye haraguye, haraguye, hahindutse ubuturo bw’abadayimoni, n’indiri ya buri mwuka wanduye, n’akazu ka buri nyoni yanduye kandi yangwa. Kuko amahanga yose yanyoye ku nzoga y’uburakari bw’ubusambanyi bwaho, kandi abami bo mu isi bakoze ubusambanyi na ho, n’abacuruzi bo mu isi bakize cyane bitewe n’ubwinshi bw’ibinezeza byaho. Ibyahishuwe 18:1–3.</w:t>
      </w:r>
    </w:p>
    <w:p>
      <w:pPr>
        <w:pStyle w:val="ArticleBody"/>
        <w:jc w:val="left"/>
      </w:pPr>
      <w:r>
        <w:rPr>
          <w:rFonts w:ascii="Times New Roman" w:hAnsi="Times New Roman" w:eastAsia="Times New Roman" w:cs="Times New Roman"/>
        </w:rPr>
        <w:t>Imvugo ngo “Babuloni Ikomeye” igereranya Kiliziya Gatolika y’i Roma, kandi muri Yesaya igice cya makumyabiri na gatatu “Babuloni Ikomeye” igereranwa na Tiro.</w:t>
      </w:r>
    </w:p>
    <w:p>
      <w:pPr>
        <w:pStyle w:val="ArticleScripture"/>
        <w:jc w:val="left"/>
      </w:pPr>
      <w:r>
        <w:rPr>
          <w:rFonts w:ascii="Times New Roman" w:hAnsi="Times New Roman" w:eastAsia="Times New Roman" w:cs="Times New Roman"/>
        </w:rPr>
        <w:t>Ubutumwa bwerekeye Tiro. Muboroge, mwa mato y’i Tarushishi; kuko yarimbuwe, ku buryo hatakiri inzu, hatakiri n’aho kwinjirira: babihishuriwe bari mu gihugu cy’i Kitimu. Nimuceceke, mwa baturage b’ikirwa mwe; wowe wahazwe n’abacuruzi b’i Sidoni, bambuka inyanja. Kandi ku mazi menshi, imbuto za Sihori, umusaruro w’uruzi, ni byo byinjizaga inyungu ye; kandi yabaye isoko ry’amahanga. Korwe n’isoni, wa Sidoni we, kuko inyanja yavuze, ari yo gihome cy’inyanja, iti: “Sinigeze ndamwa, kandi sinigeze mbyara; sinigeze noura abasore, habe no kurera inkumi.” Nk’uko byagenze ku nkuru yerekeye Egiputa, ni ko bazababazwa cyane n’inkuru yerekeye Tiro. Mwambuke mujye i Tarushishi; muboroge, mwa baturage b’ikirwa mwe. Mbese uyu ni wo murwa wanyu wishimiraga, ufite inkomoko kuva mu bihe bya kera cyane? Ibirenge byawo ubwabyo ni byo bizawujyana kure kuba umusuhuke. Ni nde wacuze uyu mugambi kuri Tiro, uwo murwa wambikaga amakamba, ufite abacuruzi bawo ari abatware, n’abaranguzi bawo ari abanyacyubahiro bo mu isi? Uwiteka Nyiringabo ni we wabigambiriye, kugira ngo yanduze ubwibone bw’ikuzo ryose, no gusuzugura abanyacyubahiro bose bo mu isi. Nyura mu gihugu cyawe nk’uruzi, wa mukobwa w’i Tarushishi we: nta mbaraga zikikiriho ukundi. Yarambuye ukuboko kwe hejuru y’inyanja, anyeganyeza ubwami; Uwiteka yatanze itegeko ryo kurwanya uwo murwa w’ubucuruzi, kugira ngo arimbure ibihome byawo bikomeye. Nuko aravuga ati: “Ntuzongera kwishima ukundi, wa nkumi yakandamijwe, mukobwa w’i Sidoni we: haguruka, wambuke ujye i Kitimu; ndetse na ho ntuzahahumurizwa.” Dore igihugu cy’Abakaludaya; ubwo bwoko ntibwariho, kugeza igihe Umunyasiriya yakishingiraga abatuye mu butayu: bahashinze iminara yabwo, bubaka ingoro zabwo; maze arabisenya bihinduka amatongo. Muboroge, mwa mato y’i Tarushishi mwe, kuko igihome cyanyu kirimbuwe. Kandi ku munsi uwo ni bwo Tiro izibagirana imyaka mirongo irindwi, hakurikijwe iminsi y’umwami umwe: nyuma y’iherezo ry’iyo myaka mirongo irindwi Tiro izaririmba nk’indaya. Fata inanga, uzenguruke umurwa, wa ndaya wari waribagiranye we; vuza neza, uririmbe indirimbo nyinshi, kugira ngo wongere kwibukwa. Kandi bizaba, nyuma y’iherezo ry’iyo myaka mirongo irindwi, ko Uwiteka azasura Tiro, na yo igasubira ku ngororano yayo, kandi igasambana n’ubwami bwose bwo mu isi buri ku isi hose. Ariko ubucuruzi bwayo n’ingororano yayo bizaba ibyeguriwe Uwiteka; ntibizahunikwa kandi ntibizabikwa; kuko ubucuruzi bwayo buzaba ubw’abatura imbere y’Uwiteka, kugira ngo babone ibyo kurya bibahagije, kandi bambare imyambaro iramba. Yesaya 23:1–18.</w:t>
      </w:r>
    </w:p>
    <w:p>
      <w:pPr>
        <w:pStyle w:val="ArticleBody"/>
        <w:jc w:val="left"/>
      </w:pPr>
      <w:r>
        <w:rPr>
          <w:rFonts w:ascii="Times New Roman" w:hAnsi="Times New Roman" w:eastAsia="Times New Roman" w:cs="Times New Roman"/>
        </w:rPr>
        <w:t>Mushiki White arandika ati: “Ibyabaye byose bikomeye n’ibikorwa byose bikomeye byabaye mu mateka yo mu Isezerano rya Kera byarasubiwemo kandi biracyisubiramo mu itorero muri iyi minsi y’imperuka.”</w:t>
      </w:r>
    </w:p>
    <w:p>
      <w:pPr>
        <w:pStyle w:val="ArticleBody"/>
        <w:jc w:val="left"/>
      </w:pPr>
      <w:r>
        <w:rPr>
          <w:rFonts w:ascii="Times New Roman" w:hAnsi="Times New Roman" w:eastAsia="Times New Roman" w:cs="Times New Roman"/>
        </w:rPr>
        <w:t>Yesaya makumyabiri na gatatu ivuga ku mibanire y’ubuhanuzi y’Umuryango w’Abibumbye, Ubupapa, Leta Zunze Ubumwe z’Amerika n’Ubwisilamu. Kugira ngo aya kuri asobanuke, ibimenyetso bimwe biri muri icyo gice bigomba gusobanurwa n’Ihumekerwa. Ibimenyetso nibimara gusobanurwa, urukurikirane rw’ibyabaye rusa n’urwumvikana neza. Ibimenyetso biri muri icyo gice bikeneye gusobanurwa ni ibi bikurikira:</w:t>
      </w:r>
    </w:p>
    <w:p>
      <w:pPr>
        <w:pStyle w:val="ArticleBody"/>
        <w:jc w:val="left"/>
      </w:pPr>
      <w:r>
        <w:rPr>
          <w:rFonts w:ascii="Times New Roman" w:hAnsi="Times New Roman" w:eastAsia="Times New Roman" w:cs="Times New Roman"/>
        </w:rPr>
        <w:t>Ubutumwa bukomeye, Tiro, Indaya, Umwashuri, Igihugu cy’Abakaludaya, Iminara n’Ingoro, Tarushishi, Imbuto za Sihori, Igihugu cy’Abakitimu, Sidoni, Umujyi w’Abacuruzi, Inkuru yo mu Egiputa n’inkuru ya Tiro, Kuboroga, Umukobwa, Imyaka mirongo irindwi, Iminsi y’Umwami umwe, Kwibagirwa, no Kwibuka</w:t>
      </w:r>
    </w:p>
    <w:p>
      <w:pPr>
        <w:pStyle w:val="ArticleBody"/>
        <w:jc w:val="left"/>
      </w:pPr>
      <w:r>
        <w:rPr>
          <w:rFonts w:ascii="Times New Roman" w:hAnsi="Times New Roman" w:eastAsia="Times New Roman" w:cs="Times New Roman"/>
        </w:rPr>
        <w:t>Ijambo “umutwaro” rikoreshwa mu murongo wa mbere ryerekana ubuhanuzi bw’amakuba bwerekeye ubwami bwa Tiro.</w:t>
      </w:r>
    </w:p>
    <w:p>
      <w:pPr>
        <w:pStyle w:val="ArticleBody"/>
        <w:jc w:val="left"/>
      </w:pPr>
      <w:r>
        <w:rPr>
          <w:rFonts w:ascii="Times New Roman" w:hAnsi="Times New Roman" w:eastAsia="Times New Roman" w:cs="Times New Roman"/>
        </w:rPr>
        <w:t>Umutwaro: H4853—Bikomoka kuri H5375; umutwaro; by’umwihariko ikori, cyangwa (mu buryo bw’ikirenga) gutwara imizigo; mu buryo bw’ikigereranyo imvugo, cyane cyane urubanza, by’umwihariko indirimbo; mu mitekerereze, icyifuzo: – umutwaro, kujyana, ubuhanuzi, X bashyiraho, indirimbo, ikori.</w:t>
      </w:r>
    </w:p>
    <w:p>
      <w:pPr>
        <w:pStyle w:val="ArticleBody"/>
        <w:jc w:val="left"/>
      </w:pPr>
      <w:r>
        <w:rPr>
          <w:rFonts w:ascii="Times New Roman" w:hAnsi="Times New Roman" w:eastAsia="Times New Roman" w:cs="Times New Roman"/>
        </w:rPr>
        <w:t>Umutwaro wa Tiro ni kimwe mu bice byinshi byo muri Bibiliya aho urubanza rwa nyuma rw’Itorero Gatolika ry’Abaroma rugaragazwa. “Umutwaro,” nk’uko ukoreshwa kandi usobanurwa, ni ubuhanuzi, kandi mbere na mbere ni ubuhanuzi bw’amakuba. Muri Yesaya harimo “imitwaro” cumi n’umwe, kandi incuro umunani iryo jambo rikoreshwa risobanura umutwaro uhetse ku bitugu. Incuro cumi n’imwe ijambo “umutwaro” rigaragazwa nk’ubuhanuzi bw’amakuba ni muri Yesaya 13:1; 15:1; 17:1; 19:1; 21:1, 11, 13; 22:1; 30:6, kandi koko no mu gice cya makumyabiri na gatatu aho dusanga umutwaro wa Tiro. Birakwiye gushyira hamwe ubuhanuzi bwose bwa Yesaya bw’amakuba kugira ngo hagenzurwe ububasha bugaragazwa mu minsi ya nyuma. Ubuhanuzi bw’amakuba cumi n’umwe birakomeye kubuvugira icyarimwe, bityo ndatanga ibisobanuro bigufi kuri buri buhanuzi bw’akaga kugira ngo hashyirweho imiterere y’ibivugwa mu gice cya makumyabiri na gatatu.</w:t>
      </w:r>
    </w:p>
    <w:p>
      <w:pPr>
        <w:pStyle w:val="ArticleBody"/>
        <w:jc w:val="left"/>
      </w:pPr>
      <w:r>
        <w:rPr>
          <w:rFonts w:ascii="Times New Roman" w:hAnsi="Times New Roman" w:eastAsia="Times New Roman" w:cs="Times New Roman"/>
        </w:rPr>
        <w:t>Mu gice cya cumi na gatatu, ubuhanuzi bw'ibyago butegeka Babuloni ni Babuloni yo muri iki gihe ku mperuka y'isi, ari yo ndaya y'i Roma, nanone igaragazwa mu gice cya cumi na karindwi cy'Igitabo cy'Ibyahishuwe.</w:t>
      </w:r>
    </w:p>
    <w:p>
      <w:pPr>
        <w:pStyle w:val="ArticleScripture"/>
        <w:jc w:val="left"/>
      </w:pPr>
      <w:r>
        <w:rPr>
          <w:rFonts w:ascii="Times New Roman" w:hAnsi="Times New Roman" w:eastAsia="Times New Roman" w:cs="Times New Roman"/>
        </w:rPr>
        <w:t>Nuko umwe muri ba bamarayika barindwi bari bafite za nzabya ndwi araza avugana nanjye, arambwira ati: Ngwino hano, nkwereke urubanza rw’indaya ikomeye yicaye ku mazi menshi; iyo abami bo mu isi basambanaga na yo, kandi abatuye isi bagasindishwa n’umuvinyu w’ubusambanyi bwayo. Nuko anjyana mu Mwuka anshyira mu butayu; mbona umugore yicaye ku nyamaswa itukura, yuzuye amazina yo gutuka Imana, ifite imitwe irindwi n’amahembe icumi. Uwo mugore yari yambaye ibara ry’umuhengeri n’iritukura, kandi yarimbishijwe izahabu n’amabuye y’igiciro cyinshi n’imaragarita, afite mu kuboko kwe igikombe cy’izahabu cyuzuye ibizira n’umwanda w’ubusambanyi bwe. Kandi ku gahanga ke hari handitswe izina ngo: AMAYOBERA, BABULONI IKOMEYE, NYINA W’INDAYA N’UW’IBIZIRA BYO MU ISI. Ibyahishuwe 17:1–5.</w:t>
      </w:r>
    </w:p>
    <w:p>
      <w:pPr>
        <w:pStyle w:val="ArticleBody"/>
        <w:jc w:val="left"/>
      </w:pPr>
      <w:r>
        <w:rPr>
          <w:rFonts w:ascii="Times New Roman" w:hAnsi="Times New Roman" w:eastAsia="Times New Roman" w:cs="Times New Roman"/>
        </w:rPr>
        <w:t>Nkeneye kubanza kuyoba gato ku nsanganyamatsiko. Intego y’inyigisho y’ubuhanuzi bwa Tiro, ku iherezo, ni uguhuza amateka y’ubuhanuzi ya Leta Zunze Ubumwe za Amerika n’ay’Itorero ry’Abadiventisiti b’Umunsi wa Karindwi. Tuzerekana ko ubutegetsi bwa Leta Zunze Ubumwe za Amerika ari ihembe rimwe ku nyamaswa isa n’umwana w’intama yo mu Byahishuwe igice cya cumi na gatatu, kandi ko Ubuporotesitanti bwavuye mu Bihe by’Umwijima bwari irindi hembe. Iryo hembe ry’Ubuporotesitanti ryahindutse Ubudiventisiti bwa Miller mu gihe Abaporotesitanti bo muri Leta Zunze Ubumwe za Amerika banze ubutumwa bw’umumarayika wa mbere. Nitumara gushyiraho icyo gice, tuzerekana ko amateka y’ihembe ry’Ubuporotesitanti n’amateka y’ihembe ry’Abarepubulikani agenda abangikanye kandi afite ibiranga by’ubuhanuzi bihwanye. Erega burya ayo mahembe yombi ari ku nyamaswa imwe, bigaragaza ko ayo mahembe yombi yabayeho mu gihe kimwe. Nderekana urugero rumwe rw’uku kubangikanya kw’amahembe y’itorero na leta muri Leta Zunze Ubumwe za Amerika. Yombi “aribagirwa” mu buryo bwayo.</w:t>
      </w:r>
    </w:p>
    <w:p>
      <w:pPr>
        <w:pStyle w:val="ArticleBody"/>
        <w:jc w:val="left"/>
      </w:pPr>
      <w:r>
        <w:rPr>
          <w:rFonts w:ascii="Times New Roman" w:hAnsi="Times New Roman" w:eastAsia="Times New Roman" w:cs="Times New Roman"/>
        </w:rPr>
        <w:t>Yesaya makumyabiri na gatatu iranga aho mu buhanuzi ububasha bwa gipapa bwibagirana imyaka mirongo irindwi, kandi muri iyo myaka mirongo irindwi y’ikigereranyo abantu bibagirwa ubupapa n’impamvu Ibihe by’Umwijima byiswe Ibihe by’Umwijima. Intego y’ihembe ry’Abaporotesitanti igihe bitandukanyaga n’itorero Gatolika yari Bibiliya, kandi Bibiliya yonyine. Bibagiwe ko Bibiliya itumenyesha uwo ubupapa ari we by’ukuri. Bibagiwe ubutumwa bubitswe mu nyandiko yera bari baragabiwe, kandi bavugaga ko ari bo barwanizi bayo b’indashyikirwa.</w:t>
      </w:r>
    </w:p>
    <w:p>
      <w:pPr>
        <w:pStyle w:val="ArticleScripture"/>
        <w:jc w:val="left"/>
      </w:pPr>
      <w:r>
        <w:rPr>
          <w:rFonts w:ascii="Times New Roman" w:hAnsi="Times New Roman" w:eastAsia="Times New Roman" w:cs="Times New Roman"/>
        </w:rPr>
        <w:t>“Abazimira mu gusobanukirwa ijambo, bakananirwa kubona icyo antikristo asobanura, nta kabuza bazishyira ku ruhande rwa antikristo. Ubu si igihe cyo kwivanga n’isi. Daniyeli ahagaze mu mugabane we no mu mwanya we. Ubuhanuzi bwa Daniyeli n’ubwa Yohana bugomba gusobanurwa. Burasobanurirana. Buha ab’isi ukuri buri wese akwiriye gusobanukirwa. Ubu buhanuzi bugomba kubera ubuhamya mu isi. Binyuze mu gusohozwa kwabwo muri iyi minsi ya nyuma, buzisobanurira ubwabwo.” Kress Collection, 105.</w:t>
      </w:r>
    </w:p>
    <w:p>
      <w:pPr>
        <w:pStyle w:val="ArticleBody"/>
        <w:jc w:val="left"/>
      </w:pPr>
      <w:r>
        <w:rPr>
          <w:rFonts w:ascii="Times New Roman" w:hAnsi="Times New Roman" w:eastAsia="Times New Roman" w:cs="Times New Roman"/>
        </w:rPr>
        <w:t>Ni na ko ihembe rya Repubulika rigereranya ubutegetsi bwa Leta Zunze Ubumwe za Amerika ryagombaga kuba iry’abaturage kandi rikaba ari ku bw’abaturage, ariko n’abaturage ba Leta Zunze Ubumwe za Amerika na bo bibagiwe inyandiko yera bari barabikijwe. Iyo nyandiko yera ni Itegeko Nshinga rya Leta Zunze Ubumwe za Amerika, kandi ihame ry’ubutegetsi bwagenewe kuba ubwa rubanda ryari ugutandukanya idini na Leta. Bibagiwe ubutumwa bw’Itegeko Nshinga bari barabikijwe, kandi bavugaga ko ari abarwanashyaka baryo.</w:t>
      </w:r>
    </w:p>
    <w:p>
      <w:pPr>
        <w:pStyle w:val="ArticleScripture"/>
        <w:jc w:val="left"/>
      </w:pPr>
      <w:r>
        <w:rPr>
          <w:rFonts w:ascii="Times New Roman" w:hAnsi="Times New Roman" w:eastAsia="Times New Roman" w:cs="Times New Roman"/>
        </w:rPr>
        <w:t>“Kandi mwibuke ko Roma yirata yuko itajya ihinduka na rimwe. Amahame ya Gregoire VII na Innocent III ni na n’ubu akiri amahame y’Itorero Gatolika ry’Abaroma. Kandi iyo iza kuba ifite ubushobozi, yari kuyashyira mu bikorwa ubu ifite umwete nk’uwo yabikoranye mu binyejana byahise. Abaporotesitanti ntibazi neza ibyo bakora igihe bateganya kwemera ubufasha bwa Roma mu murimo wo gushyira ku rwego rwo hejuru umunsi w’icyumweru. Mu gihe bahugiye ku gusohoza umugambi wabo, Roma yo iri guhatanira kongera gushyiraho ububasha bwayo no kwisubiza ubutegetsi bw’ikirenga yari yaratakaje. Ihame niriramuka rimaze gushyirwaho muri Leta Zunze Ubumwe z’Amerika ko itorero rishobora gukoresha cyangwa kugenzura ububasha bwa Leta; ko imihango y’idini ishobora gutegekwa n’amategeko y’ubutegetsi bw’isi; muri make, ko ubutware bw’itorero na Leta bugomba gutegeka umutimanama, intsinzi ya Roma muri iki gihugu izaba yemejwe.”</w:t>
      </w:r>
    </w:p>
    <w:p>
      <w:pPr>
        <w:pStyle w:val="ArticleScripture"/>
        <w:jc w:val="left"/>
      </w:pPr>
      <w:r>
        <w:rPr>
          <w:rFonts w:ascii="Times New Roman" w:hAnsi="Times New Roman" w:eastAsia="Times New Roman" w:cs="Times New Roman"/>
        </w:rPr>
        <w:t>“Ijambo ry’Imana ryatanze umuburo ryerekeye akaga kegereje; nibyirengagizwa, isi y’Abaporotesitanti izamenya icyo imigambi ya Roma mu by’ukuri ari cyo, ari uko gusa bizaba byakererewe cyane ngo icike umutego. Yo irimo kugenda ikura mu mbaraga mu ituze. Inyigisho zayo zirimo kugira ingaruka mu ngoro z’amategeko, mu matorero, no mu mitima y’abantu. Irimo kurundanya inyubako zayo ndende kandi zihambaye, mu bwihisho bwazo bw’imbere cyane aho itoteza ryayo rya kera rizongera gusubirirwamo. Mu buryo bw’ubwihisho kandi butakekwaho, irimo gukomeza imbaraga zayo kugira ngo izakomeze kugera ku migambi yayo bwite igihe kizaba kigeze cyo gutera. Icyo yifuza cyose ni ahantu ho gufatira advantage, kandi ibyo yamaze kubihabwa. Vuba aha tuzabona kandi tuzumva icyo umugambi w’ingingo ya Kiro­ma ari cyo. Umuntu wese uzizera kandi ukumvira ijambo ry’Imana azabiboneramo kugawa no gutotezwa.” The Great Controversy, 581.</w:t>
      </w:r>
    </w:p>
    <w:p>
      <w:pPr>
        <w:pStyle w:val="ArticleBody"/>
        <w:jc w:val="left"/>
      </w:pPr>
      <w:r>
        <w:rPr>
          <w:rFonts w:ascii="Times New Roman" w:hAnsi="Times New Roman" w:eastAsia="Times New Roman" w:cs="Times New Roman"/>
        </w:rPr>
        <w:t>Nimutabasha kubona inkoranyamagambo iyo ari yo yose yasohotse mbere ya 1950, maze ugashakamo “umugore wambaye ibara ritukura” cyangwa indi mvugo isa na yo yo mu Ibyahishuwe igice cya cumi na karindwi, izo nkoranyamagambo zose zasohotse mbere ya 1950 zigaragaza ko kiliziya Gatolika y’i Roma ari yo maraya uvugwa mu Ibyahishuwe igice cya cumi na karindwi. Leta Zunze Ubumwe za Amerika, ya nyamaswa yo mu butaka ifite amahembe abiri yo mu Ibyahishuwe igice cya cumi na gatatu, yibagirwa amateka yayo, yaba ihembe rya Giporotesitanti cyangwa ihembe rya Repubulikanisimu. Izi nzego zombi zaturutse ku myigaragambyo yo kurwanya igitugu cy’idini cya papa n’igitugu cya politiki cy’abami bamushyigikiraga, cyangwa nk’uko Bibiliya ibivuga, abami “basambanaga” na we. Mbere y’uko dutangira Yesaya igice cya makumyabiri na gatatu, tuzabanza gutanga mu magambo make incamake y’izindi nshuro icumi Yesaya avugamo “ubuhanuzi bw’amakuba,” kuko imitwaro yose uko ari cumi n’umwe ari yo koko.</w:t>
      </w:r>
    </w:p>
    <w:p>
      <w:pPr>
        <w:pStyle w:val="ArticleBody"/>
        <w:jc w:val="left"/>
      </w:pPr>
      <w:r>
        <w:rPr>
          <w:rFonts w:ascii="Times New Roman" w:hAnsi="Times New Roman" w:eastAsia="Times New Roman" w:cs="Times New Roman"/>
        </w:rPr>
        <w:t>Yesaya cumi na gatatu ni ubuhanuzi buremereye ku Babuloni bwo mu “minsi y’imperuka.” Babuloni, nubwo mu minsi y’imperuka igenzurwa kandi iyoborwa n’Itorero Gatolika, igizwe n’ububasha butatu buyobora isi buyerekeza kuri Harumagedoni mu gice cya cumi na gatandatu cy’Ibyahishuwe. Mu buhanuzi bwo mu gice cya cumi na gatatu buvuga kurimbuka kwa Babuloni ya none, hagaragaramo ububasha butatu; Babuloni, Lusiferi na Ashuri, bihagarariye ya nyamaswa (Ashuri), ikiyoka (Lusiferi) n’umuhanuzi w’ibinyoma (Babuloni). Ashuri na Babuloni ni bwo bubasha bubiri bworeka Imana yakoresheje mu guhana Isirayeli ya kera, kandi Ashuri yabanje kujyana imiryango icumi yo mu majyaruguru mu bunyage, hanyuma nyuma yaho Babuloni ijyana imiryango ibiri yo mu majyepfo ya Yuda.</w:t>
      </w:r>
    </w:p>
    <w:p>
      <w:pPr>
        <w:pStyle w:val="ArticleScripture"/>
        <w:jc w:val="left"/>
      </w:pPr>
      <w:r>
        <w:rPr>
          <w:rFonts w:ascii="Times New Roman" w:hAnsi="Times New Roman" w:eastAsia="Times New Roman" w:cs="Times New Roman"/>
        </w:rPr>
        <w:t>Isirayeli ni intama yatatanye; intare zarayihigiye kure: ubanza umwami wa Ashuri arayimira; hanyuma uyu Nebukadinezari, umwami wa Babuloni, amena amagufwa yayo. Ni cyo gitumye Uwiteka Nyiringabo, Imana ya Isirayeli, avuga atya iti: Dore, nzahana umwami wa Babuloni n’igihugu cye, nk’uko nahannye umwami wa Ashuri. Yeremiya 50:17, 18.</w:t>
      </w:r>
    </w:p>
    <w:p>
      <w:pPr>
        <w:pStyle w:val="ArticleBody"/>
        <w:jc w:val="left"/>
      </w:pPr>
      <w:r>
        <w:rPr>
          <w:rFonts w:ascii="Times New Roman" w:hAnsi="Times New Roman" w:eastAsia="Times New Roman" w:cs="Times New Roman"/>
        </w:rPr>
        <w:t>Mbere Ashuri yajyanye mu bunyage amoko icumi yo mu majyaruguru ya Isirayeli, hanyuma nyuma yaho Babuloni ijyana mu bunyage amoko abiri yo mu majyepfo ya Yuda. Ubu bunyage bwombi bwari ugusohora kwa “ibihe birindwi” byo mu gitabo cy’Abalewi igice cya makumyabiri na gatandatu. “Ibihe birindwi” byo mu Balewi ni bwo buhanuzi bw’igihe bwa mbere cyane William Miller yavumbuye, kandi bugaragaza ko igihe Ashuri yafataga ubwoko bwo mu majyaruguru ari bwo cyashyizeho intangiriro yo gutatanywa kwakomeje imyaka ibihumbi bibiri na magana atanu na makumyabiri. Icyo gihe cyatangiriye ku bunyage bwabo mu mwaka wa 723 Mbere ya Kristo, kirangira ku “gihe cy’imperuka” mu 1798. Amoko yo mu majyepfo yajyanywe na Babuloni mu bunyage mu mwaka wa 677 Mbere ya Kristo, bitangiza “ibihe birindwi” byarwanyaga Yuda, byarangiriye ahantu hamwe n’ubuhanuzi bw’imyaka 2300 bwo muri Daniyeli 8:14, ku wa 22 Ukwakira 1844. Ashuri na Babuloni byasohoje umugambi umwe w’igihano ku bwigomeke bw’ubwoko bw’Imana, ariko igihano cyabanje gushyirwa mu bikorwa na Ashuri, hanyuma gikurikirwa na Babuloni.</w:t>
      </w:r>
    </w:p>
    <w:p>
      <w:pPr>
        <w:pStyle w:val="ArticleBody"/>
        <w:jc w:val="left"/>
      </w:pPr>
      <w:r>
        <w:rPr>
          <w:rFonts w:ascii="Times New Roman" w:hAnsi="Times New Roman" w:eastAsia="Times New Roman" w:cs="Times New Roman"/>
        </w:rPr>
        <w:t>Mu isano w’ubuhanuzi w’izo mbaraga eshatu uvugwa mu gice cya cumi na gatatu, Babuloni ni ishusho ya Ashuriya, kuko yaje ikurikiyeho ariko igakora umurimo umwe wo kurwanya ubwoko bw’Imana.</w:t>
      </w:r>
    </w:p>
    <w:p>
      <w:pPr>
        <w:pStyle w:val="ArticleBody"/>
        <w:jc w:val="left"/>
      </w:pPr>
      <w:r>
        <w:rPr>
          <w:rFonts w:ascii="Times New Roman" w:hAnsi="Times New Roman" w:eastAsia="Times New Roman" w:cs="Times New Roman"/>
        </w:rPr>
        <w:t>Mu gice cya cumi na gatanu, umutwaro uvugwa kuri Mowabu werekeye amatorero y’Abaporotesitanti.</w:t>
      </w:r>
    </w:p>
    <w:p>
      <w:pPr>
        <w:pStyle w:val="ArticleScripture"/>
        <w:jc w:val="left"/>
      </w:pPr>
      <w:r>
        <w:rPr>
          <w:rFonts w:ascii="Times New Roman" w:hAnsi="Times New Roman" w:eastAsia="Times New Roman" w:cs="Times New Roman"/>
        </w:rPr>
        <w:t>“Iyi mvugwa kuri Mowabu ishushanya amatorero yahindutse nka Mowabu. Ntiyahagaze ku mwanya wayo w’inshingano nk’abarinzi b’indahemuka. Ntiyakoranye n’ibinyabwenge byo mu ijuru ikoresheje ubushobozi yahawe n’Imana bwo gukora ibyo Imana ishaka, isubiza inyuma imbaraga z’umwijima, kandi ikoresha buri mbaraga Imana yayihaye kugira ngo iteze imbere ukuri no gukiranuka mu isi yacu. Ifite ubumenyi bw’ukuri, ariko ntiyashyize mu bikorwa ibyo izi.” Seventh-day Adventist Bible Commentary, volume 4, 1159.</w:t>
      </w:r>
    </w:p>
    <w:p>
      <w:pPr>
        <w:pStyle w:val="ArticleBody"/>
        <w:jc w:val="left"/>
      </w:pPr>
      <w:r>
        <w:rPr>
          <w:rFonts w:ascii="Times New Roman" w:hAnsi="Times New Roman" w:eastAsia="Times New Roman" w:cs="Times New Roman"/>
        </w:rPr>
        <w:t>Itorero ry’Abaporotesitanti ryaguye ni ryo torero ryakomeje kugendana n’Umwami igihe ibisigaye by’Abaporotesitanti byahungaga ku butumwa bw’umumarayika wa kabiri. Mowabu ni U-Adiventisimu, ihembe ry’Abaporotesitanti ryaguye.</w:t>
      </w:r>
    </w:p>
    <w:p>
      <w:pPr>
        <w:pStyle w:val="ArticleBody"/>
        <w:jc w:val="left"/>
      </w:pPr>
      <w:r>
        <w:rPr>
          <w:rFonts w:ascii="Times New Roman" w:hAnsi="Times New Roman" w:eastAsia="Times New Roman" w:cs="Times New Roman"/>
        </w:rPr>
        <w:t>Igice cya cumi na karindwi kivuga kuri Damasiko, kandi hagaragazwa ko ari umujyi uzavanwaho. Umujyi ni ikimenyetso cy’ubwami, kandi ubwami buzavanwaho mu “minsi y’imperuka” ni Leta Zunze Ubumwe za Amerika.</w:t>
      </w:r>
    </w:p>
    <w:p>
      <w:pPr>
        <w:pStyle w:val="ArticleBody"/>
        <w:jc w:val="left"/>
      </w:pPr>
      <w:r>
        <w:rPr>
          <w:rFonts w:ascii="Times New Roman" w:hAnsi="Times New Roman" w:eastAsia="Times New Roman" w:cs="Times New Roman"/>
        </w:rPr>
        <w:t>Igice cya cumi n’icyenda ni ubuhanuzi bw’icuraburindi ku Misiri, ishushanya Umuryango w’Abibumbye n’isi yose.</w:t>
      </w:r>
    </w:p>
    <w:p>
      <w:pPr>
        <w:pStyle w:val="ArticleBody"/>
        <w:jc w:val="left"/>
      </w:pPr>
      <w:r>
        <w:rPr>
          <w:rFonts w:ascii="Times New Roman" w:hAnsi="Times New Roman" w:eastAsia="Times New Roman" w:cs="Times New Roman"/>
        </w:rPr>
        <w:t>Ubuhanuzi butatu bukurikira bw’amakuba buri mu gice cya makumyabiri na rimwe bwerekezwa ku gihugu giteye ubwoba cy’ubutayu bwo mu majyepfo, Dumah na Arabiya. Ubu buhanuzi butatu bw’amakuba bugaragaza Isilamu, bihuje n’amakuba atatu yo mu Ibyahishuwe 8:13.</w:t>
      </w:r>
    </w:p>
    <w:p>
      <w:pPr>
        <w:pStyle w:val="ArticleBody"/>
        <w:jc w:val="left"/>
      </w:pPr>
      <w:r>
        <w:rPr>
          <w:rFonts w:ascii="Times New Roman" w:hAnsi="Times New Roman" w:eastAsia="Times New Roman" w:cs="Times New Roman"/>
        </w:rPr>
        <w:t>Ubuhanuzi bw'ibyago buri mu gice cya makumyabiri na kabiri bwerekana gutandukanywa kw'Abadiventisiti b'i Lawodikiya n'Abadiventisiti b'i Filadelifiya ku itegeko ryo ku Cyumweru.</w:t>
      </w:r>
    </w:p>
    <w:p>
      <w:pPr>
        <w:pStyle w:val="ArticleBody"/>
        <w:jc w:val="left"/>
      </w:pPr>
      <w:r>
        <w:rPr>
          <w:rFonts w:ascii="Times New Roman" w:hAnsi="Times New Roman" w:eastAsia="Times New Roman" w:cs="Times New Roman"/>
        </w:rPr>
        <w:t>Hanyuma mu gice cya mirongo itatu dusangamo umutwaro w’inyamaswa zo mu majyepfo, ari cyo kigereranyo cya kabiri cy’ubwigomeke bw’Abadiventisiti b’i Lawodikiya. Guteraniriza hamwe imitwaro yose yo muri Yesaya mu by’ukuri bikomoza kuri buri ruhare rw’ubuhanuzi mu “minsi y’imperuka.” Nahisemo Yesaya makumyabiri na gatatu kugira ngo ngaragaze ko amateka ya Leta Zunze Ubumwe za Amerika, nk’ubwami bwa gatandatu bwo mu buhanuzi bwa Bibiliya, ategeka kuva mu 1798 kugeza ku itegeko ryo ku Cyumweru.</w:t>
      </w:r>
    </w:p>
    <w:p>
      <w:pPr>
        <w:pStyle w:val="ArticleBody"/>
        <w:jc w:val="left"/>
      </w:pPr>
      <w:r>
        <w:rPr>
          <w:rFonts w:ascii="Times New Roman" w:hAnsi="Times New Roman" w:eastAsia="Times New Roman" w:cs="Times New Roman"/>
        </w:rPr>
        <w:t>Kubera “buri wese mu bahanuzi ba kera yavugiye bike ku gihe cye kurusha uko yavugiye icyacu, ku buryo ubuhanuzi bwe bukomeza kugira imbaraga kuri twe,” buri jambo ryose ry’ubuhanuzi ryerekeza ku byabaye ku mperuka y’isi. Uku kuri gufatanijwe n’uko “ibitabo byose bya Bibiliya bihurira kandi bigasorezwa” mu gitabo cy’Ibyahishuwe, bishyiraho igitabo cy’Ibyahishuwe nk’ingingo fatizo yo guhuza ubuhamya bw’ubuhanuzi bwerekeye ibyabaye ku mperuka y’isi.</w:t>
      </w:r>
    </w:p>
    <w:p>
      <w:pPr>
        <w:pStyle w:val="ArticleBody"/>
        <w:jc w:val="left"/>
      </w:pPr>
      <w:r>
        <w:rPr>
          <w:rFonts w:ascii="Times New Roman" w:hAnsi="Times New Roman" w:eastAsia="Times New Roman" w:cs="Times New Roman"/>
        </w:rPr>
        <w:t>Mu gice cya cumi na karindwi cy’Ibyahishuwe, tubona maraya ukomeye usambana n’abami bo mu isi n’urubanza rwe rwa nyuma.</w:t>
      </w:r>
    </w:p>
    <w:p>
      <w:pPr>
        <w:pStyle w:val="ArticleScripture"/>
        <w:jc w:val="left"/>
      </w:pPr>
      <w:r>
        <w:rPr>
          <w:rFonts w:ascii="Times New Roman" w:hAnsi="Times New Roman" w:eastAsia="Times New Roman" w:cs="Times New Roman"/>
        </w:rPr>
        <w:t>Nuko umwe mu bamarayika barindwi bari bafite inzabya ndwi araza avugana nanjye, arambwira ati: Ngwino hano; ndakwereka urubanza rw’iyo ndaya ikomeye yicaye ku mazi menshi; abami bo mu isi basambanije na yo, kandi abatuye isi basindishijwe na vino y’ubusambanyi bwayo. Ibyahishuwe 17:1, 2.</w:t>
      </w:r>
    </w:p>
    <w:p>
      <w:pPr>
        <w:pStyle w:val="ArticleBody"/>
        <w:jc w:val="left"/>
      </w:pPr>
      <w:r>
        <w:rPr>
          <w:rFonts w:ascii="Times New Roman" w:hAnsi="Times New Roman" w:eastAsia="Times New Roman" w:cs="Times New Roman"/>
        </w:rPr>
        <w:t>Abahanuzi ntibajya banyuranya hagati yabo.</w:t>
      </w:r>
    </w:p>
    <w:p>
      <w:pPr>
        <w:pStyle w:val="ArticleScripture"/>
        <w:jc w:val="left"/>
      </w:pPr>
      <w:r>
        <w:rPr>
          <w:rFonts w:ascii="Times New Roman" w:hAnsi="Times New Roman" w:eastAsia="Times New Roman" w:cs="Times New Roman"/>
        </w:rPr>
        <w:t>Kandi imyuka y’abahanuzi igengwa n’abahanuzi. Kuko Imana atari yo nkomoko y’akaduruvayo, ahubwo ni iy’amahoro, nk’uko bimeze mu matorero yose y’abera. 1 Abakorinto 14:32, 33.</w:t>
      </w:r>
    </w:p>
    <w:p>
      <w:pPr>
        <w:pStyle w:val="ArticleBody"/>
        <w:jc w:val="left"/>
      </w:pPr>
      <w:r>
        <w:rPr>
          <w:rFonts w:ascii="Times New Roman" w:hAnsi="Times New Roman" w:eastAsia="Times New Roman" w:cs="Times New Roman"/>
        </w:rPr>
        <w:t>Ku iherezo ry’isi, “urubanza rw’indaya ikomeye yicaye ku mazi menshi,” iyo ndaya ikomeye “abami bo mu isi basambanaga na yo,” iyo ndaya ikomeye yasinzije “abayituye” “divayi y’ubusambanyi bwayo;” muri Yesaya ihagararirwa nk’“indaya” yibagiranye “mu minsi y’umwami umwe,” ari yo myaka mirongo irindwi y’ubuhanuzi. Iyo iyo myaka mirongo irindwi irangiye, Tiro “izasambana n’ubwami bwose bwo mu isi.” Indaya ya Yesaya ni yo ndaya ikomeye ya Yohana. Indaya ya Yesaya n’indaya ya Yohana bihagarariye Kiliziya Gatolika y’i Roma, kuko umugore ari ikimenyetso cy’itorero mu Ijambo ry’Imana.</w:t>
      </w:r>
    </w:p>
    <w:p>
      <w:pPr>
        <w:pStyle w:val="ArticleScripture"/>
        <w:jc w:val="left"/>
      </w:pPr>
      <w:r>
        <w:rPr>
          <w:rFonts w:ascii="Times New Roman" w:hAnsi="Times New Roman" w:eastAsia="Times New Roman" w:cs="Times New Roman"/>
        </w:rPr>
        <w:t>Bagore, mugandukire abagabo banyu bwite nk’uko mugandukira Umwami wacu. Kuko umugabo ari umutwe w’umugore we, nk’uko Kristo na we ari umutwe w’itorero; kandi ni we Mukiza w’umubiri. Nuko rero nk’uko itorero rigandukira Kristo, abe ari ko abagore na bo bagandukira abagabo babo bwite muri byose. Bagabo, mukunde abagore banyu, nk’uko Kristo na we yakunze itorero akaryitangira; kugira ngo aryezereze kandi aryuhagireza amazi n’ijambo, kugira ngo aryishyikirize ari itorero rifite ubwiza, ridafite ikizinga cyangwa umunkanyari cyangwa ikindi kintu nk’ibyo; ahubwo ngo ribe ryera kandi ridafite inenge. Uko ni ko abagabo bakwiriye gukunda abagore babo nk’imibiri yabo bwite. Ukunda umugore we aba yikunda ubwe. Kuko nta muntu wigeze yanga umubiri we; ahubwo arawugaburira akawitaho, nk’uko Umwami wacu na we agenza itorero; kuko turi ingingo z’umubiri we, iz’inyama ze n’iz’amagufwa ye. Ni cyo gituma umuntu azasiga se na nyina, akiyunga n’umugore we, maze bombi babe umubiri umwe. Iyi ni ibanga rikomeye; ariko ndavuga ibyerekeye Kristo n’itorero. Ariko kandi, buri wese muri mwe akunde umugore we nk’uko yikunda ubwe; n’umugore yubahirize umugabo we. Abefeso 5:22–33.</w:t>
      </w:r>
    </w:p>
    <w:p>
      <w:pPr>
        <w:pStyle w:val="ArticleBody"/>
        <w:jc w:val="left"/>
      </w:pPr>
      <w:r>
        <w:rPr>
          <w:rFonts w:ascii="Times New Roman" w:hAnsi="Times New Roman" w:eastAsia="Times New Roman" w:cs="Times New Roman"/>
        </w:rPr>
        <w:t>Intumwa Pawulo agaragaza ko Itorero rya Kristo rigereranywa mu buryo bw’ubuhanuzi nk’umugore. Ni cyo gituma umugore mu buhanuzi aba ari itorero, ariko Itorero rya Kristo ni “iryeranda kandi ritagira inenge.” Itorero ritari iryeranda rigereranywa nk’umugore utari uwera; ni cyo gituma Yesaya arivuga nk’indaya, kandi Yohana akarivuga nk’umumaraya. Abo barigereranya n’ubupapa nk’umumaraya, naho Itorero ry’Imana rikaba isugi.</w:t>
      </w:r>
    </w:p>
    <w:p>
      <w:pPr>
        <w:pStyle w:val="ArticleScripture"/>
        <w:jc w:val="left"/>
      </w:pPr>
      <w:r>
        <w:rPr>
          <w:rFonts w:ascii="Times New Roman" w:hAnsi="Times New Roman" w:eastAsia="Times New Roman" w:cs="Times New Roman"/>
        </w:rPr>
        <w:t>Kuko mbafuhira ifuhe ry’Imana; kuko nabarambagije umugabo umwe, kugira ngo mbashyikirize Kristo muri isugi itanduye. 2 Abakorinto 11:2.</w:t>
      </w:r>
    </w:p>
    <w:p>
      <w:pPr>
        <w:pStyle w:val="ArticleBody"/>
        <w:jc w:val="left"/>
      </w:pPr>
      <w:r>
        <w:rPr>
          <w:rFonts w:ascii="Times New Roman" w:hAnsi="Times New Roman" w:eastAsia="Times New Roman" w:cs="Times New Roman"/>
        </w:rPr>
        <w:t>Ntabwo Itorero ry’Imana rigereranywa n’isugi gusa, ahubwo ryanasezeraniwe umugabo umwe rukumbi. Tiro na maraya mukuru uvugwa na Yohana basambana n’abami b’isi. Itorero Gatolika rifitanye umubano n’abagabo benshi, si umwe. Daniyeli atumenyesha ko abo bami ari ubwami.</w:t>
      </w:r>
    </w:p>
    <w:p>
      <w:pPr>
        <w:pStyle w:val="ArticleScripture"/>
        <w:jc w:val="left"/>
      </w:pPr>
      <w:r>
        <w:rPr>
          <w:rFonts w:ascii="Times New Roman" w:hAnsi="Times New Roman" w:eastAsia="Times New Roman" w:cs="Times New Roman"/>
        </w:rPr>
        <w:t>Iyi ni yo nzozi; kandi tuzabwira umwami ibisobanuro byayo. Wowe, mwami, uri umwami w’abami, kuko Imana yo mu ijuru yaguhaye ubwami, n’ubutware, n’imbaraga, n’icyubahiro. Kandi aho ari ho hose abana b’abantu batuye, inyamaswa zo mu gasozi n’inyoni zo mu kirere yabigushyize mu maboko, kandi yakugize umutware wabyo byose. Ni wowe uwo mutwe w’izahabu. Kandi nyuma yawe hazahaguruka ubundi bwami bukurusha kuba hasi, maze hakurikiraho ubwa gatatu bw’umuringa, buzategeka isi yose. Naho ubwami bwa kane buzaba bukomeye nk’icyuma, kuko nk’uko icyuma kijanjagura kandi kigatsinda ibintu byose, ni ko na bwo, nk’icyuma kijanjagura ibyo byose, buzabijanjagura kandi bubimenagure. Daniyeli 2:36–40.</w:t>
      </w:r>
    </w:p>
    <w:p>
      <w:pPr>
        <w:pStyle w:val="ArticleBody"/>
        <w:jc w:val="left"/>
      </w:pPr>
      <w:r>
        <w:rPr>
          <w:rFonts w:ascii="Times New Roman" w:hAnsi="Times New Roman" w:eastAsia="Times New Roman" w:cs="Times New Roman"/>
        </w:rPr>
        <w:t>Mu gitabo cya Daniyeli 2, ubwami bwo mu buhanuzi bwa Bibiliya buramenyekanishwa kandi bugasobanurwa. Ubwo Daniyeli asobanuriraga Nebukadinezari iyo nzozi, yamumenyesheje ko ari umutwe wa zahabu. Umutwe wa zahabu ni umwami, ariko umwami ahagarariye ubwami. Itorero Gatolika ry’i Roma ni maraya mukuru usambana n’abami bose bo mu isi ku iherezo ry’imyaka mirongo irindwi y’ubuhanuzi. Abami ni ibimenyetso by’abagabo, kandi Tiro ni umugore wanduye. Umugore ni itorero, indaya ni itorero ritari iryera; umugabo ni umwami kandi umwami ni ubwami. Umugore ni itorero kandi umwami ni leta. Umubano utemewe n’amategeko w’ibi bice byombi ugereranya ubusambanyi bwo mu buryo bw’umwuka.</w:t>
      </w:r>
    </w:p>
    <w:p>
      <w:pPr>
        <w:pStyle w:val="ArticleBody"/>
        <w:jc w:val="left"/>
      </w:pPr>
      <w:r>
        <w:rPr>
          <w:rFonts w:ascii="Times New Roman" w:hAnsi="Times New Roman" w:eastAsia="Times New Roman" w:cs="Times New Roman"/>
        </w:rPr>
        <w:t>Itegeko Nshinga rya Leta Zunze Ubumwe z’Amerika ni inyandiko y’ijuru ishimangira akamaro ko gutandukanya ibyo bintu byombi. Nubwo tutararangiza kugaragaza Tiro nk’Itorero Gatolika ry’Abaroma, birasa n’aho bikwiriye kuri iyi ngingo kuvuga ku kindi kimenyetso kiri muri Yesaya makumyabiri na gatatu gisobanura ubusobanuro bw’ikigereranyo cy’umugabo n’umugore—itorero na leta.</w:t>
      </w:r>
    </w:p>
    <w:p>
      <w:pPr>
        <w:pStyle w:val="ArticleScripture"/>
        <w:jc w:val="left"/>
      </w:pPr>
      <w:r>
        <w:rPr>
          <w:rFonts w:ascii="Times New Roman" w:hAnsi="Times New Roman" w:eastAsia="Times New Roman" w:cs="Times New Roman"/>
        </w:rPr>
        <w:t>Dore igihugu cy’Abakaludaya; aba bantu ntibariho, kugeza igihe Umunyashuri yabishingiyeho ku bw’abatuye mu butayu: bahashyizeho iminara yacyo, bubatse ibwami byacyo; kandi aragisenya, akigira amatongo. Yesaya 23:13.</w:t>
      </w:r>
    </w:p>
    <w:p>
      <w:pPr>
        <w:pStyle w:val="ArticleBody"/>
        <w:jc w:val="left"/>
      </w:pPr>
      <w:r>
        <w:rPr>
          <w:rFonts w:ascii="Times New Roman" w:hAnsi="Times New Roman" w:eastAsia="Times New Roman" w:cs="Times New Roman"/>
        </w:rPr>
        <w:t>Muri uwo murongo, Umwashuri yashinze igihugu cy’Abakaludaya kandi ahashyiraho “iminara” n’“ingoro.” Umwashuri ni ikimenyetso cya Nimurodi, kandi Abakaludaya bahagarariye abayobozi b’amadini y’amayobera ya Babuloni. “Umunara” ni ikimenyetso cy’itorero. Igihe Yesu yatangaga umugani w’uruzabibu, Mushiki wa Wite asobanura uwo mugani muri aya magambo akurikira:</w:t>
      </w:r>
    </w:p>
    <w:p>
      <w:pPr>
        <w:pStyle w:val="ArticleScripture"/>
        <w:jc w:val="left"/>
      </w:pPr>
      <w:r>
        <w:rPr>
          <w:rFonts w:ascii="Times New Roman" w:hAnsi="Times New Roman" w:eastAsia="Times New Roman" w:cs="Times New Roman"/>
        </w:rPr>
        <w:t>“Mu mugani, nyir’urugo yashushanyaga Imana, uruzabibu rugashushanya ishyanga ry’Abayuda, kandi uruzitiro rukaba rwashushanyaga amategeko y’Imana yari uburinzi bwabo. Umunara wari ikimenyetso cy’urusengero.” Ibitarambirwa by’Ibihe, 596.</w:t>
      </w:r>
    </w:p>
    <w:p>
      <w:pPr>
        <w:pStyle w:val="ArticleBody"/>
        <w:jc w:val="left"/>
      </w:pPr>
      <w:r>
        <w:rPr>
          <w:rFonts w:ascii="Times New Roman" w:hAnsi="Times New Roman" w:eastAsia="Times New Roman" w:cs="Times New Roman"/>
        </w:rPr>
        <w:t>Umunyashuri ashinga igihugu cy’Abakaludaya, ari bo bashinze itorero (umunara) n’“ingoro y’umwami.” “Ingoro y’umwami” igereranya “umwami,” na we na none agereranya ubwami. Ubwami na bwo kandi bugereranywa n’umurwa.</w:t>
      </w:r>
    </w:p>
    <w:p>
      <w:pPr>
        <w:pStyle w:val="ArticleScripture"/>
        <w:jc w:val="left"/>
      </w:pPr>
      <w:r>
        <w:rPr>
          <w:rFonts w:ascii="Times New Roman" w:hAnsi="Times New Roman" w:eastAsia="Times New Roman" w:cs="Times New Roman"/>
        </w:rPr>
        <w:t>Baravuga bati: Nimuze twiyubakire umudugudu n’umunara, umutwe wawo ugere mu ijuru; kandi twiheshe izina, kugira ngo tutazatatanywa hirya no hino ku isi yose. Itangiriro 11:4.</w:t>
      </w:r>
    </w:p>
    <w:p>
      <w:pPr>
        <w:pStyle w:val="ArticleBody"/>
        <w:jc w:val="left"/>
      </w:pPr>
      <w:r>
        <w:rPr>
          <w:rFonts w:ascii="Times New Roman" w:hAnsi="Times New Roman" w:eastAsia="Times New Roman" w:cs="Times New Roman"/>
        </w:rPr>
        <w:t>“Umunara” n’“ingoro” Uwashuriya yashinze ni byo “umujyi” n’“umunara” Nimurodi yubatse.</w:t>
      </w:r>
    </w:p>
    <w:p>
      <w:pPr>
        <w:pStyle w:val="ArticleScripture"/>
        <w:jc w:val="left"/>
      </w:pPr>
      <w:r>
        <w:rPr>
          <w:rFonts w:ascii="Times New Roman" w:hAnsi="Times New Roman" w:eastAsia="Times New Roman" w:cs="Times New Roman"/>
        </w:rPr>
        <w:t>Kandi imirambo yabo izaryama mu muhanda wo mu murwa mukuru, witwa mu buryo bw’umwuka Sodomu na Egiputa, aho n’Umwami wacu yabambwe. Ibyahishuwe 11:8.</w:t>
      </w:r>
    </w:p>
    <w:p>
      <w:pPr>
        <w:pStyle w:val="ArticleBody"/>
        <w:jc w:val="left"/>
      </w:pPr>
      <w:r>
        <w:rPr>
          <w:rFonts w:ascii="Times New Roman" w:hAnsi="Times New Roman" w:eastAsia="Times New Roman" w:cs="Times New Roman"/>
        </w:rPr>
        <w:t>Ihumure ritumenyesha yuko “umurwa munini” uvugwa mu Ibyahishuwe igice cya cumi na kimwe ugereranya ubwami bw’u Bufaransa mu gihe cy’Impinduramatwara y’Abafaransa.</w:t>
      </w:r>
    </w:p>
    <w:p>
      <w:pPr>
        <w:pStyle w:val="ArticleScripture"/>
        <w:jc w:val="left"/>
      </w:pPr>
      <w:r>
        <w:rPr>
          <w:rFonts w:ascii="Times New Roman" w:hAnsi="Times New Roman" w:eastAsia="Times New Roman" w:cs="Times New Roman"/>
        </w:rPr>
        <w:t>“‘Umugi ukomeye’ abo bahamya bicirwamo mu mihanda yawo, kandi aho imirambo yabo irambaraye, ni ‘Misiri’ mu buryo bw’umwuka. Mu mahanga yose yerekanwa mu mateka ya Bibiliya, Misiri ni yo yahakanye cyane kandi ku mugaragaro kubaho kw’Imana nzima, kandi irwanya amategeko yayo. Nta mwami n’umwe wigeze atinyuka kwigomeka ku mugaragaro no mu bwibone bukabije kurusha umwami wa Misiri kurwanya ubutware bw’Ijuru. Igihe Mose yamugezagaho ubutumwa mu izina ry’Umwami, Farawo yasubije yiratana ati: ‘Yehova ni nde, kugira ngo numvire ijwi rye nkarekura Abisirayeli? Sinzi Yehova, kandi byongeye kandi sinzarekura Abisirayeli.’ Kuva 5:2, A.R.V. Uku ni ukutemera ko Imana ibaho, kandi ishyanga rigereranywa na Misiri ryagombaga kuvuga guhakana nk’uko, guhakana uburenganzira bw’Imana nzima, kandi rikagaragaza umwuka nk’uwo wo kutizera no kwinangira. ‘Umugi ukomeye’ kandi ugereranywa, ‘mu buryo bw’umwuka,’ na Sodomu. Iyononekara rya Sodomu mu kurenga ku mategeko y’Imana ryigaragaje cyane cyane mu busambanyi bukabije. Kandi n’icyo cyaha na cyo cyagombaga kuba ikimenyetso gikomeye kiranga ishyanga ryagombaga gusohoza ibisobanuro by’uyu murongo w’Ibyanditswe.”</w:t>
      </w:r>
    </w:p>
    <w:p>
      <w:pPr>
        <w:pStyle w:val="ArticleScripture"/>
        <w:jc w:val="left"/>
      </w:pPr>
      <w:r>
        <w:rPr>
          <w:rFonts w:ascii="Times New Roman" w:hAnsi="Times New Roman" w:eastAsia="Times New Roman" w:cs="Times New Roman"/>
        </w:rPr>
        <w:t>“Bityo rero, dukurikije amagambo y’umuhanuzi, mbere gato y’umwaka wa 1798 hari imbaraga zimwe zifite inkomoko n’imiterere bya Satani zari kuzahaguruka zikagaba intambara kuri Bibiliya. Kandi mu gihugu aho ubuhamya bw’abahamya babiri b’Imana bwari gucecekeshwa gutyo, ni ho hari kugaragarira ubuhakanyi bwa Farawo n’ubwiyandarike bwa Sodomu.</w:t>
      </w:r>
    </w:p>
    <w:p>
      <w:pPr>
        <w:pStyle w:val="ArticleScripture"/>
        <w:jc w:val="left"/>
      </w:pPr>
      <w:r>
        <w:rPr>
          <w:rFonts w:ascii="Times New Roman" w:hAnsi="Times New Roman" w:eastAsia="Times New Roman" w:cs="Times New Roman"/>
        </w:rPr>
        <w:t>“Ubu buhanuzi bwasohoye mu buryo bwuzuye cyane kandi butangaje mu mateka y’u Bufaransa. Mu gihe cy’Impinduramatwara, mu mwaka wa 1793, ‘ni bwo isi ku ncuro ya mbere yumvise inteko y’abantu, bavukiye kandi barerwa mu mico y’iterambere, kandi biyitirira uburenganzira bwo gutegeka kimwe mu bihugu byiza kurusha ibindi by’i Burayi, bahuriza hamwe ijwi ryabo bahakana ukuri kuruta ukundi kwera ubugingo bw’umuntu bwemera, kandi bahakana bose icyarimwe ukwizera no kuramya Imana.’—Sir Walter Scott, Life of Napoleon, vol. 1, ch. 17. ‘U Bufaransa ni bwo gihugu cyonyine ku isi, nk’uko inyandiko zizewe zibigaragaza, cyabayeho nk’igihugu cyarambuye ukuboko kwacyo mu bwigomeke bweruye kirwanya Umuremyi w’ijuru n’isi. Abatuka Imana ni benshi, abahakanyi na bo ni benshi, kandi barabayeho kandi baracyaboneka mu Bwongereza, mu Budage, muri Esipanye, n’ahandi; ariko u Bufaransa bwihariye umwanya wabwo mu mateka y’isi nk’igihugu rukumbi cyatangaje, ku bw’itegeko ry’Inteko ishinga amategeko yacyo, ko nta Mana iriho, kandi aho abaturage bose bo mu murwa mukuru, ndetse n’umubare munini cyane w’abari ahandi, abagore kimwe n’abagabo, babyinanye kandi baririmba banezerewe bemera iryo tangazo.’—Blackwood’s Magazine, Ugushyingo, 1870.” The Great Controversy, 269.</w:t>
      </w:r>
    </w:p>
    <w:p>
      <w:pPr>
        <w:pStyle w:val="ArticleBody"/>
        <w:jc w:val="left"/>
      </w:pPr>
      <w:r>
        <w:rPr>
          <w:rFonts w:ascii="Times New Roman" w:hAnsi="Times New Roman" w:eastAsia="Times New Roman" w:cs="Times New Roman"/>
        </w:rPr>
        <w:t>“Umurwa mukuru” uvugwa mu Byahishuwe igice cya cumi na kimwe wari igihugu cy’u Bufaransa cyasohoye “itegeko ry’Inteko Ishinga Amategeko yacyo” ritangaza ko nta Mana iriho. Iryo tegeko ryari ishyirwaho ry’ubuhakanyi bw’Imana nk’uko bugereranywa no kwigomeka kwa Farawo. Umurwa mukuru ni ubwami, cyangwa “igihugu” cyangwa “leta.” Mu Byahishuwe igice cya cumi na kimwe, u Bufaransa bugizwe n’ibimenyetso bibiri—Egiputa na Sodomu.</w:t>
      </w:r>
    </w:p>
    <w:p>
      <w:pPr>
        <w:pStyle w:val="ArticleBody"/>
        <w:jc w:val="left"/>
      </w:pPr>
      <w:r>
        <w:rPr>
          <w:rFonts w:ascii="Times New Roman" w:hAnsi="Times New Roman" w:eastAsia="Times New Roman" w:cs="Times New Roman"/>
        </w:rPr>
        <w:t>Tubwirwa ngo: “Uku ni uguhakana ko Imana iriho, kandi ishyanga rigereranywa na Egiputa ryari kuvuga ihakana risa n’iryo ku birego by’Imana ihoraho kandi rikagaragaza umwuka nk’uwo wo kutizera no kwigomeka. Kandi ‘umudugudu ukomeye’ ugereranywa, ‘mu buryo bw’umwuka,’ na Sodomu. Kononekara kwa Sodomu mu kwica amategeko y’Imana kwigaragaje by’umwihariko mu bwiyandarike.”</w:t>
      </w:r>
    </w:p>
    <w:p>
      <w:pPr>
        <w:pStyle w:val="ArticleBody"/>
        <w:jc w:val="left"/>
      </w:pPr>
      <w:r>
        <w:rPr>
          <w:rFonts w:ascii="Times New Roman" w:hAnsi="Times New Roman" w:eastAsia="Times New Roman" w:cs="Times New Roman"/>
        </w:rPr>
        <w:t>Umujyi ukomeye cyangwa igihugu cy’Ubufaransa bihagarariwe mu buryo bw’ikigereranyo n’igihugu (Misiri) ndetse n’umujyi (Sodomu). Misiri “yari kuvuga ijwi,” kandi ukuvuga kw’igihugu kugereranya imiyoborere ya Leta, atari imiyoborere y’Itorero. Misiri yari Leta, naho Sodomu yari Itorero—uwo ni wo mugereranyo tubona mu gice cya cumi na kimwe cy’Ibyahishuwe.</w:t>
      </w:r>
    </w:p>
    <w:p>
      <w:pPr>
        <w:pStyle w:val="ArticleScripture"/>
        <w:jc w:val="left"/>
      </w:pPr>
      <w:r>
        <w:rPr>
          <w:rFonts w:ascii="Times New Roman" w:hAnsi="Times New Roman" w:eastAsia="Times New Roman" w:cs="Times New Roman"/>
        </w:rPr>
        <w:t>“Ukuvuga” kw’ishyanga ni igikorwa cy’inzego zaryo zishinga amategeko n’iz’ubucamanza.” Intambara Ikomeye, 442.</w:t>
      </w:r>
    </w:p>
    <w:p>
      <w:pPr>
        <w:pStyle w:val="ArticleBody"/>
        <w:jc w:val="left"/>
      </w:pPr>
      <w:r>
        <w:rPr>
          <w:rFonts w:ascii="Times New Roman" w:hAnsi="Times New Roman" w:eastAsia="Times New Roman" w:cs="Times New Roman"/>
        </w:rPr>
        <w:t>Mu Byahishuwe cumi na rimwe, Yohana agaragaza ibyabaye mu mpinduramatwara y’Abafaransa akoresheje ibimenyetso by’ubuhanuzi. Iyo Mpinduramatwara ubwayo yatanze ibimenyetso bihagije byo mu mateka byemeza ukuri kw’ibyo Yohana yahanuye muri icyo gice. Yohana yarabihanuye; hanyuma Impinduramatwara y’Abafaransa isohoza ubwo buhanuzi; maze na bwo—ubwo buhanuzi ubwabwo hamwe n’isohozwa ryabwo mu mateka—bigaragaza kandi bigereranya ibyabaye ku iherezo ry’isi, ubwo na none leta yononekaye yifatanya n’itorero ryononekaye. Birumvikana ko nyuma y’uwo mubano utagatifu hakurikiraho ubwicanyi bukabije. Ubwami bw’Imana na bwo ni umurwa mukuru ukomeye.</w:t>
      </w:r>
    </w:p>
    <w:p>
      <w:pPr>
        <w:pStyle w:val="ArticleScripture"/>
        <w:jc w:val="left"/>
      </w:pPr>
      <w:r>
        <w:rPr>
          <w:rFonts w:ascii="Times New Roman" w:hAnsi="Times New Roman" w:eastAsia="Times New Roman" w:cs="Times New Roman"/>
        </w:rPr>
        <w:t>Nuko anjyana mu Mwuka ku musozi munini muremure, anyereka wa murwa mukuru, Yerusalemu yera, amanuka ava mu ijuru aturutse ku Mana. Ibyahishuwe 21:10.</w:t>
      </w:r>
    </w:p>
    <w:p>
      <w:pPr>
        <w:pStyle w:val="ArticleScripture"/>
        <w:jc w:val="left"/>
      </w:pPr>
      <w:r>
        <w:rPr>
          <w:rFonts w:ascii="Times New Roman" w:hAnsi="Times New Roman" w:eastAsia="Times New Roman" w:cs="Times New Roman"/>
        </w:rPr>
        <w:t>“Ukuza k’umukwe, hano kugaragajwe, kuba mbere y’ubukwe. Ubukwe bugereranya kwakira kwa Kristo ubwami Bwe. Umurwa Wera, Yerusalemu Nshya, ari wo murwa mukuru kandi uhagarariye ubwami, witwa ‘umugeni, muka wa Ntama.’ Marayika abwira Yohana ati: ‘Ngwino hano, nkwereke umugeni, muka wa Ntama.’ Uwo muhanuzi aravuga ati: ‘Anjyana mu Mwuka, anyereka wa murwa munini, Yerusalemu yera, amanuka ava mu ijuru ku Mana.’ Ibyahishuwe 21:9, 10.” The Great Controversy, 426.</w:t>
      </w:r>
    </w:p>
    <w:p>
      <w:pPr>
        <w:pStyle w:val="ArticleBody"/>
        <w:jc w:val="left"/>
      </w:pPr>
      <w:r>
        <w:rPr>
          <w:rFonts w:ascii="Times New Roman" w:hAnsi="Times New Roman" w:eastAsia="Times New Roman" w:cs="Times New Roman"/>
        </w:rPr>
        <w:t>Ubugome bwa Nimurodi bugaragazwa no kubaka kwe umunara n’umujyi, ibyo bikaba bishushanya ihuzwa ry’itorero na leta ku mperuka y’isi, kuko abahanuzi bose bavuze iby’iherezo ry’isi. Ubugome bwa Nimurodi kandi bwari ugukomeza ubugome bwa Lusiferi, kuko icyifuzo cye cyari ugufata ubutegetsi bw’itorero ry’Imana na leta y’Imana byombi.</w:t>
      </w:r>
    </w:p>
    <w:p>
      <w:pPr>
        <w:pStyle w:val="ArticleScripture"/>
        <w:jc w:val="left"/>
      </w:pPr>
      <w:r>
        <w:rPr>
          <w:rFonts w:ascii="Times New Roman" w:hAnsi="Times New Roman" w:eastAsia="Times New Roman" w:cs="Times New Roman"/>
        </w:rPr>
        <w:t>Mbega uguye uvuye mu ijuru, wa Lusiferi we, mwana w’umuseke! Mbega ukaswe ugatabwa hasi ku butaka, wowe wacogoje amahanga! Kuko wari waravuze mu mutima wawe uti: Nzazamuka njye mu ijuru, nzashyira intebe yanjye y’ubwami hejuru y’inyenyeri z’Imana; kandi nzicara ku musozi w’iteraniro, ku mpera z’amajyaruguru; nzazamuka nsumbe ahirengeye h’ibicu; nzaba nk’Isumbabyose. Yesaya 14:12–14.</w:t>
      </w:r>
    </w:p>
    <w:p>
      <w:pPr>
        <w:pStyle w:val="ArticleBody"/>
        <w:jc w:val="left"/>
      </w:pPr>
      <w:r>
        <w:rPr>
          <w:rFonts w:ascii="Times New Roman" w:hAnsi="Times New Roman" w:eastAsia="Times New Roman" w:cs="Times New Roman"/>
        </w:rPr>
        <w:t>Nk’uko Yesaya ahishura ibyifuzo by’ibanga byo mu mutima wa Lusiferi byo kuba “nk’Isumbabyose,” agaragaza ko Lusiferi ashaka kwicara ku ntebe ebyiri zitandukanye rwose. Yifuza “gushyira hejuru” “intebe ye y’ubwami irenge inyenyeri z’Imana” kandi “kwicara no ku musozi w’iteraniro, mu mpande z’akarere ko mu majyaruguru.”</w:t>
      </w:r>
    </w:p>
    <w:p>
      <w:pPr>
        <w:pStyle w:val="ArticleBody"/>
        <w:jc w:val="left"/>
      </w:pPr>
      <w:r>
        <w:rPr>
          <w:rFonts w:ascii="Times New Roman" w:hAnsi="Times New Roman" w:eastAsia="Times New Roman" w:cs="Times New Roman"/>
        </w:rPr>
        <w:t>Intebe y’ubwami ni ikimenyetso cy’ubutware bw’umwami—cyangwa ubutware bw’igihugu—kandi “impera z’amajyaruguru” ni itorero ry’Imana.</w:t>
      </w:r>
    </w:p>
    <w:p>
      <w:pPr>
        <w:pStyle w:val="ArticleScripture"/>
        <w:jc w:val="left"/>
      </w:pPr>
      <w:r>
        <w:rPr>
          <w:rFonts w:ascii="Times New Roman" w:hAnsi="Times New Roman" w:eastAsia="Times New Roman" w:cs="Times New Roman"/>
        </w:rPr>
        <w:t>Indirimbo na Zaburi by’abahungu ba Kora. Uwiteka ni mukuru, kandi akwiriye gushimwa cyane mu murwa w’Imana yacu, ku musozi wayo wera. Umusozi wa Siyoni ni mwiza mu ihagararo ryawo, ni wo munezero w’isi yose, uri mu mpande z’amajyaruguru, ni wo murwa w’Umwami mukuru. Imana izwi mu ngoro zawo nk’ubuhungiro. Zaburi 48:1–3.</w:t>
      </w:r>
    </w:p>
    <w:p>
      <w:pPr>
        <w:pStyle w:val="ArticleBody"/>
        <w:jc w:val="left"/>
      </w:pPr>
      <w:r>
        <w:rPr>
          <w:rFonts w:ascii="Times New Roman" w:hAnsi="Times New Roman" w:eastAsia="Times New Roman" w:cs="Times New Roman"/>
        </w:rPr>
        <w:t>Yerusalemu ni “umurwa w’Umwami ukomeye,” bityo bikagaragaza intebe y’ubwami ya politiki y’Imana; kandi Yerusalemu ni na bwo “umusozi wera wayo,” “mu mpande z’amajyaruguru,” bityo bikagaragaza intebe y’ubwami y’idini y’Imana. Uhereye mu itangiriro, kwigomeka kwa Satani n’intambara ye byerekanwa mu rwego rw’icyifuzo cye cyo gutegeka Itorero ry’Imana na Leta y’Imana byombi. Hanyuma Satani ayobora ubugome bwa Nimurodi, kandi igihugu yahereyeho Abakaludaya kigereranywa nk’igihugu Nimurodi yubakiyemo umunara n’umurwa byombi—itorero na leta.</w:t>
      </w:r>
    </w:p>
    <w:p>
      <w:pPr>
        <w:pStyle w:val="ArticleBody"/>
        <w:jc w:val="left"/>
      </w:pPr>
      <w:r>
        <w:rPr>
          <w:rFonts w:ascii="Times New Roman" w:hAnsi="Times New Roman" w:eastAsia="Times New Roman" w:cs="Times New Roman"/>
        </w:rPr>
        <w:t>Bityo rero, igihe maraya wa Yesaya n’indaya ikomeye ya Yohana basambana n’abami bo mu isi, ubuhanuzi buba bwerekana ko ku iherezo ry’imyaka mirongo irindwi y’ubuhanuzi habaho umubano utari uwera hagati y’Itorero Gatolika ry’Abaroma n’abami bo mu isi.</w:t>
      </w:r>
    </w:p>
    <w:p>
      <w:pPr>
        <w:pStyle w:val="ArticleBody"/>
        <w:jc w:val="left"/>
      </w:pPr>
      <w:r>
        <w:rPr>
          <w:rFonts w:ascii="Times New Roman" w:hAnsi="Times New Roman" w:eastAsia="Times New Roman" w:cs="Times New Roman"/>
        </w:rPr>
        <w:t>Umurongo w’ubuhanuzi bwa Yesaya usobanura urubanza rw’indaya Tiro mu gice cya makumyabiri na gatatu, kandi Yohana asobanura urwo rubanza nyine akoresheje ikimenyetso cy’umugore w’ibara ritukura, uzwi ko ari “Babuloni Ikomeye.” Umuhamya wa gatatu w’urwo rubanza nyine rw’iyo ndaya ni uku gukurikira:</w:t>
      </w:r>
    </w:p>
    <w:p>
      <w:pPr>
        <w:pStyle w:val="ArticleScripture"/>
        <w:jc w:val="left"/>
      </w:pPr>
      <w:r>
        <w:rPr>
          <w:rFonts w:ascii="Times New Roman" w:hAnsi="Times New Roman" w:eastAsia="Times New Roman" w:cs="Times New Roman"/>
        </w:rPr>
        <w:t>“Umugore (Babuloni) uvugwa mu Ibyahishuwe 17 asobanurwa ko yari ‘yambaye ibara ry’isine n’iritukura, kandi arimbishijwe izahabu n’amabuye y’agaciro n’amasaro, afite mu kuboko kwe igikombe cy’izahabu cyuzuye ibizira n’umwanda: ... kandi ku ruhanga rwe hari handitse izina ngo, UBWIRU, BABULONI IKOMEYE, NYINA W’ABAMARAYA.’ Umuhanuzi aravuga ati: ‘Mbona wa mugore yasinze amaraso y’abera n’amaraso y’abahamya ba Yesu.’ Babuloni kandi yongeye gutangazwa ko ari ‘wa murwa ukomeye utegeka abami bo mu isi.’ Ibyahishuwe 17:4–6, 18. Ububasha bwamaze ibinyejana byinshi butegekesha igitugu abami b’Ubukristo ni Roma.” Intambara Ikomeye, 382.</w:t>
      </w:r>
    </w:p>
    <w:p>
      <w:pPr>
        <w:pStyle w:val="ArticleBody"/>
        <w:jc w:val="left"/>
      </w:pPr>
      <w:r>
        <w:rPr>
          <w:rFonts w:ascii="Times New Roman" w:hAnsi="Times New Roman" w:eastAsia="Times New Roman" w:cs="Times New Roman"/>
        </w:rPr>
        <w:t>Tiro ni itorero Gatolika y’i Roma ryo mu “minsi y’imperuka.” Muri icyo gihe, ubupapa buzajya mbere buririmba indirimbo zabwo z’ubushukanyi ku bami bo mu isi, bityo buyobore abo bami mu gikorwa cy’ubusambanyi, ari cyo mu buryo bw’ubuhanuzi bivuga kwihuza kw’itorero n’ubutegetsi bwa Leta.</w:t>
      </w:r>
    </w:p>
    <w:p>
      <w:pPr>
        <w:pStyle w:val="ArticleScripture"/>
        <w:jc w:val="left"/>
      </w:pPr>
      <w:r>
        <w:rPr>
          <w:rFonts w:ascii="Times New Roman" w:hAnsi="Times New Roman" w:eastAsia="Times New Roman" w:cs="Times New Roman"/>
        </w:rPr>
        <w:t>Kandi kuri uwo munsi, Tiro izibagirana imyaka mirongo irindwi, nk’uko ari iminsi y’umwami umwe; imyaka mirongo irindwi nirangira, Tiro izaririmba nk’indaya. Yesaya 23:15.</w:t>
      </w:r>
    </w:p>
    <w:p>
      <w:pPr>
        <w:pStyle w:val="ArticleBody"/>
        <w:jc w:val="left"/>
      </w:pPr>
      <w:r>
        <w:rPr>
          <w:rFonts w:ascii="Times New Roman" w:hAnsi="Times New Roman" w:eastAsia="Times New Roman" w:cs="Times New Roman"/>
        </w:rPr>
        <w:t>Mu buhanuzi bwa Bibiliya, umwami asobanura ubwami; bityo Tiro izibagirana mu gihe ubwami bw’ubuhanuzi buzategeka imyaka mirongo irindwi.</w:t>
      </w:r>
    </w:p>
    <w:p>
      <w:pPr>
        <w:pStyle w:val="ArticleScripture"/>
        <w:jc w:val="left"/>
      </w:pPr>
      <w:r>
        <w:rPr>
          <w:rFonts w:ascii="Times New Roman" w:hAnsi="Times New Roman" w:eastAsia="Times New Roman" w:cs="Times New Roman"/>
        </w:rPr>
        <w:t>Kandi bizaba kuri uwo munsi Tiro azibagirana imyaka mirongo irindwi, nk’uko bingana n’iminsi y’umwami umwe; nyuma y’impera y’imyaka mirongo irindwi Tiro azaririmba nk’indaya. Fata inanga, uzenguruke umudugudu, wa ndaya we wari waribagiranye; curanga neza, uririmbe indirimbo nyinshi, kugira ngo wongere kwibukwa. Kandi bizaba nyuma y’impera y’imyaka mirongo irindwi, Uwiteka azasura Tiro, na yo izasubira ku ngororano zayo, kandi izasambana n’ubwami bwose bwo mu isi buri ku isi. Yesaya 23:15–17.</w:t>
      </w:r>
    </w:p>
    <w:p>
      <w:pPr>
        <w:pStyle w:val="ArticleBody"/>
        <w:jc w:val="left"/>
      </w:pPr>
      <w:r>
        <w:rPr>
          <w:rFonts w:ascii="Times New Roman" w:hAnsi="Times New Roman" w:eastAsia="Times New Roman" w:cs="Times New Roman"/>
        </w:rPr>
        <w:t>Mu minsi y’ubwami bumwe buzategeka mu gihe cy’imyaka mirongo irindwi y’ubuhanuzi, Kiliziya Gatolika y’Abaroma izibagirana. Ku iherezo ry’iyo myaka mirongo irindwi, ububasha bwa papa “buzaririmba mu ijwi ryiza, buririmbe indirimbo nyinshi.” Mu buryo bw’ubuhanuzi, “indirimbo” ishushanya “ubunararibonye.”</w:t>
      </w:r>
    </w:p>
    <w:p>
      <w:pPr>
        <w:pStyle w:val="ArticleScripture"/>
        <w:jc w:val="left"/>
      </w:pPr>
      <w:r>
        <w:rPr>
          <w:rFonts w:ascii="Times New Roman" w:hAnsi="Times New Roman" w:eastAsia="Times New Roman" w:cs="Times New Roman"/>
        </w:rPr>
        <w:t>“Ku nyanja y’isarabwayi iri imbere y’intebe y’ubwami, iyo nyanja y’ibirahuri imeze nk’ivanze n’umuriro,—ikaba irabagirana cyane kubera ubwiza bw’Imana,—hakoraniye inteko y’abatsinze ‘inyamaswa n’igishushanyo cyayo n’ikimenyetso cyayo n’umubare w’izina ryayo.’ Bari kumwe n’Umwana w’Intama ku musozi Siyoni, ‘bafite inanga z’Imana,’ bahagaze aho, abo ibihumbi ijana na mirongo ine na bine bavanywe mu bantu; kandi humvikana, nk’ijwi ry’amazi menshi kandi nk’ijwi ry’inkuba ikomeye, ‘ijwi ry’abacuranzi b’inanga bacuranga inanga zabo.’ Kandi baririmba ‘indirimbo nshya’ imbere y’intebe y’ubwami, indirimbo nta wundi muntu ushobora kwiga keretse abo ibihumbi ijana na mirongo ine na bine. Ni indirimbo ya Mose n’Umwana w’Intama—indirimbo yo gukizwa. Nta bandi uretse abo ibihumbi ijana na mirongo ine na bine bashobora kwiga iyo ndirimbo; kuko ari indirimbo y’ibyo banyuzemo—ubunararibonye nta yindi nteko yigeze igira. ‘Aba ni bo bakurikira Umwana w’Intama aho ajya hose.’ Aba, bamaze kuzamurwa bavanwa ku isi, bavanwa mu bazima, babarwa ko ari ‘umuganura w’Imana n’Umwana w’Intama.’ Ibyahishuwe 15:2, 3; 14:1-5. ‘Aba ni bo bavuye muri wa mubabaro mwinshi;’ banyuze mu gihe cy’amakuba atigeze kubaho uhereye igihe habayeho ishyanga; bihanganiye agahinda k’igihe cy’amakuba ya Yakobo; bahagaze badafite umuhuza mu gihe cyo gusukwa kwa nyuma kw’imanza z’Imana. Ariko barakijijwe, kuko ‘bameshe imyambaro yabo, bayezesha amaraso y’Umwana w’Intama.’ ‘Mu kanwa kabo nta buriganya bwabonetsemo: kuko badafite umugayo’ imbere y’Imana. ‘Ni cyo gituma bari imbere y’intebe y’ubwami y’Imana, kandi bayikorera ku manywa na nijoro mu rusengero rwayo: kandi uwicaye ku ntebe y’ubwami azaba muri bo.’ Babonye isi irimbuwe n’inzara n’icyorezo, izuba rifite ubushobozi bwo gutwika abantu ubushyuhe bwinshi, kandi na bo ubwabo bihanganiye imibabaro, inzara, n’inyota. Ariko ‘ntibazongera gusonza ukundi, kandi ntibazongera kugira inyota ukundi; kandi izuba ntirizabica, haba n’ubushyuhe ubwo ari bwo bwose. Kuko Umwana w’Intama uri hagati y’intebe y’ubwami azabaragira, kandi azabayobora ku masoko y’amazi y’ubugingo: kandi Imana izahanagura amarira yose ku maso yabo.’ Ibyahishuwe 7:14-17.” Intambara Ikomeye, 648.</w:t>
      </w:r>
    </w:p>
    <w:p>
      <w:pPr>
        <w:pStyle w:val="ArticleScripture"/>
        <w:jc w:val="left"/>
      </w:pPr>
      <w:r>
        <w:rPr>
          <w:rFonts w:ascii="Times New Roman" w:hAnsi="Times New Roman" w:eastAsia="Times New Roman" w:cs="Times New Roman"/>
        </w:rPr>
        <w:t>“‘Mu rusengero rwe, umuntu wese avuga icyubahiro cye’ (Zaburi 29:9), kandi indirimbo abacunguwe bazaririmba—indirimbo y’ibyo banyuzemo—izatangaza icyubahiro cy’Imana iti: ‘Imirimo yawe irakomeye kandi iratangaje, Mwami Imana Ishoborabyose; inzira zawe zirakiranuka kandi ni iz’ukuri, Wowe Mwami w’ibihe byose. Ni nde utazagutinya, Mwami, ngo ahimbaze izina ryawe? kuko ari Wowe wenyine wera.’ Ibyahishuwe 15:3, 4, R.V.” Education, 308.</w:t>
      </w:r>
    </w:p>
    <w:p>
      <w:pPr>
        <w:pStyle w:val="ArticleBody"/>
        <w:jc w:val="left"/>
      </w:pPr>
      <w:r>
        <w:rPr>
          <w:rFonts w:ascii="Times New Roman" w:hAnsi="Times New Roman" w:eastAsia="Times New Roman" w:cs="Times New Roman"/>
        </w:rPr>
        <w:t>Ku iherezo ry’imyaka mirongo irindwi y’ubuhanuzi, ubupapa “buzaririmba indirimbo nziza, buririmbishe indirimbo nyinshi, kugira ngo” “wibukwe.” Ku iherezo ry’ubwami butegeka imyaka mirongo irindwi y’ubuhanuzi, Kiliziya Gatolika y’i Roma izibutsa isi ibyabaye mu mateka yayo ya kera. Muri ayo mateka yategekaga nk’ububasha bw’umuco n’imyitwarire mu mubano wari hagati yayo n’abami b’u Burayi. Ayo mateka yitwa, ku buryo bukwiriye, Ibihe by’Umwijima, kandi umwijima wose ushobora, mu buryo ubwo ari bwo bwose, guhuzwa n’amateka aho Ubupapa bwategekaga abami b’u Burayi ushobora kwitirirwa igikorwa nyirizina cy’ishingiro cyabyaye uwo mwijima wose wakurikiyeho. Icyo gikorwa cyari uguhuza Kiliziya na Leta, uguhuza abami b’u Burayi na Kiliziya Gatolika. Mu ishyingiranwa ryo muri Bibiliya umugabo ni we ugomba gutegeka umugore, ariko ubusambanyi bwabaye muri ayo mateka bwari bwarahinduwe, bunyuranye n’urutonde nyakuri rw’umubano w’umugabo n’umugore.</w:t>
      </w:r>
    </w:p>
    <w:p>
      <w:pPr>
        <w:pStyle w:val="ArticleBody"/>
        <w:jc w:val="left"/>
      </w:pPr>
      <w:r>
        <w:rPr>
          <w:rFonts w:ascii="Times New Roman" w:hAnsi="Times New Roman" w:eastAsia="Times New Roman" w:cs="Times New Roman"/>
        </w:rPr>
        <w:t>Ku iherezo ry’imyaka mirongo irindwi hazabaho ihungabana rikomeye igihe ubwami bw’ubuhanuzi bwo muri Bibiliya butegeka isi mu gihe Ubupapa bwibagirana mu buryo bw’ubuhanuzi buzagera ku iherezo. Ihungabana ry’isi yose ritewe n’isenyuka ry’ubwo bwami rizafungurira Itorero Gatolika urugi rwo gutangira kumenyesha isi ko, kugira ngo ishobore kuyobora ibihe by’ingorane byatewe n’isenyuka ry’ubwo bwami, isi igomba kwemera kugengwa n’ububasha bw’imyitwarire bw’Itorero Gatolika ry’i Roma, nk’uko bigaragazwa mu mateka y’Ibihe by’Umwijima.</w:t>
      </w:r>
    </w:p>
    <w:p>
      <w:pPr>
        <w:pStyle w:val="ArticleBody"/>
        <w:jc w:val="left"/>
      </w:pPr>
      <w:r>
        <w:rPr>
          <w:rFonts w:ascii="Times New Roman" w:hAnsi="Times New Roman" w:eastAsia="Times New Roman" w:cs="Times New Roman"/>
        </w:rPr>
        <w:t>Ubwami niburangira, kandi ubupapa bukaririmba indirimbo y’ibyo bwanyuzemo mu bihe byabwo byashize, ubunararibonye abahanga mu mateka bita umwijima; none se ni gute ayo mateka y’umwijima ashobora kuba ubutumwa ubupapa busangira n’abami b’isi bukabemeza gusambana na bwo? Mu gihe cy’amage akomeye, ni iki cyatuma ubunararibonye bwo mu bihe byahise, (indirimbo yabwo) ubunararibonye bwabwo mbere y’uko bwibagirana mu buryo bw’ubuhanuzi, butanga impamvu zatuma abami b’isi bemera ubunararibonye bw’umwijima nk’umuti w’amage yabo akomeye?</w:t>
      </w:r>
    </w:p>
    <w:p>
      <w:pPr>
        <w:pStyle w:val="ArticleScripture"/>
        <w:jc w:val="left"/>
      </w:pPr>
      <w:r>
        <w:rPr>
          <w:rFonts w:ascii="Times New Roman" w:hAnsi="Times New Roman" w:eastAsia="Times New Roman" w:cs="Times New Roman"/>
        </w:rPr>
        <w:t>“Abantu benshi, ndetse no muri ba bandi batabona Romanisime neza, ntibasobanukirwa neza akaga gaturuka ku mbaraga zayo no ku ngaruka zayo. Benshi bavuga ko umwijima wo mu bwenge no mu myifatire wari wiganje mu Gihe cyo Hagati watumye inyigisho zayo zikwirakwira, hamwe n’imiziririzo yayo n’agahato kayo; kandi ko ubwenge burushijeho kwaguka bwo mu bihe bya none, ikwirakwira rusange ry’ubumenyi, n’ubwihanganirane bugenda bwiyongera mu by’idini, bituma kongera kubaho k’ubutihanganirane n’igitugu bidashoboka. Igitekerezo ubwacyo cy’uko ibintu nk’ibyo byashobora kubaho muri iki gihe cy’umucyo kirasekwa. Ni ukuri ko umucyo mwinshi—uw’ubwenge, uw’imyifatire, n’uw’idini—urimo kurasira iki gihe. Mu mapaji afunguye y’Ijambo ryera ry’Imana, umucyo uturutse mu ijuru wamurikiye isi. Ariko hakwiriye kwibukwa ko uko umucyo watanzwe uba mwinshi, ari na ko umwijima w’abawuhindura ukundi kandi bakawanga urushaho kuba mwinshi.”</w:t>
      </w:r>
    </w:p>
    <w:p>
      <w:pPr>
        <w:pStyle w:val="ArticleScripture"/>
        <w:jc w:val="left"/>
      </w:pPr>
      <w:r>
        <w:rPr>
          <w:rFonts w:ascii="Times New Roman" w:hAnsi="Times New Roman" w:eastAsia="Times New Roman" w:cs="Times New Roman"/>
        </w:rPr>
        <w:t>Kwiga Bibiliya ushyizeho umutima wo gusenga byagaragariza Abaporotesitanti imico nyakuri y’ubupapa kandi bikabatera kubwanga no kubuhunga; ariko benshi bafite ubwenge bwinshi mu kwibona kwabo ku buryo batumva ko bakeneye gushaka Imana bicishije bugufi kugira ngo ibayobore mu kuri. Nubwo birata ko bamurikiwe, ntibazi Ibyanditswe Byera cyangwa ubushobozi bw’Imana. Bagomba kugira uburyo runaka bwo gutuza imitimanama yabo, kandi bashaka ikintu gifite umwuka muke kandi kibacisha bugufi mu rugero ruto cyane. Icyo bifuza ni uburyo bwo kwibagirwa Imana bukitwa uburyo bwo kuyibuka. Ubupapa bukwiranye neza no guhura n’ibyo abo bose bakeneye. Bwatunganirijwe ibyiciro bibiri by’abantu, bikubiyemo hafi isi yose—abashaka gukizwa n’ibyo bakoze byiza, n’abashaka gukizwa bagumye mu byaha byabo. Aha ni ho hari ibanga ry’ububasha bwabwo.</w:t>
      </w:r>
    </w:p>
    <w:p>
      <w:pPr>
        <w:pStyle w:val="ArticleScripture"/>
        <w:jc w:val="left"/>
      </w:pPr>
      <w:r>
        <w:rPr>
          <w:rFonts w:ascii="Times New Roman" w:hAnsi="Times New Roman" w:eastAsia="Times New Roman" w:cs="Times New Roman"/>
        </w:rPr>
        <w:t>“Umunsi w’umwijima ukomeye mu by’ubwenge werekanwe ko worohereza gutsinda kw’ubupapa. Bizongera kugaragazwa ko n’umunsi w’umucyo ukomeye mu by’ubwenge na wo urufitiye akamaro kungana gutyo kugira ngo rugere ku ntsinzi yarwo. Mu bihe byahise, igihe abantu batagiraga ijambo ry’Imana kandi badafite kumenya ukuri, amaso yabo yari apfutswe, maze ibihumbi n’ibihumbi bifatwa mu mutego, bitabona urushundura rwatezwe ibirenge byabo. Muri iki gihe cyacu hariho benshi bahumishwa n’urumuri rubagirana rw’ibitekerezo by’abantu, ‘ubumenyi bwitwa uko atari bwo;’ ntibamenya urushundura, maze bakarwinjiramo bitabagoye, nk’aho baba bapfutswe amaso. Imana yateganyije ko ubushobozi bw’ubwenge bw’umuntu bwafatwa nk’impano yahawe n’Umuremyi we kandi bugakoreshwa mu murimo w’ukuri no gukiranuka; ariko iyo ubwibone n’irari byo kwishyira hejuru bibitswe mu mutima, kandi abantu bagashyira inyigisho zabo bwite hejuru y’ijambo ry’Imana, icyo gihe ubwenge bushobora gukora ibyangiza kurusha uko ubujiji bwabikora. Bityo rero, ubumenyi bw’ibinyoma bwo muri iki gihe, busenya kwizera Bibiliya, buzarangwa no gutsinda nk’uko byagenze mu gutegura inzira yo kwakirwa kw’ubupapa, bufite imimerere yabwo ishimisha, nk’uko kubuza abantu kugira ubumenyi byagize uruhare mu gufungura inzira yo kwikubira ububasha kwabwo mu Bihe by’Umwijima.” The Great Controversy, 572.</w:t>
      </w:r>
    </w:p>
    <w:p>
      <w:pPr>
        <w:pStyle w:val="ArticleScripture"/>
        <w:jc w:val="left"/>
      </w:pPr>
      <w:r>
        <w:rPr>
          <w:rFonts w:ascii="Times New Roman" w:hAnsi="Times New Roman" w:eastAsia="Times New Roman" w:cs="Times New Roman"/>
        </w:rPr>
        <w:t>Abagatolika b’i Roma bemera ko ihindurwa ry’Isabato ryakozwe n’itorero ryabo, kandi iryo hinduka ubwaryo baryifashisha nk’igihamya cy’ububasha bw’ikirenga bw’itorero. Batangaza ko, kubwo kwizihiza umunsi wa mbere w’icyumweru nk’Isabato, Abaporotesitanti baba bemera ububasha bwaryo bwo gushyiraho amategeko mu bintu by’Imana. Itorero ry’i Roma ntiryigeze rihagarika ibyo rivuga ko ridashobora kwibeshya; kandi igihe isi n’amatorero y’Abaporotesitanti bemeye Isabato y’impimbano ryihimbiye, mu gihe banga Isabato ya Yehova, baba mu by’ukuri bemeye iyo mvugo yaryo. Bashobora kwiyambaza ububasha bwashingirwaho muri iryo hinduka, ariko ubuyobe bw’imitekerereze yabo bugaragara bitagoranye. Umupapa azi neza bihagije kubona ko Abaporotesitanti barimo kwishuka ubwabo, bahumiriza nkana ku kuri kw’ibiriho. Uko gahunda yo ku Cyumweru irushaho kwemerwa, ni ko yishima, yumva yizeye ko amaherezo izashyira isi yose y’Abaporotesitanti munsi y’ibendera ry’i Roma.</w:t>
      </w:r>
    </w:p>
    <w:p>
      <w:pPr>
        <w:pStyle w:val="ArticleScripture"/>
        <w:jc w:val="left"/>
      </w:pPr>
      <w:r>
        <w:rPr>
          <w:rFonts w:ascii="Times New Roman" w:hAnsi="Times New Roman" w:eastAsia="Times New Roman" w:cs="Times New Roman"/>
        </w:rPr>
        <w:t>“Ihindurwa ry’Isabato ni ryo kimenyetso cyangwa ikirango cy’ubutware bw’itorero ry’i Roma. Abumva ibyo itegeko rya kane risaba, maze bagahitamo kwizihiza isabato y’ikinyoma mu cyimbo cy’iy’ukuri, baba batyo bunamiye ubwo butware ari bwo bwonyine bwategetse ibyo. Ikimenyetso cya ya nyamaswa ni Isabato ya gipapa, yakiriwe n’isi mu cyimbo cy’umunsi Imana yatoranyije.</w:t>
      </w:r>
    </w:p>
    <w:p>
      <w:pPr>
        <w:pStyle w:val="ArticleScripture"/>
        <w:jc w:val="left"/>
      </w:pPr>
      <w:r>
        <w:rPr>
          <w:rFonts w:ascii="Times New Roman" w:hAnsi="Times New Roman" w:eastAsia="Times New Roman" w:cs="Times New Roman"/>
        </w:rPr>
        <w:t>“Ariko igihe cyo kwakira ikimenyetso cya ya nyamaswa, nk’uko cyagennwe mu buhanuzi, ntikiragera. Igihe cyo kugeragezwa ntikiragera. Muri buri torero harimo Abakristo b’ukuri, kandi n’Itorero Gatolika rya Roma ntirisigaye inyuma. Nta n’umwe ucirwaho iteka mbere y’uko ahabwa umucyo kandi akabona inshingano y’itegeko rya kane. Ariko igihe itegeko rizasohoka rishyiraho Isabato y’impimbano ku gahato, kandi igihe ijwi riranguruye rya marayika wa gatatu rizaburira abantu kwirinda kuramya ya nyamaswa n’igishushanyo cyayo, umurongo uzashyirwaho neza hagati y’ibinyoma n’ukuri. Ubwo ni bwo abazaba bagikomeje kurenga amategeko bazahabwa ikimenyetso cya ya nyamaswa mu ruhanga rwabo cyangwa mu biganza byabo.”</w:t>
      </w:r>
    </w:p>
    <w:p>
      <w:pPr>
        <w:pStyle w:val="ArticleScripture"/>
        <w:jc w:val="left"/>
      </w:pPr>
      <w:r>
        <w:rPr>
          <w:rFonts w:ascii="Times New Roman" w:hAnsi="Times New Roman" w:eastAsia="Times New Roman" w:cs="Times New Roman"/>
        </w:rPr>
        <w:t>“N’intambwe zihuta turimo kwegera iki gihe. Igihe amatorero y’Abaporotesitanti azifatanya n’ubutegetsi bw’isi kugira ngo ashyigikire idini ry’ibinyoma, iryo ba sekuruza babo bihanganiye akarengane gakabije cyane baryamaganira, ni bwo Isabato ya gikipapa izashyirwa mu bikorwa ku bw’ububasha bwahujwe bw’itorero na Leta. Hazabaho ubuhakanyi bw’ishyanga, kandi buzarangirana gusa no kurimbuka kw’ishyanga.” Bible Training School, February 2, 1913.</w:t>
      </w:r>
    </w:p>
    <w:p>
      <w:pPr>
        <w:pStyle w:val="ArticleBody"/>
        <w:jc w:val="left"/>
      </w:pPr>
      <w:r>
        <w:rPr>
          <w:rFonts w:ascii="Times New Roman" w:hAnsi="Times New Roman" w:eastAsia="Times New Roman" w:cs="Times New Roman"/>
        </w:rPr>
        <w:t>Ubu noneho tumaze kuvuga ku bimenyetso bitanu muri byo turimo gushaka kumenya mbere y’uko twinjira mu gusobanura igice ubwacyo mu buryo bwuzuye. Mu buhanuzi bwa Bibiliya, umugi ni ubwami, kandi muri Yesaya makumyabiri na gatatu havugwamo ubwami bubiri bufitanye isano ya bugufi, ariko butandukanye mu buryo bugaragara. Ubwa mbere ni “umugi wambika ikamba,” ubundi ni “umugi w’abacuruzi.” Mu minsi y’imperuka, ububasha bugenzura ubumwe bw’ibice bitatu by’igisato, inyamaswa n’umuhanuzi w’ibinyoma ni ubupapa. Ni bwo bwami bufite ikamba.</w:t>
      </w:r>
    </w:p>
    <w:p>
      <w:pPr>
        <w:pStyle w:val="ArticleScripture"/>
        <w:jc w:val="left"/>
      </w:pPr>
      <w:r>
        <w:rPr>
          <w:rFonts w:ascii="Times New Roman" w:hAnsi="Times New Roman" w:eastAsia="Times New Roman" w:cs="Times New Roman"/>
        </w:rPr>
        <w:t>“Mu gihe twegereza iherezo ry’akaga gakomeye ga nyuma, ni iby’igiciro cy’ingenzi cyane ko habaho ubwuzuzanye n’ubumwe hagati y’abakozi b’Umwami. Isi yuzuye imihengeri, intambara, n’amacakubiri. Nyamara munsi y’umutwe umwe—ububasha bwa papa—abantu bazishyira hamwe kugira ngo barwanye Imana ibonerwa mu bohamya Bayo. Ubu bumwe bukomezwa n’uwo mugomeshi mukuru. Mu gihe ashaka guhuza intumwa ze mu kurwanya ukuri, azakora no kugira ngo acemo ibice kandi atatanye ababushyigikiye. Ishyari, gukeka ibibi, no kuvuga nabi, ni byo ateramo kugira ngo bitere ubwumvikane buke n’amakimbirane.” Testimonies, volume 7, 182.</w:t>
      </w:r>
    </w:p>
    <w:p>
      <w:pPr>
        <w:pStyle w:val="ArticleBody"/>
        <w:jc w:val="left"/>
      </w:pPr>
      <w:r>
        <w:rPr>
          <w:rFonts w:ascii="Times New Roman" w:hAnsi="Times New Roman" w:eastAsia="Times New Roman" w:cs="Times New Roman"/>
        </w:rPr>
        <w:t>Ubwami bufite ikamba ni Tiro, bisobanurwa ngo “igitare.” Muri iki gice Tiro igereranya ubupapa bukora bwo kwigana Kristo mu buryo bw’ubuhimbano, kuko ubupapa ari antikristo. Ijambo “anti” riri muri antikristo risobanura “mu mwanya wa.” Ubupapa bushaka kwigana Kristo mu buryo bw’ubuhimbano kuri buri rwego, kandi izina Tiro risobanura igitare, kuko ubupapa ari igihimbano cy’“Igitare cy’Ibihe.”</w:t>
      </w:r>
    </w:p>
    <w:p>
      <w:pPr>
        <w:pStyle w:val="ArticleScripture"/>
        <w:jc w:val="left"/>
      </w:pPr>
      <w:r>
        <w:rPr>
          <w:rFonts w:ascii="Times New Roman" w:hAnsi="Times New Roman" w:eastAsia="Times New Roman" w:cs="Times New Roman"/>
        </w:rPr>
        <w:t>Ni nde wafashe uyu mugambi ku rwego rwa Tiro, wa mujyi wambikwaga ikamba, aho abacuruzi bawo ari ibikomangoma, kandi aho abadandaza bawo ari abanyacyubahiro bo mu isi? Uwiteka Nyiringabo ni we wabigambiriye, kugira ngo ahumanye ubwibone bw’ubwiza bwose, no gusuzuguza abanyacyubahiro bose bo mu isi. Nyura mu gihugu cyawe nk’uruzi, wa mukobwa wa Tarushishi we: nta mbaraga zikiriho. Yarambuye ukuboko kwe hejuru y’inyanja, anyeganyeza ubwami: Uwiteka yategetse ibyerekeye uwo mujyi w’ubucuruzi, kugira ngo arimbure ibihome byawo bikomeye. Yesaya 23:8–11.</w:t>
      </w:r>
    </w:p>
    <w:p>
      <w:pPr>
        <w:pStyle w:val="ArticleBody"/>
        <w:jc w:val="left"/>
      </w:pPr>
      <w:r>
        <w:rPr>
          <w:rFonts w:ascii="Times New Roman" w:hAnsi="Times New Roman" w:eastAsia="Times New Roman" w:cs="Times New Roman"/>
        </w:rPr>
        <w:t>Dufite umugambi wo kugaragariza imbere y’abahamya benshi ko “guhungabanya ubwami” bikorwa n’Imana, ikoresheje Isilamu. Isilamu ni yo mbaraga irakaza amahanga kandi ikoreshwa mu guhungabanya amahanga. Kuri ubu turimo kugaragaza ko Uwiteka yagennye guhindura “abanyacyubahiro bose bo mu isi” ab’agasuzuguro, ari bo “abacuruzi” n’“abagenza ubucuruzi” bafite “ibirindiro bikomeye” bigomba kurimburwa. Umujyi w’ubucuruzi n’umujyi wambika amakamba “byarakaje ijuru,” kandi Uwiteka yagambiriye kurimbura “ibirindiro bikomeye” byawo, kandi ibyo bishushanya ubukungu. Isenyuka ry’ubukungu riba mbere y’itegeko ryo ku Cyumweru muri Leta Zunze Ubumwe za Amerika, kuko mbere y’iryo tegeko ryo ku Cyumweru abaturage ba Leta Zunze Ubumwe za Amerika bazaba basaba gusubizwa “mu buntu bw’Imana no mu burumbuke bw’iby’igihe gito.” Impamvu yabo ni uko imanza z’Imana zitazarangira keretse igihe umunsi wo ku Cyumweru “uzashyirwa mu bikorwa mu buryo bukomeye.” Abahamya benshi bo muri Bibiliya bahuriza ku kuba turi hafi cyane y’ihirima rikomeye ry’ubukungu bw’isi. Iryo hirima ribaho mbere y’itegeko ryo ku Cyumweru, nk’uko ihirima ryo mu 1837 ryabaye mbere ya 22 Ukwakira 1844.</w:t>
      </w:r>
    </w:p>
    <w:p>
      <w:pPr>
        <w:pStyle w:val="ArticleScripture"/>
        <w:jc w:val="left"/>
      </w:pPr>
      <w:r>
        <w:rPr>
          <w:rFonts w:ascii="Times New Roman" w:hAnsi="Times New Roman" w:eastAsia="Times New Roman" w:cs="Times New Roman"/>
        </w:rPr>
        <w:t>“Kandi wa Mubeshi mukuru azumvisha abantu ko abakorera Imana ari bo bateza ibyo byago. Itsinda ryakuruye ukutishimira kw’Ijuru rizagereka amakuba yabo yose ku bantu kumvira amategeko y’Imana kwabo guhora ari igihano gihoraho ku bayarenze. Hazatangazwa ko abantu bacumura ku Mana binyuze mu kurenga isabato yo ku Cyumweru; ko icyo cyaha cyazanye amakuba atazahagarara kugeza igihe ukwizihiza ku Cyumweru kuzashyirirwaho agahato gakomeye; kandi ko abagaragaza ibyo itegeko rya kane risaba, bityo bagasenya icyubahiro cyahabwaga ku Cyumweru, ari bo bahagarika amahoro y’abantu, bakabuza ko bongera kugirirwa ubuntu n’Imana no kugira uburumbuke bwo mu isi. Bityo ikirego cyahoze kiregwa umugaragu w’Imana kizongera kuvugwa, kandi ku mpamvu zisa neza kimwe: ‘Ahabu abonye Eliya, Ahabu aramubwira ati “Mbese ni wowe uteza Isirayeli amakuba?” Aramusubiza ati “Si jye uteza Isirayeli amakuba, ahubwo ni wowe n’inzu ya so, kuko mwaretse amategeko y’Uwiteka, ugakurikira za Bali.”’ 1 Abami 18:17, 18. Nk’uko uburakari bw’abantu buzakangurwa n’ibirego by’ibinyoma, bazafata inzira ku ntumwa z’Imana isa cyane n’iyo Isirayeli yateye Imana umugongo yakoresheje kuri Eliya.” Intambara Ikomeye, 590.</w:t>
      </w:r>
    </w:p>
    <w:p>
      <w:pPr>
        <w:pStyle w:val="ArticleBody"/>
        <w:jc w:val="left"/>
      </w:pPr>
      <w:r>
        <w:rPr>
          <w:rFonts w:ascii="Times New Roman" w:hAnsi="Times New Roman" w:eastAsia="Times New Roman" w:cs="Times New Roman"/>
        </w:rPr>
        <w:t>Eliya ahanganye n’abahanuzi ba Baali n’abatambyi bo mu gihuru cyera ku Musozi wa Karumeli bishushanya itegeko ryo ku Cyumweru. Ubutumwa bwahawe itorero bwari ngo: “muhitemo uyu munsi uwo muzakorera.” Igihe aya mateka azongera kubaho mu gihe cy’itegeko ryo ku Cyumweru, ikibazo kizaba ari iki: “ni uwuhe munsi mugiye guhitamo, kuko umunsi muhitamo werekana uwo mukorera.” Mbere ya Karumeli habanje imyaka itatu n’igice y’amapfa akomeye. Mbere y’itegeko ryo ku Cyumweru habanza uruhererekane rw’amategeko yo ku Cyumweru, ariko ntiruba rwarashyizwe mu bikorwa “mu buryo bukomeye.” Ihame rijyana n’itegeko ryo ku Cyumweru ni uko ubuhakanyi bw’igihugu bukurikirwa no kurimbuka kw’igihugu. Urugero rwabyo ni uko Konstantini mu mwaka wa 321 yashyizeho itegeko ryo ku Cyumweru, maze bidatinze impanda enye za mbere zo mu Ibyahishuwe igice cya munani zitangira kugeza Roma y’Iburengerazuba ku iherezo ryayo mu mwaka wa 476. Inkuru ya Konstantini ni iy’ingenzi kuko yarimo kuzamurwa buhoro buhoro k’umunsi w’icyumweru, kandi icyarimwe hakabaho kugabanya buhoro buhoro agaciro k’Isabato y’umunsi wa karindwi. Aya mateka agenda azamuka yageze ku musozo wayo igihe abaturage bahatiwe kwizihiza ku Cyumweru cyangwa bagatotezwa bazira kwizihiza Isabato. Uwo ni na wo musozo w’izamuka ry’amategeko yo ku Cyumweru muri Leta Zunze Ubumwe za Amerika. Ihame rimwe rijyana no guhatirwa gusenga ku Cyumweru ni iri: “ubuhakanyi bw’igihugu bukurikirwa no kurimbuka kw’igihugu.” Iri hame risobanura ko kongera imbaraga mu gushyira mu bikorwa amategeko yo ku Cyumweru bitera kongera uburemere bw’imanza z’Imana, mbere y’itegeko nyirizina ryo ku Cyumweru ryo mu Ibyahishuwe 13:11. Buri tegeko rishyizweho rizazana kurimbuka kurihwanye na ryo. Imanza abaturage bashinja abarinda Isabato ko ari bo baziteza, mu by’ukuri ziterwa no kurushaho gushyira mu bikorwa amategeko yo ku Cyumweru. Twashyizemo igice kivuye mu gitabo cyitwa The Great Controversy, icyo nahaye umutwe uvuga ngo Sunday Progression. Nababwira ko mwagisoma na none. Kiri mu cyiciro cyitwa The Spirit of Prophecy.</w:t>
      </w:r>
    </w:p>
    <w:p>
      <w:pPr>
        <w:pStyle w:val="ArticleScripture"/>
        <w:jc w:val="left"/>
      </w:pPr>
      <w:r>
        <w:rPr>
          <w:rFonts w:ascii="Times New Roman" w:hAnsi="Times New Roman" w:eastAsia="Times New Roman" w:cs="Times New Roman"/>
        </w:rPr>
        <w:t>“Imana yahishuye ibizaba mu minsi y’imperuka, kugira ngo ubwoko bwayo butegurirwe guhagarara imbere y’umuyaga ukaze w’ukurwanywa n’uburakari. Ababuriwe iby’ibigiye kubabaho ntibakwiriye kwicara bategereje batuje umuyaga uza, bihumuriza ko Umwami azakingira ab’indahemuka be ku munsi w’amakuba. Dukwiriye kumera nk’abantu bategereje Umwami wabo, atari mu gutegereza kw’ubunebwe, ahubwo mu murimo ukoranwa umwete, dufite kwizera kutajegajega. Iki si igihe cyo kwemera ko ibitekerezo byacu bihugikwa n’ibintu bidafite akamaro kanini. Mu gihe abantu basinziriye, Satani ari gukora ashishikaye ategura ibintu kugira ngo ubwoko bw’Umwami butabona imbabazi cyangwa ubutabera. Ubu urugendo rwo gutegeka umunsi wa ku Cyumweru rurimo gutera imbere mu mwijima. Abayobozi bahisha ikibazo nyakuri, kandi benshi bifatanya n’uwo mugambi na bo ubwabo ntibabona aho uwo muryango wihishe uyobora werekeza. Ibyo rwiyemezamirimo byawo biratuje kandi bigasa n’ibya Gikristo, ariko igihe uzavuga uzahishura umwuka wa cya kiyoka. Ni inshingano yacu gukora ibiri mu bushobozi bwacu byose kugira ngo twirinde akaga katewe ubwoba. Dukwiriye kugerageza gukuraho urwikekwe twishyira mu mwanya ukwiriye imbere y’abantu. Dukwiriye kubagezaho ikibazo nyakuri kiriho impaka, bityo tugashyiraho uguhakana gukomeye kurusha ubundi kurwanya ingamba zigamije kugabanya umudendezo w’umutimanama. Dukwiriye gusuzuma Ibyanditswe kandi tukabasha gutanga impamvu y’ibyo twizera. Umuhanuzi aravuga ati: ‘Abanyabyaha bazakomeza gukora ibyaha; kandi nta n’umwe mu banyabyaha uzasobanukirwa; ariko abanyabwenge bazasobanukirwa.’ Testimonies, volume 5, 452.”</w:t>
      </w:r>
    </w:p>
    <w:p>
      <w:pPr>
        <w:pStyle w:val="ArticleBody"/>
        <w:jc w:val="left"/>
      </w:pPr>
      <w:r>
        <w:rPr>
          <w:rFonts w:ascii="Times New Roman" w:hAnsi="Times New Roman" w:eastAsia="Times New Roman" w:cs="Times New Roman"/>
        </w:rPr>
        <w:t>Biragoye kumenya urugendo rugamije gushyiraho amategeko yerekeye ku Cyumweru, kuko rugenda rwiyoborera mu “mwijima,” kandi ubupapa buri “mu ibanga kandi butakekwaho” “bukomeza gukomeza imbaraga zabwo kugira ngo bugere ku migambi yabwo bwite.” Ni ukuri ko umurimo wo gutambutsa amategeko yerekeye ku Cyumweru mu mwijima ari ikibazo nyamukuru mu gikorwa cyo kugeragezwa kw’abahumbi ijana na mirongo ine na bane. “Nta n’umwe mu babi uzabyumva,” nk’uko Danieli na Mushiki wa White babivuga. “Ababi” bavugwa muri Danieli ni “abageni b’abapfapfa” ba Matayo, abo Mushiki wa White agaragaza ko ari Abalawodikiya. Abanyabwenge bazasobanukirwa ibyabaye biri kuba ubu, nubwo amateka adukikije ashobora kugaragara nk’ayahinyuza ijambo ry’Imana. Mbese twizera ijambo ry’Imana cyangwa ibyabaye bidukikije? Nyamara twari twaraburiwe mbere y’igihe ko imperuka izamera nk’iminsi ya Nowa.</w:t>
      </w:r>
    </w:p>
    <w:p>
      <w:pPr>
        <w:pStyle w:val="ArticleScripture"/>
        <w:jc w:val="left"/>
      </w:pPr>
      <w:r>
        <w:rPr>
          <w:rFonts w:ascii="Times New Roman" w:hAnsi="Times New Roman" w:eastAsia="Times New Roman" w:cs="Times New Roman"/>
        </w:rPr>
        <w:t>“Isi, cyuzuye imyivumbagatanyo, cyuzuye ibinezeza bitubaha Imana, gisinziriye, gisinziriye mu mutekano wa kamere. Abantu bashyira kure ukuza k’Umwami. Baseka imiburo. Abibone birata bati: ‘Ibintu byose bikomeje uko byari biri uhereye mu itangiriro.’ ‘Ejo hazamera nk’uyu munsi, ndetse bizarushaho kuba byinshi cyane.’ 2 Petero 3:4; Yesaya 56:12. Tuzarushaho kwibira mu gukunda ibinezeza. Ariko Kristo aravuga ati: ‘Dore, ndaza nk’umujura.’ Ibyahishuwe 16:15. Mu gihe nyakuri isi iba ibaza n’agasuzuguro iti: ‘Isezerano ryo kuza Kwe riri he?’ ibimenyetso biba birimo birasohora. Mu gihe bataka bati: ‘Amahoro n’umutekano,’ kurimbuka gutunguranye kuba kuje. Igihe umukobanyi, uwanze ukuri, amaze kuba umunyabigwi; igihe gahunda isanzwe y’imirimo mu nzego zinyuranye zo gushaka amafaranga ikomeza gukorwa hatitawe ku mahame; igihe umunyeshuri ashishikariye gushaka ubumenyi bwa byose uretse Bibiliya ye, Kristo aza nk’umujura.”</w:t>
      </w:r>
    </w:p>
    <w:p>
      <w:pPr>
        <w:pStyle w:val="ArticleScripture"/>
        <w:jc w:val="left"/>
      </w:pPr>
      <w:r>
        <w:rPr>
          <w:rFonts w:ascii="Times New Roman" w:hAnsi="Times New Roman" w:eastAsia="Times New Roman" w:cs="Times New Roman"/>
        </w:rPr>
        <w:t>“Ibintu byose byo mu isi biri mu muvurungano. Ibimenyetso by’ibi bihe biteye ubwoba. Ibyo bizaza bitera igicucu cyabyo mbere. Umwuka w’Imana aragenda yikura ku isi, kandi amakuba akurikirana andi ku nyanja no ku butaka. Hariho imiyaga y’ishuheri, imitingito y’isi, inkongi z’umuriro, imyuzure, ubwicanyi bw’amoko yose. Ni nde ushobora gusoma ibizaza? Umutekano uri he? Nta cyizere kiri mu kintu na kimwe cy’umuntu cyangwa cyo ku isi. Abantu barimo kwihutira kwishyira munsi y’ibendera bihitiyemo. Mu kutaruhuka barindiriye kandi bakurikiranira hafi ingendo z’abayobozi babo. Hari abategereje, bakurikiranira hafi, kandi bakorera kugaruka kw’Umwami wacu. Undi mutwe uri kujya mu murongo munsi y’ubugaba bw’uwa mbere ukomeye wateshutse. Bake ni bo bizera n’umutima n’ubugingo ko hariho umuriro w’iteka tugomba guhunga n’ijuru tugomba kuzabona.”</w:t>
      </w:r>
    </w:p>
    <w:p>
      <w:pPr>
        <w:pStyle w:val="ArticleScripture"/>
        <w:jc w:val="left"/>
      </w:pPr>
      <w:r>
        <w:rPr>
          <w:rFonts w:ascii="Times New Roman" w:hAnsi="Times New Roman" w:eastAsia="Times New Roman" w:cs="Times New Roman"/>
        </w:rPr>
        <w:t>“Ikibi riragenda ritwegera gahoro gahoro. Izuba rirabagirana mu ijuru, rikomeza urugendo ryarwo rusanzwe, kandi ijuru rigakomeza kwamamaza ubwiza bw’Imana. Abantu baracyarya kandi baracyanywa, batera kandi bubaka, barongora kandi barashyingirwa. Abacuruzi baracyagura kandi bakagurisha. Abantu baracyasunikana, baharanira umwanya wo hejuru kurusha iyindi. Abakunda ibinezeza baracyuzura mu mazu y’imikino, ku marushanwa y’amafarasi, no mu mazu y’urusimbi. Umunezero ukabije ni wo wiganjemo, nyamara isaha y’igihe cy’imbabazi irimo kurangira vuba, kandi buri rubanza rugiye gufatwa iteka ryose. Satani abona ko igihe cye ari kigufi. Yashyize ibikoresho bye byose mu murimo kugira ngo abantu bayobywe, bashukwe, bahugishwe n’ibibakurura imitima, kugeza igihe cy’imbabazi kirangiye, kandi urugi rw’imbabazi rugakingwa iteka ryose.”</w:t>
      </w:r>
    </w:p>
    <w:p>
      <w:pPr>
        <w:pStyle w:val="ArticleScripture"/>
        <w:jc w:val="left"/>
      </w:pPr>
      <w:r>
        <w:rPr>
          <w:rFonts w:ascii="Times New Roman" w:hAnsi="Times New Roman" w:eastAsia="Times New Roman" w:cs="Times New Roman"/>
        </w:rPr>
        <w:t>Mu buryo bukomeye kandi bwuzuye icyubahiro, amagambo y’Umwami wacu yo kutuburira aza atugana anyuze mu binyejana, avuye ku Musozi wa Elayono ati: “Mwirinde ubwanyu, kugira ngo imitima yanyu itazaremerezwa n’ubusambo, n’ubusinzi, n’imihangayiko y’ubu bugingo, maze uwo munsi ukazabatungura.” “Nuko rero mube maso, kandi musenge iteka, kugira ngo muzabarwe ko mukwiriye kuzarokoka ibyo byose bizabaho, no guhagarara imbere y’Umwana w’umuntu.” _Desire of Ages_, 635, 636.</w:t>
      </w:r>
    </w:p>
    <w:p>
      <w:pPr>
        <w:pStyle w:val="ArticleBody"/>
        <w:jc w:val="left"/>
      </w:pPr>
      <w:r>
        <w:rPr>
          <w:rFonts w:ascii="Times New Roman" w:hAnsi="Times New Roman" w:eastAsia="Times New Roman" w:cs="Times New Roman"/>
        </w:rPr>
        <w:t>Mu gice cya makumyabiri na gatatu cya Yesaya, Zidon ni Leta Zunze Ubumwe z’Amerika, naho Tiro ni ubupapa. Tiro na Zidon byari imijyi ya kera y’Abanyafenikiya yabayeho icyarimwe, iri ku nkombe z’Inyanja ya Mediterane. Byari bizwi kubera ubucuruzi bwabyo bwo mu nyanja, ubutunzi, n’influence yabyo mu isi ya kera. Muri uwo murongo, Zidon n’“abacuruzi” bayo byuzuzaga Tarushishi. Abacuruzi ba Zidon bacuruzaga “imbuto za Sihori,” ari zo “umusaruro w’uruzi,” kandi ni imbuto “z’uruzi,” kandi ni “inyungu yarwo,” kuko ari yo “isoko ry’amahanga.” Abahanuzi bose bavuga iby’iherezo ry’isi, none se ni nde soko ry’amahanga ku iherezo ry’isi? Ni Leta Zunze Ubumwe z’Amerika.</w:t>
      </w:r>
    </w:p>
    <w:p>
      <w:pPr>
        <w:pStyle w:val="ArticleBody"/>
        <w:jc w:val="left"/>
      </w:pPr>
      <w:r>
        <w:rPr>
          <w:rFonts w:ascii="Times New Roman" w:hAnsi="Times New Roman" w:eastAsia="Times New Roman" w:cs="Times New Roman"/>
        </w:rPr>
        <w:t>Sihori ni uruzi rwo muri Egiputa (bishoboka ko ari mu kibaya cya Nili), kandi rukoreshwa nk’ikimenyetso cy’ubutunzi bw’isi, kuko Egiputa ari isi. “Umukobwa w’isugi” wa Zidoni agereranya igisekuru cya nyuma cya Leta Zunze Ubumwe za Amerika, kandi arakandamizwa n’amategeko ya gisirikare aherekeza itegeko ryo ku Cyumweru n’isenyuka ry’igihugu rikurikiraho ako kanya. Abo bisugi ba Zidoni bacyahwa n’ikibazo kivuga kuri Tiro kigira kiti: “Uyu ni wo murwa wawe w’ibyishimo” (ubwami) Leta Zunze Ubumwe za Amerika yishimiraga? “Ubu ni bwo bwami” “ubukera bwabwo buhera mu minsi ya kera,” mu gihe, hakurikijwe uwo murongo, bwashinzwe na Nimurodi, nyuma gato y’umwuzure?</w:t>
      </w:r>
    </w:p>
    <w:p>
      <w:pPr>
        <w:pStyle w:val="ArticleBody"/>
        <w:jc w:val="left"/>
      </w:pPr>
      <w:r>
        <w:rPr>
          <w:rFonts w:ascii="Times New Roman" w:hAnsi="Times New Roman" w:eastAsia="Times New Roman" w:cs="Times New Roman"/>
        </w:rPr>
        <w:t>Imana yageneye kandi “yagambiriye” guhana “Tiro, umurwa uha abandi amakamba.” Igihano cya papa kirimo gusenyuka kw’imiterere y’imari y’isi, kuko “Uwiteka yatanze” “itegeko rirwanya” “Sidoni” “umurwa w’abacuruzi” (Leta Zunze Ubumwe z’Amerika). Itegeko rye “ryo kurimbura ibihome,” cyangwa ubukungu bwa Leta Zunze Ubumwe z’Amerika, ni itegeko ry’Isabato, kuko ubuhakanyi bw’igihugu bukurikirwa no kurimbuka kw’igihugu.</w:t>
      </w:r>
    </w:p>
    <w:p>
      <w:pPr>
        <w:pStyle w:val="ArticleBody"/>
        <w:jc w:val="left"/>
      </w:pPr>
      <w:r>
        <w:rPr>
          <w:rFonts w:ascii="Times New Roman" w:hAnsi="Times New Roman" w:eastAsia="Times New Roman" w:cs="Times New Roman"/>
        </w:rPr>
        <w:t>Igihano cy’ubupapa gitangira igihe ubukungu bw’isi yose busenyuka, bitewe n’uko ubukungu bwa Leta Zunze Ubumwe za Amerika bwasenywe. Zidon ifite “inzu” ifitanye isano n’ubukungu bwayo, bityo ikagaragaza imiterere y’imari isenywa, kuko mutagishobora kuyinjiramo. Nta yandi mashoramari cyangwa inyungu biva muri iyo “nzu,” kuko yasenywe. Iryo senywa ribaho ku itegeko ryo ku Cyumweru, nubwo mbere y’iryo tegeko ryo ku Cyumweru haba haratangiye imanza zigenda ziyongera. Igihe iryo senyuka rigeze, ubupapa, Leta Zunze Ubumwe za Amerika n’ibikomangoma byayo by’abacuruzi n’abadandaza bayo b’icyubahiro n’amato ya Tarushishi bizatangira “kuniha.”</w:t>
      </w:r>
    </w:p>
    <w:p>
      <w:pPr>
        <w:pStyle w:val="ArticleBody"/>
        <w:jc w:val="left"/>
      </w:pPr>
      <w:r>
        <w:rPr>
          <w:rFonts w:ascii="Times New Roman" w:hAnsi="Times New Roman" w:eastAsia="Times New Roman" w:cs="Times New Roman"/>
        </w:rPr>
        <w:t>Aho havugwa “Tarushishi” muri uwo murongo hafitanye isano n’ubutunzi bwo mu bihe bya kera, kandi amato ya Tarushishi muri Bibiliya ni yo kimenyetso gikomeye cyane cy’ubukungu bukomeye.</w:t>
      </w:r>
    </w:p>
    <w:p>
      <w:pPr>
        <w:pStyle w:val="ArticleScripture"/>
        <w:jc w:val="left"/>
      </w:pPr>
      <w:r>
        <w:rPr>
          <w:rFonts w:ascii="Times New Roman" w:hAnsi="Times New Roman" w:eastAsia="Times New Roman" w:cs="Times New Roman"/>
        </w:rPr>
        <w:t>Kuko amato y’umwami yajyaga i Tarushishi iri kumwe n’abagaragu ba Huramu; kandi rimwe mu myaka itatu amato ya Tarushishi yagagarukaga azanye izahabu, n’ifeza, n’amahembe y’inzovu, n’inguge, n’imisambi. Nuko Umwami Salomo arusha abami bose bo mu isi ubutunzi n’ubwenge. 2 Ngoma 9:21, 22.</w:t>
      </w:r>
    </w:p>
    <w:p>
      <w:pPr>
        <w:pStyle w:val="ArticleBody"/>
        <w:jc w:val="left"/>
      </w:pPr>
      <w:r>
        <w:rPr>
          <w:rFonts w:ascii="Times New Roman" w:hAnsi="Times New Roman" w:eastAsia="Times New Roman" w:cs="Times New Roman"/>
        </w:rPr>
        <w:t>Amato asobanura imbaraga z’ubukungu, kandi Tarushishi ni yo bwato bw’ubukungu buyoboye mu buhanuzi bwa Bibiliya. Igisekuru cya nyuma cya Tarushishi, kigereranywa n’“umukobwa” wa Tarushishi, gitegekwa “kunyura mu gihugu cyawe nk’uruzi,” kandi icyo gisanga ni uko igihugu cyacyo “kitagifite imbaraga,” kandi kitagishobora “kwishimira” ubwami bwa Tiro. Imbaraga bashakaga ni zo mbaraga z’ubukungu za kera za Sidoni, ariko zari zarashize kuko inyanja yari yavuze “iti, Sinigeze ndamuka, kandi sinabyaye abana, kandi nta basore ndarerera, habe no kurera inkumi,” bityo ikaba igaragaza igisekuru cya nyuma cy’inyanja, ari bo bantu bo mu isi baririra kurimbuka kw’ubukungu bw’isi, kandi ari bwo abantu bo mu isi bakangukira ku kuri ko ari bo gisekuru cya nyuma cy’amateka y’isi, kandi ko byatinze cyane kwitegura ubugingo bw’iteka.</w:t>
      </w:r>
    </w:p>
    <w:p>
      <w:pPr>
        <w:pStyle w:val="ArticleScripture"/>
        <w:jc w:val="left"/>
      </w:pPr>
      <w:r>
        <w:rPr>
          <w:rFonts w:ascii="Times New Roman" w:hAnsi="Times New Roman" w:eastAsia="Times New Roman" w:cs="Times New Roman"/>
        </w:rPr>
        <w:t>“Vuba cyane amafaranga azatakaza agaciro kayo mu buryo butunguranye cyane igihe ukuri kw’ibibera mu by’iteka kuzahishurirwa ibyiyumvo by’umuntu.” Evangelism, 62.</w:t>
      </w:r>
    </w:p>
    <w:p>
      <w:pPr>
        <w:pStyle w:val="ArticleBody"/>
        <w:jc w:val="left"/>
      </w:pPr>
      <w:r>
        <w:rPr>
          <w:rFonts w:ascii="Times New Roman" w:hAnsi="Times New Roman" w:eastAsia="Times New Roman" w:cs="Times New Roman"/>
        </w:rPr>
        <w:t>Hariho “inkuru” cyangwa ubutumwa bubiri butera abantu bose bo muri uwo murongo kubabara. “Inkuru” ya mbere yerekeye Egiputa, naho “inkuru” ya kabiri ikaba iya Tiro. Inkuru ya Egiputa iri mu gihe cyahise, kuko Yesaya avuga ati, “nk’uko byagenze ku nkuru yerekeye Egiputa,” bityo akerekana ko Imana yari yarakoze ikintu kuri Egiputa mbere y’uko irimbura Sidoni (USA.) Icyo Imana yakoreye Egiputa, ari na cyo gihagarariye “inkuru” ya Egiputa, ni uko yarimbuye Egiputa bifitanye isano n’igihe cya mbere Imana yagiranaga isezerano n’ubwoko bwatoranyijwe. Izo nkuru zombi ni yo “nkuru” imwe. Inkuru ya Egiputa ni yo itangiriro, naho inkuru ya Tiro ikaba iherezo. Alufa na Omega yagaragaje isezerano n’abahumbi ijana na mirongo ine na bane bo mu minsi ya nyuma ikoresheje amateka y’itangiriro y’iyo ngingo. “Inkuru” yerekeye Egiputa ni ugukizwa kwabereye ku Nyanja Itukura ubwo Farawo n’ingabo ze barimburwaga, bikaba bigereranya ugukizwa kwa nyuma kw’ubwoko bw’Imana nk’uko guhagarariwe n’“inkuru” ari yo “umutwaro wa Tiro.”</w:t>
      </w:r>
    </w:p>
    <w:p>
      <w:pPr>
        <w:pStyle w:val="ArticleBody"/>
        <w:jc w:val="left"/>
      </w:pPr>
      <w:r>
        <w:rPr>
          <w:rFonts w:ascii="Times New Roman" w:hAnsi="Times New Roman" w:eastAsia="Times New Roman" w:cs="Times New Roman"/>
        </w:rPr>
        <w:t>Ububasha bugaragazwa muri Bibiliya ko burimbura amato ya Tarushishi ni Isilamu. Ingingo yerekeye Isilamu izasuzumwa nyuma, bityo tuzayigarukaho mu buryo busesuye kurushaho mu gihe kizaza. Muri uwo murongo w’Ibyanditswe bugaragazwa nka “Kittimu,” ijambo rya kera ryasobanuraga Kupuro, kandi uwo murongo uvuga ko kurimbuka kwa Sidoni na Tiro guhishurwa biturutse kuri “Kittimu.” Ikimenyetso cya Isilamu gikubiyemo ishusho yihariye cyane y’irimbuka rya Leta Zunze Ubumwe z’Amerika mu buhanuzi bwa Bibiliya.</w:t>
      </w:r>
    </w:p>
    <w:p>
      <w:pPr>
        <w:pStyle w:val="ArticleBody"/>
        <w:jc w:val="left"/>
      </w:pPr>
      <w:r>
        <w:rPr>
          <w:rFonts w:ascii="Times New Roman" w:hAnsi="Times New Roman" w:eastAsia="Times New Roman" w:cs="Times New Roman"/>
        </w:rPr>
        <w:t>Ni iby’ingenzi gukurikira iminsi n’imyaka bivugwa mu gitabo cya Yesaya, kuko kenshi bigaragaza igihe cy’ubuhanuzi cy’igice gikurikiraho. Yesaya makumyabiri na gatatu ikurikira “umutwaro” w’igikombe cy’iyerekwa uvugwa mu gice cya makumyabiri na kabiri, na cyo kikaba kibanzirijwe n’igice cya makumyabiri na rimwe gifite “imitwaro” itatu, kandi iyo yose uko ari itatu igaragaza Islamu. Mbere y’icyo gice, mu murongo wa mbere w’igice cya makumyabiri, hagaragazwa imiterere y’amateka y’ubuhanuzi aho ubuhanuzi bukurikiraho bw’amakuba bugaragazwa mu bice bikurikiraho.</w:t>
      </w:r>
    </w:p>
    <w:p>
      <w:pPr>
        <w:pStyle w:val="ArticleScripture"/>
        <w:jc w:val="left"/>
      </w:pPr>
      <w:r>
        <w:rPr>
          <w:rFonts w:ascii="Times New Roman" w:hAnsi="Times New Roman" w:eastAsia="Times New Roman" w:cs="Times New Roman"/>
        </w:rPr>
        <w:t>Mu mwaka Tartan yaje i Ashdodi, (igihe Sarugoni umwami wa Ashuri yamumutumaga,) akarwana na Ashdodi, akayifata. Yesaya 20:1.</w:t>
      </w:r>
    </w:p>
    <w:p>
      <w:pPr>
        <w:pStyle w:val="ArticleBody"/>
        <w:jc w:val="left"/>
      </w:pPr>
      <w:r>
        <w:rPr>
          <w:rFonts w:ascii="Times New Roman" w:hAnsi="Times New Roman" w:eastAsia="Times New Roman" w:cs="Times New Roman"/>
        </w:rPr>
        <w:t>Ijambo “Tartan” rishobora kuba izina, cyangwa se birashoboka cyane ko ari izina ry’icyubahiro ry’umutware w’ingabo. Tartan yaje i Ashdod, umudugudu wo muri Egiputa, arawufata, muri icyo gihe cy’amateka ubwo Abashuri bagendaga bafata ubutegetsi bw’isi buhoro buhoro. Ashuri yashushanyaga Babuloni. Byombi, ari Ashuri ari na Babuloni, byari ubwami bwaturukaga mu majyaruguru, ubwami bwamenyekanaga nk’“intare” “zatatanyaga” intama z’Imana, kandi byombi bihabwa igihano kimwe. Ashuri yabanje, Babuloni iba iya nyuma.</w:t>
      </w:r>
    </w:p>
    <w:p>
      <w:pPr>
        <w:pStyle w:val="ArticleScripture"/>
        <w:jc w:val="left"/>
      </w:pPr>
      <w:r>
        <w:rPr>
          <w:rFonts w:ascii="Times New Roman" w:hAnsi="Times New Roman" w:eastAsia="Times New Roman" w:cs="Times New Roman"/>
        </w:rPr>
        <w:t>Isirayeli ni nk’intama yatatanye; intare zarayitatanyije: ubwa mbere umwami wa Ashuri yarayimiriye; maze ubwa nyuma uyu Nebukadinezari umwami wa Babuloni yamennye amagufwa yayo. Ni cyo gituma Uwiteka Nyiringabo, Imana ya Isirayeli, avuga ati: Dore, nzahana umwami wa Babuloni n’igihugu cye, nk’uko nahannye umwami wa Ashuri. Yeremiya 50:17, 18.</w:t>
      </w:r>
    </w:p>
    <w:p>
      <w:pPr>
        <w:pStyle w:val="ArticleBody"/>
        <w:jc w:val="left"/>
      </w:pPr>
      <w:r>
        <w:rPr>
          <w:rFonts w:ascii="Times New Roman" w:hAnsi="Times New Roman" w:eastAsia="Times New Roman" w:cs="Times New Roman"/>
        </w:rPr>
        <w:t>Mu buryo bw’ubuhanuzi, bombi ni “Umunyashuriya wirarira.”</w:t>
      </w:r>
    </w:p>
    <w:p>
      <w:pPr>
        <w:pStyle w:val="ArticleScripture"/>
        <w:jc w:val="left"/>
      </w:pPr>
      <w:r>
        <w:rPr>
          <w:rFonts w:ascii="Times New Roman" w:hAnsi="Times New Roman" w:eastAsia="Times New Roman" w:cs="Times New Roman"/>
        </w:rPr>
        <w:t>“Igihe Senakeribu, wa Munyasiriya w’umwibone, yatukaga kandi agasuzugura Imana, maze agatera Isirayeli ubwoba ayikangisha kurimbuka, ‘nuko biba muri iryo joro ko marayika w’Uwiteka asohoka, akica mu nkambi y’Abanyasiriya abantu ibihumbi ijana na mirongo inani na bitanu.’ Habayeho ‘kurimburwa intwari zose z’abagabo b’ubutwari, n’abayobozi n’abatware,’ mu ngabo za Senakeribu. ‘Nuko asubira mu gihugu cye afite isoni mu maso he.’ [2 Abami 19:35; 2 Ngoma 32:21.]” The Great Controversy, 512.</w:t>
      </w:r>
    </w:p>
    <w:p>
      <w:pPr>
        <w:pStyle w:val="ArticleBody"/>
        <w:jc w:val="left"/>
      </w:pPr>
      <w:r>
        <w:rPr>
          <w:rFonts w:ascii="Times New Roman" w:hAnsi="Times New Roman" w:eastAsia="Times New Roman" w:cs="Times New Roman"/>
        </w:rPr>
        <w:t>Umwaka “Taratani yaje muri Ashdodi” akahafata, ushushanya ugutsinda buhoro buhoro kw’isi n’ubutware bwa gipapa, nk’uko byerekanwa mu mirongo itandatu ya nyuma ya Daniyeli icumi n’umwe. Amateka y’ikibazo cy’itegeko ryo ku Cyumweru, ari yo “minsi y’imperuka” y’urubanza rw’igenzura, kandi akayobora ako kanya ku rubanza nyakubahwa, (ibyorezo birindwi bya nyuma) ni yo mimerere y’amateka igereranywa n’uwo “mwaka” Taratani yaje muri Ashdodi. Iyo mimerere y’ayo mateka imaze gushyirwaho, Yesaya ahita atanga ubuhanuzi butatu bw’amakuba bwerekeye Islamu, bumwe bwerekeye U-Adiventisime bw’i Lawodikiya, hanyuma agatanga umutwaro wa Tiro. Igice cya makumyabiri na kane ni rumwe mu ngero za kera zizwi neza z’ibyorezo birindwi bya nyuma, rukurikirwa n’igice cya makumyabiri na gatanu kigereranya ugucungurwa kwa nyuma kw’ubwoko bw’Imana, aho dusanga ubwoko bw’Imana buvuga imwe mu mvugo zizwi cyane mu gihe gikomeye cy’amakuba.</w:t>
      </w:r>
    </w:p>
    <w:p>
      <w:pPr>
        <w:pStyle w:val="ArticleScripture"/>
        <w:jc w:val="left"/>
      </w:pPr>
      <w:r>
        <w:rPr>
          <w:rFonts w:ascii="Times New Roman" w:hAnsi="Times New Roman" w:eastAsia="Times New Roman" w:cs="Times New Roman"/>
        </w:rPr>
        <w:t>Kandi kuri uwo munsi bazavuga bati: Dore, uyu ni we Mana yacu; twaramutegereje, kandi azadukiza. Uyu ni we Uwiteka; twaramutegereje, tuzanezerwa kandi twishimire agakiza ke. Yesaya 25:9.</w:t>
      </w:r>
    </w:p>
    <w:p>
      <w:pPr>
        <w:pStyle w:val="ArticleBody"/>
        <w:jc w:val="left"/>
      </w:pPr>
      <w:r>
        <w:rPr>
          <w:rFonts w:ascii="Times New Roman" w:hAnsi="Times New Roman" w:eastAsia="Times New Roman" w:cs="Times New Roman"/>
        </w:rPr>
        <w:t>Abantu ibihumbi ijana na mirongo ine na bine ni bo bakobwa b’abanyabwenge bategereje ko Umwami wabo aza mu bukwe, nubwo yatinze nk’uko bihuje n’umugani w’abakobwa icumi. Ntibari Abanyolawodikiya, ahubwo ni Abanyafiraderifiya. Kugeza aha, iyi ngingo yari iri gushyiraho urwego rw’ibi bivugwa.</w:t>
      </w:r>
    </w:p>
    <w:p>
      <w:pPr>
        <w:pStyle w:val="ArticleBody"/>
        <w:jc w:val="left"/>
      </w:pPr>
      <w:r>
        <w:rPr>
          <w:rFonts w:ascii="Times New Roman" w:hAnsi="Times New Roman" w:eastAsia="Times New Roman" w:cs="Times New Roman"/>
        </w:rPr>
        <w:t>Mu 1798, Napoleon yafashe papa amugira imbohe, bityo azana cya gikomere cyica cy’ubuhanuzi gikira ku mperuka y’isi nk’uko bivugwa mu Ibyahishuwe igice cya cumi na gatatu. Icyo gihe ni bwo Leta Zunze Ubumwe za Amerika zafashe umwanya wazo nk’ubwami bwa gatandatu bw’ubuhanuzi bwa Bibiliya nk’uko bivugwa muri Daniyeli 2, 7, 8 na 11 no mu Ibyahishuwe 12, 13, 16, 17 na 18. Uhereye icyo gihe, ihembe rya Repubulikani rya Leta Zunze Ubumwe za Amerika n’ihembe ry’Abaporotesitanti (Abadiventisiti) byombi byibagiwe uwo ubupapa ari bwo. Umwaka wa 1798 ni wo mwaka wa mbere amahanga y’ahasigaye hose ku isi yemeye Leta Zunze Ubumwe za Amerika nk’ishyanga ryigenga, kandi ni na wo mwaka ubutumwa bw’umumalayika wa mbere bwageze mu mateka.</w:t>
      </w:r>
    </w:p>
    <w:p>
      <w:pPr>
        <w:pStyle w:val="ArticleBody"/>
        <w:jc w:val="left"/>
      </w:pPr>
      <w:r>
        <w:rPr>
          <w:rFonts w:ascii="Times New Roman" w:hAnsi="Times New Roman" w:eastAsia="Times New Roman" w:cs="Times New Roman"/>
        </w:rPr>
        <w:t>“Indangamuntu” y’Abaporotesitanti muri icyo gihe yari iyi ngo: “Bibiliya, kandi Bibiliya yonyine.” Abaporotesitanti biyumvishaga ko ari abarinzi ba Bibiliya yonyine, kandi ubwo Uwadiventisimu wafataga inshingano zabo igihe hageraga marayika wa kabiri, bemeye iyo “ndangamuntu,” maze nyuma bita “abantu b’igitabo.” Binyujijwe mu murimo wa William Miller, bari barahawe urutonde rw’amategeko rwari, iyo rukoreshejwe neza, gufungura Bibiliya mu mitima y’abifuzaga bose kumva. Amategeko ya Miller yo Gusobanura Ubuhanuzi ni yo ibyo guhumekwa bivuga ko tugomba kwiga niba dushaka gutanga ubutumwa bwa marayika wa gatatu.</w:t>
      </w:r>
    </w:p>
    <w:p>
      <w:pPr>
        <w:pStyle w:val="ArticleScripture"/>
        <w:jc w:val="left"/>
      </w:pPr>
      <w:r>
        <w:rPr>
          <w:rFonts w:ascii="Times New Roman" w:hAnsi="Times New Roman" w:eastAsia="Times New Roman" w:cs="Times New Roman"/>
        </w:rPr>
        <w:t>Kristo yaravuze ati: “Nihagira ushaka kunkurikira, yiyange, yikorere umusaraba we, ankurikire.” Yongera kuvuga ati: “Ndi umucyo w’isi; unkurikira ntazagenda mu mwijima.” Umucyo w’ukuri urakwirakwira nk’itara ryaka, kandi abakunda umucyo ntibazagenda mu mwijima. Baziga Ibyanditswe Byera, kugira ngo bamenye badashidikanya ko bumva ijwi ry’Umwungeri w’ukuri, atari iry’umunyamahanga.</w:t>
      </w:r>
    </w:p>
    <w:p>
      <w:pPr>
        <w:pStyle w:val="ArticleScripture"/>
        <w:jc w:val="left"/>
      </w:pPr>
      <w:r>
        <w:rPr>
          <w:rFonts w:ascii="Times New Roman" w:hAnsi="Times New Roman" w:eastAsia="Times New Roman" w:cs="Times New Roman"/>
        </w:rPr>
        <w:t>“Abari mu murimo wo kwamamaza ubutumwa bw’umumarayika wa gatatu barasesengura Ibyanditswe bakurikije gahunda imwe na Data Miller yakurikije. Mu gatabo gato kitwa Views of the Prophecies and Prophetic Chronology, Data Miller atanga aya mabwiriza akurikira, yoroheje ariko arangwa n’ubwenge kandi y’ingenzi, yerekeye kwiga no gusobanura Bibiliya:</w:t>
      </w:r>
    </w:p>
    <w:p>
      <w:pPr>
        <w:pStyle w:val="ArticleScripture"/>
        <w:jc w:val="left"/>
      </w:pPr>
      <w:r>
        <w:rPr>
          <w:rFonts w:ascii="Times New Roman" w:hAnsi="Times New Roman" w:eastAsia="Times New Roman" w:cs="Times New Roman"/>
        </w:rPr>
        <w:t>“‘1. Buri jambo rigomba kugira uruhare bwarwo bukwiriye ku ngingo itanzwe muri Bibiliya; 2. Ibyanditswe Byera byose ni ngombwa, kandi bishobora gusobanurwa binyuze mu kubyitaho no kubyiga ubishyizeho umwete; 3. Nta kintu na kimwe cyahishuwe mu Byanditswe gishobora cyangwa kizahishwa ababisaba bafite kwizera, batanyeganyega; 4. Kugira ngo usobanukirwe inyigisho, koranya hamwe Ibyanditswe byose bivuga ku ngingo wifuza kumenya, maze ureke buri jambo rigire umumaro waryo ukwiriye; kandi niba ushobora kubaka ihame ryawe nta kwivuguruza kurimo, ntushobora kuba uri mu ikosa; 5. Ibyanditswe bigomba kwisobanura ubwabyo, kuko ari ihame ryabyo ubwabyo. Nishingikiriza ku mwigisha kugira ngo ansobanurire, kandi akaba yakeka icyo bisobanura, cyangwa akifuza ko byaba bityo kubera imyizerere y’itsinda rye, cyangwa kugira ngo bamutekerezeho ko ari umunyabwenge, ubwo gukeka kwe, icyifuzo cye, imyizerere ye, cyangwa ubwenge bwe ni byo biba ihame ryanjye, si Bibiliya.’”</w:t>
      </w:r>
    </w:p>
    <w:p>
      <w:pPr>
        <w:pStyle w:val="ArticleScripture"/>
        <w:jc w:val="left"/>
      </w:pPr>
      <w:r>
        <w:rPr>
          <w:rFonts w:ascii="Times New Roman" w:hAnsi="Times New Roman" w:eastAsia="Times New Roman" w:cs="Times New Roman"/>
        </w:rPr>
        <w:t>“Ibivuzwe haruguru ni igice cy’aya mategeko; kandi mu kwiga kwacu Bibiliya twese tuzagirwa neza no kwitondera amahame yashyizweho.</w:t>
      </w:r>
    </w:p>
    <w:p>
      <w:pPr>
        <w:pStyle w:val="ArticleScripture"/>
        <w:jc w:val="left"/>
      </w:pPr>
      <w:r>
        <w:rPr>
          <w:rFonts w:ascii="Times New Roman" w:hAnsi="Times New Roman" w:eastAsia="Times New Roman" w:cs="Times New Roman"/>
        </w:rPr>
        <w:t>“Kwizera nyakuri gushingiye ku Byanditswe Byera; ariko Satani akoresha amayeri menshi cyane kugira ngo agoreke Ibyanditswe no kwinjiza ubuyobe, bityo hakaba hakenewe ubwitonzi bukomeye niba umuntu ashaka kumenya ibyo koko byigisha. Kimwe mu bishuko bikomeye byo muri iki gihe ni ugukunda kwibanda cyane ku marangamutima, no kwiyita inyangamugayo mu gihe birengagiza imvugo zisobanutse z’ijambo ry’Imana kuko iryo jambo ridahuye n’ibyumviro by’umuntu. Benshi nta rufatiro rw’ukwizera kwabo bafite uretse amarangamutima. Iyobokamana ryabo rigizwe n’ukunyeganyega kw’amarangamutima; iyo bishize, ukwizera kwabo kurashira. Ibyiyumvo bishobora kuba ibisigazwa by’ibigori, ariko ijambo ry’Imana ni ryo ngano. Kandi “ni iki,” ni ko umuhanuzi avuga, “ibisigazwa by’ibigori bihuriyeho n’ingano?””</w:t>
      </w:r>
    </w:p>
    <w:p>
      <w:pPr>
        <w:pStyle w:val="ArticleScripture"/>
        <w:jc w:val="left"/>
      </w:pPr>
      <w:r>
        <w:rPr>
          <w:rFonts w:ascii="Times New Roman" w:hAnsi="Times New Roman" w:eastAsia="Times New Roman" w:cs="Times New Roman"/>
        </w:rPr>
        <w:t>“Nta n’umwe uzacirwaho iteka kubera ko atitaye ku mucyo n’ubumenyi atigeze agira kandi atashoboraga kubona. Ariko benshi banga kumvira ukuri bagezwaho n’intumwa za Kristo, kuko bifuza kwihuza n’igipimo cy’isi; kandi ukuri kwageze ku bwenge bwabo, umucyo wamurikiye mu mutima, ni byo bizabaciraho iteka ku Munsi w’Urubanza. Muri iyi minsi y’imperuka dufite umucyo wakusanyijwe wakomeje kumurika mu bihe byose, kandi tuzabibazwa uko bikwiranye n’uwo mucyo. Inzira y’ubutungane ntireshya n’iy’isi; ni inzira yubatswe. Nitugendera muri iyo nzira, nitwiruka mu nzira y’amategeko y’Umwami, tuzasanga ko ‘inzira y’abakiranutsi imeze nk’umucyo urabagirana, urushaho kurabagirana kugeza ku manywa y’ihangu.’” Review and Herald, November 25, 1884.</w:t>
      </w:r>
    </w:p>
    <w:p>
      <w:pPr>
        <w:pStyle w:val="ArticleBody"/>
        <w:jc w:val="left"/>
      </w:pPr>
      <w:r>
        <w:rPr>
          <w:rFonts w:ascii="Times New Roman" w:hAnsi="Times New Roman" w:eastAsia="Times New Roman" w:cs="Times New Roman"/>
        </w:rPr>
        <w:t>Mushobora gusoma mu buryo burambuye kurushaho ibyerekeye amahame ya William Miller mu ngingo yitwa *William Miller* iri mu cyiciro cy’*Imfunguzo z’Ubuhanuzi*.</w:t>
      </w:r>
    </w:p>
    <w:p>
      <w:pPr>
        <w:pStyle w:val="ArticleBody"/>
        <w:jc w:val="left"/>
      </w:pPr>
      <w:r>
        <w:rPr>
          <w:rFonts w:ascii="Times New Roman" w:hAnsi="Times New Roman" w:eastAsia="Times New Roman" w:cs="Times New Roman"/>
        </w:rPr>
        <w:t>Mu “kwiga Bibiliya kwacu twese tuzagira neza nitwita ku mahame yashyizweho” mu mategeko ya “Data Miller” yo gusobanura ubuhanuzi. Ihembe rya Porotesitanti ryahawe inyandiko yera twita Bibiliya, kandi ryahawe n’inshingano zo kurengera no guteza imbere amahame ayikubiyemo; kandi kandi ihembe rya Porotesitanti ryahawe urutonde rw’amategeko yo kugabanya neza ibisobanuro n’intego by’izo nyandiko zera.</w:t>
      </w:r>
    </w:p>
    <w:p>
      <w:pPr>
        <w:pStyle w:val="ArticleBody"/>
        <w:jc w:val="left"/>
      </w:pPr>
      <w:r>
        <w:rPr>
          <w:rFonts w:ascii="Times New Roman" w:hAnsi="Times New Roman" w:eastAsia="Times New Roman" w:cs="Times New Roman"/>
        </w:rPr>
        <w:t>Ihembe rya Repubulikanisimu ryahawe inyandiko yera twita Itegeko Nshinga, kandi rihabwa n’inshingano yo kurengera no guteza imbere amahame akubiyemo. Iryo hembe rya Repubulikanisimu kandi ryahawe urutonde rw’amategeko yo gusobanura uko bikwiye icyo inyandiko zera zishaka kuvuga n’intego yazo. Amategeko yatanzwe kugira ngo Itegeko Nshinga risobanurwe uko bikwiye ni Ingingo z’Uburenganzira, kandi zishyira ahirengeye intego y’ingenzi cyane y’Itegeko Nshinga mu mategeko ya mbere y’izo Ngingo z’Uburenganzira. Ivugururwa rya Mbere riri mu Ngingo z’Uburenganzira ni ubwisanzure bw’idini, ubw’ukwivuga, ubw’imvugo, n’ubw’itangazamakuru.</w:t>
      </w:r>
    </w:p>
    <w:p>
      <w:pPr>
        <w:pStyle w:val="ArticleScripture"/>
        <w:jc w:val="left"/>
      </w:pPr>
      <w:r>
        <w:rPr>
          <w:rFonts w:ascii="Times New Roman" w:hAnsi="Times New Roman" w:eastAsia="Times New Roman" w:cs="Times New Roman"/>
        </w:rPr>
        <w:t>“Ntihagire itegeko Inteko Ishinga Amategeko izashyiraho ryerekeye ishyirwaho ry’idini runaka, cyangwa ribuza abantu kurikurikiza mu bwisanzure; cyangwa rigabanya ubwigenge bwo kuvuga, cyangwa ubw’itangazamakuru; cyangwa uburenganzira bw’abantu bwo guteranira hamwe mu mahoro, no gusaba Leta gukosora ibibabangamiye.” Itegeko Nshinga rya Leta Zunze Ubumwe za Amerika, Ivugururwa rya I</w:t>
      </w:r>
    </w:p>
    <w:p>
      <w:pPr>
        <w:pStyle w:val="ArticleBody"/>
        <w:jc w:val="left"/>
      </w:pPr>
      <w:r>
        <w:rPr>
          <w:rFonts w:ascii="Times New Roman" w:hAnsi="Times New Roman" w:eastAsia="Times New Roman" w:cs="Times New Roman"/>
        </w:rPr>
        <w:t>Itegeko ryo kubahiriza ku Cyumweru ni igitero kigaragarira buri wese kigabwa ku ngingo ya mbere y’Itegeko Nshinga, yemeza ubwisanzure bw’idini, bukurwaho n’iryo tegeko ryo ku Cyumweru, bityo bikaranga iherezo ry’Itegeko Nshinga, iherezo rya Leta Zunze Ubumwe za Amerika nk’ubwami bwa gatandatu bwo mu buhanuzi bwa Bibiliya, n’intangiriro y’itotezwa rirwanya abari icyo gihe batangaza ubutumwa bw’umumarayika wa gatatu mu ijwi riranguruye. Abatangaza ijwi riranguruye ry’umumarayika wa gatatu kandi bakamagana isenywa ry’Ingingo ya Mbere n’Itegeko Nshinga, batotezwa n’abagombaga kuba barinda kandi bashyira mu bikorwa amategeko yera arengera inyandiko yera bari baratorewe kuyirinda. Ibi ni ikigereranyo cy’ukuntu umuntu asobanukirwa kandi agashyira mu bikorwa amateka ahwanye y’amahembe abiri y’inyamaswa yo ku isi imeze nk’umwana w’intama. Ababyeyi bashinze Itegeko Nshinga bahwanye na Data Miller. Ijambo “Data” ryakoreshejwe kuri Miller rikoreshwa rigamije kugaragaza umuyobozi, atari umupadiri wa gipapa. Bibiliya ibuza kwita abantu “data” igihe bavuga ko ari abayobozi b’iby’umwuka. Abamillerite bitirirwa se, nk’uko bikunze kugenda. Kudafata iri tandukaniro ni ugucikanwa n’igice cy’icyo ubutumwa bwa Eliya busobanura, igihe buhindurira imitima y’ababyeyi ku bana, n’iy’abana ku babyeyi.</w:t>
      </w:r>
    </w:p>
    <w:p>
      <w:pPr>
        <w:pStyle w:val="ArticleBody"/>
        <w:jc w:val="left"/>
      </w:pPr>
      <w:r>
        <w:rPr>
          <w:rFonts w:ascii="Times New Roman" w:hAnsi="Times New Roman" w:eastAsia="Times New Roman" w:cs="Times New Roman"/>
        </w:rPr>
        <w:t>Amerika ni bwo bwami bwa gatandatu mu buhanuzi bwa Bibiliya buvugwa muri Yesaya makumyabiri na gatatu, kandi bukomeza kuba uko kugeza ubwo buhirika Itegeko Nshinga ryabwo ku itegeko ryo ku Cyumweru ryegereje vuba. Ubwami bwa gatandatu butegeka imyaka mirongo irindwi y’ubuhanuzi, ari yo minsi y’umwami umwe. Ubwami (umwami ni ubwami) bwategetse imyaka mirongo irindwi bwari Babuloni. Muri iyo myaka mirongo irindwi, ihembe rya leta ryari ubutegetsi bwa Babuloni, naho ihembe ry’itorero rikaba ryari Abakaludaya. Daniyeli, Saduraka, Meshaki na Abedenego bahagarariye ibihumbi ijana na mirongo ine na bine. Amahame yombi n’ubwoko bw’Imana bihagarariwe mu buhamya bwa Daniyeli. Imyaka mirongo irindwi y’ubunyage i Babuloni yari iminsi y’umwami umwe Yesaya akoresha kugira ngo agaragaze ko amateka y’ubuhanuzi ya Amerika n’amateka y’Abadiventisiti ari ayo kuva mu 1798 kugeza ku itegeko ryo ku Cyumweru.</w:t>
      </w:r>
    </w:p>
    <w:p>
      <w:pPr>
        <w:pStyle w:val="ArticleBody"/>
        <w:jc w:val="left"/>
      </w:pPr>
      <w:r>
        <w:rPr>
          <w:rFonts w:ascii="Times New Roman" w:hAnsi="Times New Roman" w:eastAsia="Times New Roman" w:cs="Times New Roman"/>
        </w:rPr>
        <w:t>Kumenya ko umurongo w’amateka y’ubuhanuzi w’amahembe yombi ya Leta Zunze Ubumwe za Amerika bitwemerera gusuzuma iherezo n’intangiriro, dukoresheje abahamya b’amahembe abiri kugira ngo tumenye imiterere y’irindi hembe. Ubundi kandi, amahembe yose yari amwe. Muri Daniyeli hari amahembe, amwe yaravunitse, kandi mu ihembe ryavunitse havuyemo andi mahembe arakura. Hari amahembe amwe muri Daniyeli atari angana, kuko yazamutse nyuma y’irindi. Si ko biri ku mahembe abiri ya Leta Zunze Ubumwe za Amerika. Ayo mahembe yombi agenda abangikanye mu mateka amwe kandi akagaragaza ibimenyetso bimwe by’inzira, nubwo atandukanye hagati yayo ku byerekeye intego yayo. Muri ayo mateka harimo n’ingingo zidasanzwe na zo ari ingenzi gusobanukirwa.</w:t>
      </w:r>
    </w:p>
    <w:p>
      <w:pPr>
        <w:pStyle w:val="ArticleBody"/>
        <w:jc w:val="left"/>
      </w:pPr>
      <w:r>
        <w:rPr>
          <w:rFonts w:ascii="Times New Roman" w:hAnsi="Times New Roman" w:eastAsia="Times New Roman" w:cs="Times New Roman"/>
        </w:rPr>
        <w:t>Mu ntangiriro z’Ubwadiventisiti habayeho ihinduka rivuye mu mateka y’ubuhanuzi yashushanywaga n’itorero rya Filadelifiya rijya ku itorero rya Lawodikiya. Bityo rero, ku iherezo na ho hagomba kubaho ihinduka rivuye mu mateka y’ubuhanuzi ya Lawodikiya. Ibyahishuwe bya Yesu Kristo bikubiyemo umucyo w’uku gusobanukirwa, kandi ni kimwe mu biri gufungurwa muri iki gihe.</w:t>
      </w:r>
    </w:p>
    <w:p>
      <w:pPr>
        <w:pStyle w:val="ArticleBody"/>
        <w:jc w:val="left"/>
      </w:pPr>
      <w:r>
        <w:rPr>
          <w:rFonts w:ascii="Times New Roman" w:hAnsi="Times New Roman" w:eastAsia="Times New Roman" w:cs="Times New Roman"/>
        </w:rPr>
        <w:t>Kandi “nyuma y’imyaka mirongo irindwi irangiye” papa “azaririmba,” kandi iyo “ndaya” “yibagiranye” izibukwa. “Izibukwa” ku itegeko ryo ku Cyumweru, aho ikibazo kizaba kiri hagati yo gusenga izuba, cyangwa gusenga umunsi amategeko y’Imana yategetse abantu “kwibuka.”</w:t>
      </w:r>
    </w:p>
    <w:p>
      <w:pPr>
        <w:pStyle w:val="ArticleBody"/>
        <w:jc w:val="left"/>
      </w:pPr>
      <w:r>
        <w:rPr>
          <w:rFonts w:ascii="Times New Roman" w:hAnsi="Times New Roman" w:eastAsia="Times New Roman" w:cs="Times New Roman"/>
        </w:rPr>
        <w:t>Muri iyi ngingo twagaragaje ko amateka y’ubutegetsi bwa Babuloni bw’imyaka mirongo irindwi ashushanya amateka ya Leta Zunze Ubumwe z’Amerika kuva mu 1798 kugeza ku itegeko ryo ku Cyumweru. Mu yindi ngingo, kandi kenshi no mu Mbonerahamwe za Habakuki, twagaragaje ko ubunyage bwo muri Egiputa no kubuvanwamo na bwo bushushanya amateka ya Leta Zunze Ubumwe z’Amerika n’ubwoko bw’Imana. Ayo mateka ane ya Babuloni, Egiputa, Uadiventisiti, na Leta Zunze Ubumwe z’Amerika si yo yonyine ashobora kuzanywa kuri iyi mirongo, ariko iyo dushyizeho ayo mateka ane ihame ryo kuvugwa bwa mbere—biratangaje rwose. Ndasoza iyi ngingo ntanze urugero rumwe rworoheje kandi rutuzuye rw’icyo nshaka kuvuga, n’icyo nteganya gukomeza igihe tuzongera kwita ku mateka ya Yesaya makumyabiri na gatatu mu gihe kizaza.</w:t>
      </w:r>
    </w:p>
    <w:p>
      <w:pPr>
        <w:pStyle w:val="ArticleBody"/>
        <w:jc w:val="left"/>
      </w:pPr>
      <w:r>
        <w:rPr>
          <w:rFonts w:ascii="Times New Roman" w:hAnsi="Times New Roman" w:eastAsia="Times New Roman" w:cs="Times New Roman"/>
        </w:rPr>
        <w:t>Amateka ya Babuloni atangirana n’umwami wahindutse, agasozwa n’umwami mubi. Ntacyo bitwaye niba ari Biden cyangwa Trump, kuko igitabo cya Daniyeli cyigisha ko Imana ari yo ishyiraho abatware kandi ikabavanaho. Icyo umuntu ashobora kwemya ku muyobozi uwo ari we wese, yaba uw’Abademokarate cyangwa uw’Abaripubulikani, mu gihe cy’itegeko ryo ku Cyumweru, ni uko ari umuyobozi mubi. Nebukadinezari yari Babuloni; yari umunyagitugu wa Babuloni, witeguye kujugunya abagabo batatu b’intungane mu muriro. Ariko amaherezo yahindukiriye Imana ya Daniyeli. Si ko byagenze ku muyobozi wa nyuma, Belushazari. We yari umwami mubi. Muri ubuhanuzi, Leta Zunze Ubumwe z’Amerika zitangirana n’umwana w’intama, ikimenyetso cya Kristo n’igitambo Cye ku bw’abantu. Ku iherezo, Leta Zunze Ubumwe z’Amerika zizavuga nk’ikiyoka. Ihinduka riva kuri Kristo rikajya kuri Satani muri uyu murongo w’amateka rihagarariwe n’itandukaniro riri hagati ya Nebukadinezari na Belushazari.</w:t>
      </w:r>
    </w:p>
    <w:p>
      <w:pPr>
        <w:pStyle w:val="ArticleScripture"/>
        <w:jc w:val="left"/>
      </w:pPr>
      <w:r>
        <w:rPr>
          <w:rFonts w:ascii="Times New Roman" w:hAnsi="Times New Roman" w:eastAsia="Times New Roman" w:cs="Times New Roman"/>
        </w:rPr>
        <w:t>“Belushazari yari yarahawe uburyo bwinshi bwo kumenya no gukora ibyo Imana ishaka. Yari yarabonye sekuruza Nebukadinezari yirukanwa mu muryango w’abantu. Yari yarabonye ubwenge uwo mwami w’umwibone yirataga bukurwaho n’Uwabumuhaye. Yari yarabonye uwo mwami yirukanwa mu bwami bwe, agahindurwa mugenzi w’inyamaswa zo mu gasozi. Ariko urukundo Belushazari yakundaga imyidagaduro no kwikuza rwasibanguye amasomo atagombaga na rimwe kwibagirwa; kandi yakoze ibyaha bisa n’ibyazaniye Nebukadinezari imanza zikomeye zigaragara. Yapfushije ubusa uburyo yari yaragiriwe ubuntu bwo guhabwa, yirengagiza gukoresha uburyo yari afite ngo amenyere ukuri. ‘Nkore iki ngo nkizwe?’ cyari ikibazo uwo mwami ukomeye ariko w’umupfapfa yirengagije atacyitayeho.” Bible Echo, April 25, 1898.</w:t>
      </w:r>
    </w:p>
    <w:p>
      <w:pPr>
        <w:pStyle w:val="ArticleBody"/>
        <w:jc w:val="left"/>
      </w:pPr>
      <w:r>
        <w:rPr>
          <w:rFonts w:ascii="Times New Roman" w:hAnsi="Times New Roman" w:eastAsia="Times New Roman" w:cs="Times New Roman"/>
        </w:rPr>
        <w:t>Zirikana yuko ko Belushazari mubi ari we mwami w’umupfapfa. Yahawe urubanza nk’urwo se Nebukadinezari yahawe, kuko izo manza zombi zagereranyijwe nk’“ibihe birindwi” byo mu Balewi makumyabiri na batandatu. Nebukadinezari yamaze iminsi ibihumbi bibiri na magana atanu na makumyabiri mu mirima abayeho nk’inyamaswa, ari yo myaka irindwi ya Bibiliya; kandi n’urubanza rw’umuhungu we Belushazari, urwo handitswe ku rukuta, na rwo rugaragaza ibihumbi bibiri na magana atanu na makumyabiri. Itandukaniro ni uko urubanza rwaciwe kuri Nebukadinezari rwamuhinduye kandi rumugira umwami w’umunyabwenge, naho urubanza rwa Belushazari rwari ku mwami w’umupfapfa.</w:t>
      </w:r>
    </w:p>
    <w:p>
      <w:pPr>
        <w:pStyle w:val="ArticleScripture"/>
        <w:jc w:val="left"/>
      </w:pPr>
      <w:r>
        <w:rPr>
          <w:rFonts w:ascii="Times New Roman" w:hAnsi="Times New Roman" w:eastAsia="Times New Roman" w:cs="Times New Roman"/>
        </w:rPr>
        <w:t>“Umutegetsi wa nyuma wa Babuloni, nk’uko mu kimenyetso byagenze ku wa mbere wayo, yari agejejweho urubanza rw’Umurinzi wo mu ijuru rugira ruti: ‘Yewe mwami, ... birakubwiwe; ubwami bukuvuyeho.’ Daniyeli 4:31.” Abahanuzi n’Abami, 533.</w:t>
      </w:r>
    </w:p>
    <w:p>
      <w:pPr>
        <w:pStyle w:val="ArticleBody"/>
        <w:jc w:val="left"/>
      </w:pPr>
      <w:r>
        <w:rPr>
          <w:rFonts w:ascii="Times New Roman" w:hAnsi="Times New Roman" w:eastAsia="Times New Roman" w:cs="Times New Roman"/>
        </w:rPr>
        <w:t>Ibyanditswe ku rukuta ku byerekeye perezida wa nyuma ni Ivugururwa rya Mbere rigaragaza “urukuta” rutandukanya itorero na leta, icyo umwami wa nyuma w’umupfu atumva. “Ibihe birindwi” byo mu Balewi makumyabiri na gatandatu bishushanya “gutatana kw’abantu” gusohozwa n’umwami wo mu majyaruguru ku itegeko ry’Icyumweru. Ukwo gutatana ni ugusenyuka kw’ishyanga gukurikira itegeko ry’Icyumweru. Ishyanga rya gatandatu ryibagiwe amasomo ya ba se barishinze banditse Itegeko Nshinga kugira ngo barinde, atari gusa itorero ryanduye, ahubwo banarinde abami b’i Burayi b’abanyagitugu uwo mugore wanduye yasambanaga na bo. Ba se bashinze igihugu bashushanya abanze ubupapa n’abami b’i Burayi, kuko bamenye, babikomoye ku byo biboneye ubwabo bamaze gusohoka mu gutatana kw’imyaka igihumbi magana abiri na mirongo itandatu y’umwijima w’ubupapa, ko ingabo zo kwirinda ubwoko nk’ubwo bw’ubunyagitugu zagombaga kuba urufatiro rw’Itegeko Nshinga ryabo rishya. Bari ba se b’abanyabwenge, bari nk’umwana w’intama, ariko si ko bimeze ku se wa nyuma, kuko azavuga nk’ikiyoka. Ba Se basohotse mu gutatana, ariko umuhungu asubira mu gutatana. Umunyagitugu muri ibyo bihe byombi ni ubupapa bwa mbere n’ubupapa bwa nyuma.</w:t>
      </w:r>
    </w:p>
    <w:p>
      <w:pPr>
        <w:pStyle w:val="ArticleBody"/>
        <w:jc w:val="left"/>
      </w:pPr>
      <w:r>
        <w:rPr>
          <w:rFonts w:ascii="Times New Roman" w:hAnsi="Times New Roman" w:eastAsia="Times New Roman" w:cs="Times New Roman"/>
        </w:rPr>
        <w:t>Ikimenyetso cy’urubanza rwamanutse kuri Nebukadinezari, umwami wa mbere, no kuri Belushazari, umwami wa nyuma, cyari ugutatana kw’“ibihe birindwi” kwa Lewi 26. Nebukadinezari yarakibayemo, kandi Belushazari yacyandikiwe ku rukuta nk’inyandiko y’ishyinguranyandiko rye muri iryo joro nyine yapfuyemo. Ikimenyetso cy’ihembe rya Repubulikani mu itangiriro cyari ugucika mu bubata bw’umwami w’amajyaruguru, kandi ikimenyetso cy’ihembe rya Repubulikani ku iherezo ryaryo ni ukujyanwa mu bunyage kuzanywe n’umwami w’amajyaruguru. Itegeko ryo ku cyumweru ni “iryo joro nyine” ipfiramo nk’ubwami bwa gatandatu bw’ubuhanuzi bwa Bibiliya. Muri izo ngero enye zose, Belushazari, Nebukadinezari, n’intangiriro n’iherezo by’ihembe rya Repubulikani, ibihumbi makumyabiri na bitanu na makumyabiri bya Lewi 26, ni cyo kimenyetso kigaragazwa ku ntangiriro no ku iherezo. Ibyo bihagararira umukono wa Alufa na Omega.</w:t>
      </w:r>
    </w:p>
    <w:p>
      <w:pPr>
        <w:pStyle w:val="ArticleBody"/>
        <w:jc w:val="left"/>
      </w:pPr>
      <w:r>
        <w:rPr>
          <w:rFonts w:ascii="Times New Roman" w:hAnsi="Times New Roman" w:eastAsia="Times New Roman" w:cs="Times New Roman"/>
        </w:rPr>
        <w:t>Ubuhanuzi bwa mbere bw’“ibihe” William Miller yavumbuye ni bwa magana abiri na mirongo itanu na bibiri bwo mu Abalewi makumyabiri na gatandatu. Bwari ibuye rya mbere mu rufatiro Yesu yashyizeho binyuze mu murimo wa Miller. Kandi ni na bwo bwabaye ukuri kwa mbere k’urufatiro kwashyizwe ku ruhande n’Abadiventisime mu 1863. Igihe amabuye yose y’ukuri ya Miller yashyirwaga mu rufatiro, uko kuri kwagereranywaga ku bisate bibiri bya Habakuki, ari byo mbonerahamwe z’abapayoniya zo mu 1843 no mu 1850. Ibyo bisate byombi bigereranya isano y’isezerano hagati y’Imana n’ubwoko bwayo bwitiriwe izina ryayo, nk’uko ibisate bibiri by’Amategeko Cumi byagereranyaga isezerano ryagiranye na Isirayeli ya kera.</w:t>
      </w:r>
    </w:p>
    <w:p>
      <w:pPr>
        <w:pStyle w:val="ArticleBody"/>
        <w:jc w:val="left"/>
      </w:pPr>
      <w:r>
        <w:rPr>
          <w:rFonts w:ascii="Times New Roman" w:hAnsi="Times New Roman" w:eastAsia="Times New Roman" w:cs="Times New Roman"/>
        </w:rPr>
        <w:t>Ku iherezo ry’Ubwadiventisiti bw’i Lawodikiya, ubwo buzacirirwa hanze buvuye mu kanwa k’Umwami ku itegeko ryo ku Cyumweru, ibyanditswe ku rukuta ni ya mbonerahamwe ebyiri z’abapayoniye zera. Izo mbonerahamwe batabasha gusoma, kuko banze kugirirwa umumaro n’ubutumwa bw’umuburo mu ntangiriro y’amateka yabo….</w:t>
      </w:r>
    </w:p>
    <w:p>
      <w:pPr>
        <w:pStyle w:val="ArticleBody"/>
        <w:jc w:val="left"/>
      </w:pPr>
      <w:r>
        <w:rPr>
          <w:rFonts w:ascii="Times New Roman" w:hAnsi="Times New Roman" w:eastAsia="Times New Roman" w:cs="Times New Roman"/>
        </w:rPr>
        <w:t>Ihungabana ry’amafaranga ryo mu 1837 muri Leta Zunze Ubumwe za Amerika ryari ikintu gikomeye kandi cy’urusobe, cyatewe n’ihuriro ry’impamvu z’ubukungu, politiki, n’ibikorwa by’ubucuruzi bushingiye ku gukekeranya.</w:t>
      </w:r>
    </w:p>
    <w:p>
      <w:pPr>
        <w:pStyle w:val="ArticleBody"/>
        <w:jc w:val="left"/>
      </w:pPr>
      <w:r>
        <w:rPr>
          <w:rFonts w:ascii="Times New Roman" w:hAnsi="Times New Roman" w:eastAsia="Times New Roman" w:cs="Times New Roman"/>
        </w:rPr>
        <w:t>Agapfundiki k’Ubucuruzi bw’Ibyitezweho Inyungu: Mu myaka yabanje kugera ku wa 1837, habayeho izamuka rikabije ry’ubucuruzi bushingiye ku gukeka no gushora imari, ryatewe igice n’iyaguka ry’igihugu ryerekeye iburengerazuba. Ugukekera ku butaka inyungu, cyane cyane mu turere tw’umupaka two mu burengerazuba, byatumye ibiciro by’ubutaka bizamuka birengeje urugero kandi bitera kwaka imyenda myinshi ikabije.</w:t>
      </w:r>
    </w:p>
    <w:p>
      <w:pPr>
        <w:pStyle w:val="ArticleBody"/>
        <w:jc w:val="left"/>
      </w:pPr>
      <w:r>
        <w:rPr>
          <w:rFonts w:ascii="Times New Roman" w:hAnsi="Times New Roman" w:eastAsia="Times New Roman" w:cs="Times New Roman"/>
        </w:rPr>
        <w:t>Inguzanyo zoroshye n’inguzanyo z’ishoramari rishingiye ku gukekeranya: Amabanki n’ibigo by’imari byatangaga inguzanyo n’imyenda myinshi, kenshi bidafite ingwate ihagije. Uku kugera ku nguzanyo ku buryo bworoshye kwagize uruhare mu bwivumbure bw’ishoramari rishingiye ku gukekeranya kandi byongera ingaruka z’ihungabana ry’imari.</w:t>
      </w:r>
    </w:p>
    <w:p>
      <w:pPr>
        <w:pStyle w:val="ArticleBody"/>
        <w:jc w:val="left"/>
      </w:pPr>
      <w:r>
        <w:rPr>
          <w:rFonts w:ascii="Times New Roman" w:hAnsi="Times New Roman" w:eastAsia="Times New Roman" w:cs="Times New Roman"/>
        </w:rPr>
        <w:t>Kwaguka Birenze urugero kw’Amabanki: Amabanki yaguraga ibikorwa byayo ku muvuduko mwinshi, kenshi agatanga amafaranga y’impapuro (inoti) menshi kurusha zahabu n’ifeza yari ayabikiye nk’ingwate. Ubu buryo, bwari buzwi ku izina rya “wildcat banking,” bwatumye habaho ubwinshi bukabije bw’amafaranga yari mu ikwirakwizwa butagenzurwa kandi butizewe.</w:t>
      </w:r>
    </w:p>
    <w:p>
      <w:pPr>
        <w:pStyle w:val="ArticleBody"/>
        <w:jc w:val="left"/>
      </w:pPr>
      <w:r>
        <w:rPr>
          <w:rFonts w:ascii="Times New Roman" w:hAnsi="Times New Roman" w:eastAsia="Times New Roman" w:cs="Times New Roman"/>
        </w:rPr>
        <w:t>Politiki z’Ubukungu za Jackson: Politiki za Perezida Andrew Jackson zagize uruhare mu kongera ubukana bw’iki kibazo. Mu 1836, yashyizeho itegeko rya Specie Circular, ryasabaga ko ubutaka bwa Leta bugurwa hakoreshejwe amafaranga akomeye (zahabu n’ifeza) aho gukoresha impapuro z’amafaranga. Ibi byateye umuvuduko wo guhindura impapuro z’amabanki mo amafaranga akomeye, bitera ihungabana mu by’imari n’ihomba ry’amabanki.</w:t>
      </w:r>
    </w:p>
    <w:p>
      <w:pPr>
        <w:pStyle w:val="ArticleBody"/>
        <w:jc w:val="left"/>
      </w:pPr>
      <w:r>
        <w:rPr>
          <w:rFonts w:ascii="Times New Roman" w:hAnsi="Times New Roman" w:eastAsia="Times New Roman" w:cs="Times New Roman"/>
        </w:rPr>
        <w:t>Impamvu mpuzamahanga: Ihungabana ryabaye muri Leta Zunze Ubumwe z’Amerika na ryo ryatewe n’imimerere y’ubukungu mpuzamahanga. Ugusubira inyuma kw’ubukungu bw’u Bwongereza, umufatanyabikorwa ukomeye mu bucuruzi wa Leta Zunze Ubumwe z’Amerika, kwatumye igabanuka ry’icyifuzo cy’ibicuruzwa n’ibyoherezwa mu mahanga by’Abanyamerika. Ibyo na byo byagize ingaruka ku bucuruzi bwo muri Amerika kandi byagize uruhare mu kongera ubukene n’ihungabana ry’ubukungu.</w:t>
      </w:r>
    </w:p>
    <w:p>
      <w:pPr>
        <w:pStyle w:val="ArticleBody"/>
        <w:jc w:val="left"/>
      </w:pPr>
      <w:r>
        <w:rPr>
          <w:rFonts w:ascii="Times New Roman" w:hAnsi="Times New Roman" w:eastAsia="Times New Roman" w:cs="Times New Roman"/>
        </w:rPr>
        <w:t>Ubwoba n’Iyirukanka ku Mabanki: Muri Gicurasi 1837, urukurikirane rw’ihungabana ry’imari, harimo ihomba ry’amabanki no kugabanuka kw’inguzanyo, byateje ubwoba mu bashoramari no mu babitsaga amafaranga. Ubu bwoba bwakurikiwe n’umuraba wo kwirukanka ku mabanki n’igabanuka rikabije ry’inguzanyo.</w:t>
      </w:r>
    </w:p>
    <w:p>
      <w:pPr>
        <w:pStyle w:val="ArticleBody"/>
        <w:jc w:val="left"/>
      </w:pPr>
      <w:r>
        <w:rPr>
          <w:rFonts w:ascii="Times New Roman" w:hAnsi="Times New Roman" w:eastAsia="Times New Roman" w:cs="Times New Roman"/>
        </w:rPr>
        <w:t>Igabanuka ry’Ingano y’Amafaranga Mu Bukungu: Uko amabanki yagwaga kandi inguzanyo zikagabanuka, ingano rusange y’amafaranga yari mu bukungu yaragabanutse cyane. Uku kugabanuka kw’amafaranga kwarushijeho kongera ingorane z’ubukungu no kurushaho kwimbitsemo ihungabana ryabwo. Ihuriro ry’ibi bintu ryatumye habaho ugusubira inyuma gukomeye k’ubukungu, kwaranze no kugwa kw’amabanki, ubushomeri, igabanuka ry’ikorwa ry’imikoreshereze y’abaguzi, n’ihungabana rusange ry’ubukungu.</w:t>
      </w:r>
    </w:p>
    <w:p>
      <w:pPr>
        <w:pStyle w:val="ArticleScripture"/>
        <w:jc w:val="left"/>
      </w:pPr>
      <w:r>
        <w:rPr>
          <w:rFonts w:ascii="Times New Roman" w:hAnsi="Times New Roman" w:eastAsia="Times New Roman" w:cs="Times New Roman"/>
        </w:rPr>
        <w:t>“Nta cyo dufite cyo gutinya ku by’ejo hazaza, keretse gusa nitwibagirwa uburyo Uwiteka yatuyoboye, n’inyigisho ye mu mateka yacu ya kera.”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Imyaka Mirongo Irindwi y’i Tiro Yibagiranye</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