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නවය</w:t>
      </w:r>
    </w:p>
    <w:p>
      <w:pPr>
        <w:pStyle w:val="ArticleSubtitle"/>
        <w:jc w:val="left"/>
      </w:pPr>
      <w:r>
        <w:rPr>
          <w:rFonts w:ascii="Nirmala UI" w:hAnsi="Nirmala UI" w:eastAsia="Nirmala UI" w:cs="Nirmala UI"/>
        </w:rPr>
        <w:t>පළමු දේවදූතයාගේ පණිවිඩය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2023-12-04</w:t>
      </w:r>
    </w:p>
    <w:p>
      <w:pPr>
        <w:pStyle w:val="ArticleBody"/>
        <w:jc w:val="left"/>
      </w:pPr>
      <w:r>
        <w:rPr>
          <w:rFonts w:ascii="Nirmala UI" w:hAnsi="Nirmala UI" w:eastAsia="Nirmala UI" w:cs="Nirmala UI"/>
        </w:rPr>
        <w:t>දානියෙල් පළමු පරිච්ඡේදය, එළිදරව් පදනම් දහහතරවන පරිච්ඡේදයේ පළමු දූතයාගේ පණිවිඩය නියෝජනය කරයි. යෙහෝයාකිම් සංකේතාත්මකව හඳුන්වා දෙන්නේ එය “අවසාන කාලයේ” එහි පැමිණීම නොව, පළමු දූතයාගේ පණිවිඩයේ බලගැන්වීම බවයි. සියලු අනාගතවක්තෘවරුන් පරීක්ෂණ විනිශ්චයේ “අවසාන දවස්” හඳුන්වා දෙමින් සිටින බැවින්, මෙම පරිච්ඡේදය නියෝජනය කරන්නේ එක්දහස් නවසිය එකොළොස් සැප්තැම්බර් 11, 2001 දින, එක ලක්ෂ හතළිස් හතරදහසගේ පරීක්ෂා කිරීමේ ක්‍රියාවලිය ආරම්භ වූ අවස්ථාවය. මලාකි තුන්වන පරිච්ඡේදයේ, එම ක්‍රියාවලිය නියෝජනය කරනු ලැබ ඇත්තේ ගිවිසුමේ දූතයා හදිසියේම තම දේවමාළිගාවට පැමිණීම සඳහා දූතයෙකු මාර්ගය සූදානම් කරන විට සිදුවන පවිත්‍ර කිරීමේ ක්‍රියාවලියක් ලෙසය. මාර්ගය සූදානම් කරන එම දූතයා, එසේම වනයෙහි හඬ නගන “හඬ” වන තැනැත්තාද, පවිත්‍ර කිරීමේ ක්‍රියාවලියේ කොටසක් වන පරීක්ෂණයක්ද වේ. මලාකි තුන්වන පරිච්ඡේදයේ, එක ලක්ෂ හතළිස් හතරදහස නියෝජනය කරනු ලබන්නේ ලෙවීගේ පුත්‍රයන් ලෙසය. ලෙවීගේ පුත්‍රයන් නියෝජනය කරන්නේ මෘගයාගේ රූපය නියෝජනය කළ රන් වස්සාගේ කැරැල්ලේදී, මෝසෙස් නම් දූතයා සමඟ ස්ථිරව සිටි අයයි.</w:t>
      </w:r>
    </w:p>
    <w:p>
      <w:pPr>
        <w:pStyle w:val="ArticleBody"/>
        <w:jc w:val="left"/>
      </w:pPr>
      <w:r>
        <w:rPr>
          <w:rFonts w:ascii="Nirmala UI" w:hAnsi="Nirmala UI" w:eastAsia="Nirmala UI" w:cs="Nirmala UI"/>
        </w:rPr>
        <w:t>මෘගයාගේ ප්‍රතිමාවේ පරීක්ෂණය ජයගැනීම, පවිත්‍ර කිරීමේ ක්‍රියාවලිය සම්පූර්ණ කරන පරීක්ෂණ තුනෙන් දෙවැන්න පිළිබඳ තවත් බයිබලීය දෘශ්‍යමාන උදාහරණයකි. ලේවීගේ පුත්‍රයෝ මුද්‍රා තබනු ලැබීමට පෙර එම පරීක්ෂණය ජයගත යුතුය.</w:t>
      </w:r>
    </w:p>
    <w:p>
      <w:pPr>
        <w:pStyle w:val="ArticleBody"/>
        <w:jc w:val="left"/>
      </w:pPr>
      <w:r>
        <w:rPr>
          <w:rFonts w:ascii="Nirmala UI" w:hAnsi="Nirmala UI" w:eastAsia="Nirmala UI" w:cs="Nirmala UI"/>
        </w:rPr>
        <w:t>එසෙකියෙල්ගේ අටවන හා නවවන පරිච්ඡේදවල මුද්‍රා තැබීම, 2001 සැප්තැම්බර් 11 දින ආරම්භ වූ පවිත්‍රීකරණ ක්‍රියාවලියේ තවත් එක් දෘෂ්ටාන්තයකි. අටවන පරිච්ඡේදයේ, අවසානයේ සූර්යයාට නමස්කාර කරන යෙරුසලමේ සිටින අය, ලාඔදිකேய ආඩ්වෙන්ටිස්ට්වාදයේ පරම්පරා හතර නියෝජනය කරති. නවවන පරිච්ඡේදයේ, මුද්‍රාව ලබන අය යෙරුසලම තුළ සිදුවන පිළිකුල්කම් ගැන හඬා වැලපෙමින් දුක්වෙති. යෙරුසලම දෙවියන්වහන්සේගේ සභාවයි.</w:t>
      </w:r>
    </w:p>
    <w:p>
      <w:pPr>
        <w:pStyle w:val="ArticleBody"/>
        <w:jc w:val="left"/>
      </w:pPr>
      <w:r>
        <w:rPr>
          <w:rFonts w:ascii="Nirmala UI" w:hAnsi="Nirmala UI" w:eastAsia="Nirmala UI" w:cs="Nirmala UI"/>
        </w:rPr>
        <w:t>දූතයන් තුන්දෙනාගේ පණිවිඩ ද පවිත්‍ර කිරීමේ ක්‍රියාවලියෙහි රූපක දර්ශනයකි. එම පණිවිඩ තුන පියවර තුනකින් යුත් පරීක්ෂණ ක්‍රියාවලියක් නියෝජනය කරයි; දෙවන පරීක්ෂණයට සම්බන්ධ වීමට පවා ලේවීගේ පුත්‍රයන් පළමු පරීක්ෂණය සමත් වීම අවශ්‍ය වේ. තෙවන පරීක්ෂණය වෙනස් ස්වභාවයක පරීක්ෂණයකි; මක්නිසාදයත් එය ලේවීගේ පුත්‍රයන් පළමු පරීක්ෂණ දෙක සාර්ථකව සමත් වූවෝදැයි හඳුනාගන්නා පරීක්ෂණයක් නියෝජනය කරන බැවිනි. එය භවිතාමක ලිට්මස් පරීක්ෂණයකි. පළමු පරීක්ෂණය ආහාරමය පරීක්ෂණයකි (ආත්මික අර්ථයෙන්); මක්නිසාද එය සමත් වන්නේද අසමත් වන්නේද යන්න තීරණය වන්නේ, ගිවිසුමේ දූතයා සඳහා මාර්ගය සූදානම් කරන දූතයා වන එලියා මඟින් ශුද්ධාත්මයාණන් වහන්සේ ලබාදෙන පණිවිඩය ලේවීගේ පුත්‍රයන් පිළිගන්නාද යන්න මත පදනම්වය.</w:t>
      </w:r>
    </w:p>
    <w:p>
      <w:pPr>
        <w:pStyle w:val="ArticleBody"/>
        <w:jc w:val="left"/>
      </w:pPr>
      <w:r>
        <w:rPr>
          <w:rFonts w:ascii="Nirmala UI" w:hAnsi="Nirmala UI" w:eastAsia="Nirmala UI" w:cs="Nirmala UI"/>
        </w:rPr>
        <w:t>ප්‍රකාශන පොතේ පළමු පදය එම පණිවිඩයේ ගැඹුරු ගಂಭීරත්වය අවධාරණය කරයි. එය, යොහන් ලෙස නිරූපිත මනුෂ්‍ය දූතයා විසින් සභාවන් වෙත යවනු ලබන පණිවිඩය, ක්‍රිස්තුස්වහන්සේගෙන් එය ලැබූ ගාබ්‍රියෙල් විසින් ඔහුට දෙන ලද්දක් බවත්, ක්‍රිස්තුස්වහන්සේ එය පියාණන්වහන්සේගෙන් ලැබූ බවත්, චේතනාपूर्वකව හඳුන්වා දෙයි. එලියාගේ පණිවිඩය දේවත්වයේ අධිකාරිය දරයි; එබැවින් යොහන්ගේද, හෝ එලියාගේද, හෝ “වනාන්තරයේ හඬ නඟා හඬන කටහඬ”ගේද පණිවිඩය ප්‍රතික්ෂේප කිරීම යනු යේසුස් ක්‍රිස්තුස්වහන්සේගේ ප්‍රකාශනයම ප්‍රතික්ෂේප කිරීමය.</w:t>
      </w:r>
    </w:p>
    <w:p>
      <w:pPr>
        <w:pStyle w:val="ArticleBody"/>
        <w:jc w:val="left"/>
      </w:pPr>
      <w:r>
        <w:rPr>
          <w:rFonts w:ascii="Nirmala UI" w:hAnsi="Nirmala UI" w:eastAsia="Nirmala UI" w:cs="Nirmala UI"/>
        </w:rPr>
        <w:t>දෙවන පරීක්ෂණය දෘශ්‍ය පරීක්ෂණයකි; මක්නිසාද, ලෙවීගේ පුත්‍රයන්, තමන්ගේ මහිමයෙන් පොළොව ආලෝකමත් කිරීමට බැස ආ දූතයාගේ අතෙහි තිබූ එලියාගේ පණිවිඩය භුක්ති විඳීමෙන් පසු, කාලයන්ගේ ලකුණු නිවැරදි ලෙස විනිශ්චය කිරීමට ඔවුන්ට ඉඩ සලසන බයිබලානුකූල ක්‍රමවේදය පිළිගෙන ඇත. එම ක්‍රමවේදය, මෘගයාගේ රූපය පිළිබඳ පරීක්ෂණය සම්පූර්ණ වීමේ අනුකූලව, එක්සත් ජනපදයේ සභාව සහ රාජ්‍යය එකට එක්වමින් සිටින බව එම කාලයන්ගේ ලකුණු පෙන්නුම් කරන බව ලෙවීගේ පුත්‍රයන්ට හඳුනාගැනීමට ඉඩ සලසයි. ඊට වඩා වැදගත් ලෙස, එම කාලයන්ගේ ලකුණු, ශුද්ධ ප්‍රතිසංස්කරණ රේඛාවන්ගේ සන්දර්භය තුළ ස්ථානගත කළ විට, ඒවා ඇල්ෆා සහ ඔමේගාගේ සාරය වන්නේය; ආරම්භය අවසානය විදහා දක්වන්නාක් මෙනි. ශුද්ධ ප්‍රතිසංස්කරණ රේඛාවන් හඳුන්වා දෙන්නේ දෙවියන්වහන්සේගේ ජනතාව, දෙවියන්වහන්සේගේ මුද්‍රාව සඳහා තමන් සූදානම් කරගැනීමේ කාර්යයෙහි සහයෝගයෙන් ක්‍රියා කිරීමට තමන්ගේ බලය තුළ ඇති සියල්ල කළ යුතු බවයි.</w:t>
      </w:r>
    </w:p>
    <w:p>
      <w:pPr>
        <w:pStyle w:val="ArticleScripture"/>
        <w:jc w:val="left"/>
      </w:pPr>
      <w:r>
        <w:rPr>
          <w:rFonts w:ascii="Nirmala UI" w:hAnsi="Nirmala UI" w:eastAsia="Nirmala UI" w:cs="Nirmala UI"/>
        </w:rPr>
        <w:t>එබැවින්, මාගේ ප්‍රියවන්තයෙනි, ඔබ සැම සෑම විටම කීකරු වූ ලෙස, මා ඔබ අතර සිටිය කාලයේ පමණක් නොව, දැන් මා නොමැති කාලයේ තව බෙහෙවින්ම, භය හා වෙවුලීම සමඟ ඔබේම ගැළවීම ක්‍රියාවට නංවන්න. මක්නිසාද, තම යහපත් ප්‍රසාදය අනුව කැමැත්ත ඇති කරවන්නාවූද, ක්‍රියා කරවන්නාවූද ඔබ තුළ ක්‍රියා කරන්නේ දෙවියන්වහන්සේම ය. සියල්ල මැසිවිලි නැතිවද වාද විවාද නැතිවද කරන්න. එසේ කළ යුත්තේ, ඔබ දෝෂරහිතවද නිර්දෝෂීවද, දෙවියන්වහන්සේගේ පුත්‍රයෝ ලෙස නින්දා නොලැබිය යුතු අයව, වංක වූද විකෘත වූද ජාතියක් මධ්‍යයේ සිටිමින්, ඔවුන් අතර ලෝකයේ ආලෝකයන් මෙන් බැබළෙන්නාහු වන පිණිසය. පිලිප්පි 2:12–15.</w:t>
      </w:r>
    </w:p>
    <w:p>
      <w:pPr>
        <w:pStyle w:val="ArticleBody"/>
        <w:jc w:val="left"/>
      </w:pPr>
      <w:r>
        <w:rPr>
          <w:rFonts w:ascii="Nirmala UI" w:hAnsi="Nirmala UI" w:eastAsia="Nirmala UI" w:cs="Nirmala UI"/>
        </w:rPr>
        <w:t>දානියෙල්, හනනියා, මිෂායෙල් සහ අසරියා යන සිව්දෙනා, 2001 සැප්තැම්බර් 11 වන දින එළිදරව් 18 වන පරිච්ඡේදයේ දූතයාගේ බැසීම හඳුනාගැනීම ලෙස පිළිගන්නා, ලෝකය පුරා සිටින සෙවන්ත්-ඩේ ඇඩ්වෙන්ටිස්ට්වරුන් නියෝජනය කරති; තවද ඔහුගේ අතෙහි ඇති සැඟවුණු මන්නා ගෙන එය භුක්ති කිරීමට ඔවුහු තෝරාගනිති. අපෝස්තුලුවරයා වූ පාවුල් යන්තම් උපුටා දැක්වූ පරිදි, භුක්ති කළ යුතු එම සැඟවුණු මන්නා, තම ජනතාව තුළ ඔහුගේ කැමැත්තද යහපත් ප්‍රසාදයද ඉටුකරවීමට ක්‍රියා කරන දෙවියන්වහන්සේ (එනම්, සැඟවුණු මන්නා) නියෝජනය කරයි. පාවුල් ෆිලඩෙල්ෆියානුවන් වෙත වූ දූතයා නියෝජනය කරයි; ඔහුගේ පණිවිඩය ප්‍රතික්ෂේප කිරීම මරණය විය. දානියෙල්, හනනියා, මිෂායෙල් සහ අසරියා, සැඟවුණු මන්නා භුක්ති කිරීමට තෝරාගන්නන් නියෝජනය කරති.</w:t>
      </w:r>
    </w:p>
    <w:p>
      <w:pPr>
        <w:pStyle w:val="ArticleScripture"/>
        <w:jc w:val="left"/>
      </w:pPr>
      <w:r>
        <w:rPr>
          <w:rFonts w:ascii="Nirmala UI" w:hAnsi="Nirmala UI" w:eastAsia="Nirmala UI" w:cs="Nirmala UI"/>
        </w:rPr>
        <w:t>ඔවුන් අතර යූදාගේ පුත්‍රයන්ගෙන් දානියෙල්, හනන්යා, මීෂායෙල් සහ අසරියා සිටියෝය. එවිට ශണ്ഡාධිපතියා ඔවුන්ට නාම දුන්නේය; දානියෙල්ට බෙල්තෙෂස්සර් යන නාමය දුන්නේය; හනන්යාට ෂද්‍රක් යන නාමය ද, මීෂායෙල්ට මේෂක් යන නාමය ද, අසරියාට අබේද්නෙගෝ යන නාමය ද දුන්නේය. එහෙත් දානියෙල් රජුගේ භෝජන කොටසින්වත්, ඔහු පානය කළ ද්‍රාක්ෂාරසයෙන්වත් තමන් අපවිත්‍ර කර නොගන්නා ලෙස තම සිත තුළ අධිෂ්ඨාන කළේය. එබැවින් තමන් අපවිත්‍ර කර නොගන්නා පිණිස ශණ්ඩාධිපතියාගෙන් ඔහු ඉල්ලීමක් කළේය. දානියෙල් 1:6–8.</w:t>
      </w:r>
    </w:p>
    <w:p>
      <w:pPr>
        <w:pStyle w:val="ArticleBody"/>
        <w:jc w:val="left"/>
      </w:pPr>
      <w:r>
        <w:rPr>
          <w:rFonts w:ascii="Nirmala UI" w:hAnsi="Nirmala UI" w:eastAsia="Nirmala UI" w:cs="Nirmala UI"/>
        </w:rPr>
        <w:t>දානියෙල් තීරණය කරන්නේ, 2001 සැප්තැම්බර් 11 වන දින ස්වර්ගයෙන් පහළට ගෙන ආ පණිවුඩය භුක්තිවිඳීමට තමා ආශා කරන බවත්, බබිලෝනියේ ආහාරය හා පානය ලෙස නිරූපිත පණිවුඩය ප්‍රතික්ෂේප කිරීමටද බවත් ය. අෂ්පෙනාස් විසින් රජු ඉදිරියට ගෙන එනු ලැබිය යුතු යූදාහි වහල්කරුවන් අතරින් කවුරුන් තෝරාගත යුතුදැයි නියම කර තිබුණි.</w:t>
      </w:r>
    </w:p>
    <w:p>
      <w:pPr>
        <w:pStyle w:val="ArticleScripture"/>
        <w:jc w:val="left"/>
      </w:pPr>
      <w:r>
        <w:rPr>
          <w:rFonts w:ascii="Nirmala UI" w:hAnsi="Nirmala UI" w:eastAsia="Nirmala UI" w:cs="Nirmala UI"/>
        </w:rPr>
        <w:t>එවිට රජු තම නපුංසකයන්ගේ ප්‍රධානියා වූ අෂ්පෙනාස්ට කථා කරමින්, ඉශ්‍රායෙල් පුත්‍රයන්ගෙන්ද රජකුල බීජයෙන්ද ප්‍රභූවරුන්ගෙන්ද සමහර දරුවන් ගෙන එන ලෙස ආඥා කළේය. ඔවුන් කිසි අඩුපාඩුවක් නොමැති, සුන්දර ස්වරූප ඇති, සියලු ප්‍රඥාවෙහි දක්ෂ, දැනුමෙහි නිපුණ, විද්‍යාව තේරුම්ගන්නා, රජමාළිගාවෙහි රැඳී සිටීමට හැකියාව ඇති අය විය යුතුය; තවද ඔවුන්ට කල්දෙව්වරුන්ගේ ශාස්ත්‍රය හා භාෂාව උගන්වනු පිණිසය. දානියෙල් 1:4, 5.</w:t>
      </w:r>
    </w:p>
    <w:p>
      <w:pPr>
        <w:pStyle w:val="ArticleBody"/>
        <w:jc w:val="left"/>
      </w:pPr>
      <w:r>
        <w:rPr>
          <w:rFonts w:ascii="Nirmala UI" w:hAnsi="Nirmala UI" w:eastAsia="Nirmala UI" w:cs="Nirmala UI"/>
        </w:rPr>
        <w:t>අපි ප්‍රකාශනයේ පළමු අධ්‍යායයේ පළමු පදයේ හඳුනා දක්වා ඇති ආඥා දාමය අනුගමනය කරන්නේ නම්, නෙබුකද්නෙශර් යෙසායා හෙසකියාට ප්‍රකාශ කළ අනාවැකිය ඉටු කළ දරුවන් තෝරාගන්නා ලෙස අශ්පෙනස්ට උපදෙස් දී තිබුණේය. අශ්පෙනස් එම පණිවිඩය ගෙන, එය පසුව නපුංසකයන්ගේ ප්‍රධානියා වූ මෙල්සාර්ට දුන්නේය. නෙබුකද්නෙශර් ස්වර්ගීය පියාණන් නිරූපණය කරයි; අශ්පෙනස් ක්‍රිස්තුස්වහන්සේ නිරූපණය කරයි, සහ මෙල්සාර් ගාබ්‍රියෙල් නිරූපණය කරයි. අශ්පෙනස් තෝරාගත යුතු දරුවන් කවුරුන්දැයි දැන සිටියේය, සහ දානියෙල් රජු ඉදිරියට ගෙන එන පූර්වයෙන්ම, ඔහු නිවැරදි ආහාරමය තීරණය ගන්නා බවද දැන සිටියේය.</w:t>
      </w:r>
    </w:p>
    <w:p>
      <w:pPr>
        <w:pStyle w:val="ArticleScripture"/>
        <w:jc w:val="left"/>
      </w:pPr>
      <w:r>
        <w:rPr>
          <w:rFonts w:ascii="Nirmala UI" w:hAnsi="Nirmala UI" w:eastAsia="Nirmala UI" w:cs="Nirmala UI"/>
        </w:rPr>
        <w:t>දෙවියන් වහන්සේ දානියෙල්ව නපුංසකයන්ගේ ප්‍රධානියා ඉදිරියෙහි කරුණාවටත් මෘදු සෙනෙහසටත් පත් කළසේක. එවිට නපුංසකයන්ගේ ප්‍රධානියා දානියෙල්ට කීවේය, “ඔබගේ ආහාරයත් ඔබගේ පානයත් නියම කළ මාගේ ස්වාමියා වූ රජුට මම භයවෙමි. මක්නිසාද ඔබ සමවයස් වූ අනෙක් තරුණයන්ට වඩා ඔබගේ මුහුණු දුර්වර්ණව පෙනෙන බව ඔහු දක්නේ නම්, ඔබ මට රජු ඉදිරියෙහි මාගේ හිස අනතුරට පත්කරවන්නෙහිය.” දානියෙල් 1:9, 10.</w:t>
      </w:r>
    </w:p>
    <w:p>
      <w:pPr>
        <w:pStyle w:val="ArticleBody"/>
        <w:jc w:val="left"/>
      </w:pPr>
      <w:r>
        <w:rPr>
          <w:rFonts w:ascii="Nirmala UI" w:hAnsi="Nirmala UI" w:eastAsia="Nirmala UI" w:cs="Nirmala UI"/>
        </w:rPr>
        <w:t>මෙල්සාර් මෙහි දේවදූතයන් තිදෙනාගේ පණිවිඩවල පළමු පියවර හඳුනා දෙයි. පළමු පියවර වන්නේ දෙවියන්වහන්සේට භයවීමය; එය මෙල්සාර්ගේ නෙබුකද්නෙෂර්ට තිබූ භය මඟින් දර්ශනය කෙරේ. හෙබ්‍රෙව් අක්ෂරමාලාවේ පළමු, දහතුන්වන හා අවසාන අක්ෂරය එකට ගෙන සෑදූ “සත්‍යය” යන හෙබ්‍රෙව් වචනය, දේවදූතයන් තිදෙනාගේ පණිවිඩවල පියවර තුනකින් යුත් පරීක්ෂණ ක්‍රියාවලිය නියෝජනය කරන බව මෙම ලිපිවල පෙරදැනුම් කර ඇත. එසේ කිරීමෙන්, සාක්ෂිකරුවන් කිහිපදෙනෙකුගේ සාක්ෂිය මත, පළමු දේවදූතයාගේ පණිවිඩය තුළ දේවදූතයන් තිදෙනාගේ පණිවිඩවලින් නියෝජනය වන පරීක්ෂණ තුනම අන්තර්ගත වන බව ස්ථාපිත කරන ලදී. පළමු දේවදූතයාගේ පණිවිඩය සදාකාල ශුභාරංචිය ලෙස හඳුන්වනු ලබන අතර, එමගින් එය ආදම්ගේ දවස්වල සිට ක්‍රිස්තුස්වහන්සේගේ දෙවන පැමිණීම දක්වාම තිබූ එම ශුභාරංචියම බව නිර්වචනය කෙරේ.</w:t>
      </w:r>
    </w:p>
    <w:p>
      <w:pPr>
        <w:pStyle w:val="ArticleScripture"/>
        <w:jc w:val="left"/>
      </w:pPr>
      <w:r>
        <w:rPr>
          <w:rFonts w:ascii="Nirmala UI" w:hAnsi="Nirmala UI" w:eastAsia="Nirmala UI" w:cs="Nirmala UI"/>
        </w:rPr>
        <w:t>තවද, භූමියෙහි වාසය කරන අයටත්, සෑම ජාතියකටත්, ගෝත්‍රයටත්, භාෂාවකටත්, ජනතාවකටත් ප්‍රකාශ කිරීමට සදාකාල ශුභාරංචිය රැගෙන, මම තවත් දූතයෙකු අහස මැදින් පියාසර කරනු දුටුවෙමි. ඔහු උච්ච ස්වරයෙන් මෙසේ කීය: දෙවියන්වහන්සේට භයවන්න, උන්වහන්සේට මහිමය දෙන්න; මක්නිසාද උන්වහන්සේගේ විනිශ්චයේ පැය පැමිණ ඇත. එසේම අහසද, පොළොවද, මුහුදද, ජල උල්පත්ද මැවූ උන්වහන්සේට නමස්කාර කරන්න. එළිදරව් 14:6, 7.</w:t>
      </w:r>
    </w:p>
    <w:p>
      <w:pPr>
        <w:pStyle w:val="ArticleBody"/>
        <w:jc w:val="left"/>
      </w:pPr>
      <w:r>
        <w:rPr>
          <w:rFonts w:ascii="Nirmala UI" w:hAnsi="Nirmala UI" w:eastAsia="Nirmala UI" w:cs="Nirmala UI"/>
        </w:rPr>
        <w:t>පළමු දූතයාගේ පණිවිඩයේ පළමු පියවර වන්නේ දෙවියන්වහන්සේට භය වීමය. දෙවන පියවර වන්නේ උන්වහන්සේට ගෞරවය දීමය; තෙවන පියවර වන්නේ උන්වහන්සේගේ විනිශ්චයේ පැය පැමිණීමය. අනෙකුත් දූතයන් දෙදෙනාගේ පණිවිඩයන් සමඟ ඇති සම්බන්ධතාවය අනුව, පළමු දූතයාගේ පණිවිඩය නම්, “දෙවියන්වහන්සේට භය වන්න” යන්නය. එවිට දෙවන දූතයාගේ පණිවිඩය බාබෙලෝනියේ වැටීම ප්‍රකාශ කරයි; තවද, පළමු දූතයාගේ මිලෙරයිට් ව්‍යාපාරයේ වේවා, නැතහොත් තෙවන දූතයාගේ ව්‍යාපාරයේ වේවා, බාබෙලෝනියෙන් පිටතට කැඳවීම පවතින ස්ථානයේම ශුද්ධාත්මයාණන්ගේ වගුරුවීමේ ප්‍රකාශනය සම්පූර්ණ වන්නේය. එම කාලපරිච්ඡේදය තුළ, එය මධ්‍යරാത്രි හඬ ලෙස නිරූපිත වූවත්, මහත් හඬ ලෙස නිරූපිත වූවත්, හෝ අන්තිම වැසි ලෙස නිරූපිත වූවත්, එම පණිවිඩය ප්‍රකාශ කරන අය දෙවියන්වහන්සේට ගෞරවය දෙති. දෙවන දූතයාගේ පණිවිඩය තුළම දෙවියන්වහන්සේට ගෞරවය දෙනු ලබයි; එම කාලපරිච්ඡේදය මිලෙරයිට් ඉතිහාසය තුළ විමර්ශනීය විනිශ්චය ආරම්භ වූ කාලබිඳුවකට, හෝ ඉරිදා නීතියේ අර්බුදය තුළ සිදුවන බාබෙලෝනියේ වේශ්‍යාවගේ විනිශ්චයට, ගෙන යයි.</w:t>
      </w:r>
    </w:p>
    <w:p>
      <w:pPr>
        <w:pStyle w:val="ArticleBody"/>
        <w:jc w:val="left"/>
      </w:pPr>
      <w:r>
        <w:rPr>
          <w:rFonts w:ascii="Nirmala UI" w:hAnsi="Nirmala UI" w:eastAsia="Nirmala UI" w:cs="Nirmala UI"/>
        </w:rPr>
        <w:t>මෙල්සාර්ගේ භය පළමු දූතයාගේ පණිවිඩය නියෝජනය කරයි; එය දින දහයක ආහාරමය පරීක්ෂාව ආරම්භ කරයි; “දහය” යන සංඛ්‍යාවද පරීක්ෂාවක් දර්ශනය කරන බැවිනි. මෙල්සාර් රජුට භය වූ බව ප්‍රකාශ කළේ, දානියෙල් රජුට වඩා දෙවියන්වහන්සේට වැඩියෙන් භයවූ ආකාරයත්, බබිලෝනියේ ආහාරයෙන් අපවිත්‍ර නොවීමට තම හදවත තුළ අධිෂ්ඨාන කළ ආකාරයත් සමගම එකම ස්වභාවයේ දෙයකි. දානියෙල් සහ එම ගෞරවාර්හ තුන්දෙනා පරීක්ෂා කරනු ලැබූ කාලය අවුරුදු තුනක් වූ බැවින්, එය දූතයන් තිදෙනාගේ පණිවිඩවල පියවර තුන නියෝජනය කරයි.</w:t>
      </w:r>
    </w:p>
    <w:p>
      <w:pPr>
        <w:pStyle w:val="ArticleScripture"/>
        <w:jc w:val="left"/>
      </w:pPr>
      <w:r>
        <w:rPr>
          <w:rFonts w:ascii="Nirmala UI" w:hAnsi="Nirmala UI" w:eastAsia="Nirmala UI" w:cs="Nirmala UI"/>
        </w:rPr>
        <w:t>තවද රජතුමා ඔවුන් සඳහා දිනපතා රජුගේ ආහාරයෙන්ද ඔහු පානය කළ ද්‍රාක්ෂාරසයෙන්ද කොටසක් නියම කළේය; ඒ අනුව ඔවුන් අවුරුදු තුනක් පෝෂණය කරනු ලැබූයේ, එහි අවසානයේ ඔවුන් රජු ඉදිරියෙහි සිටින පිණිසය. දානියෙල් 1:5.</w:t>
      </w:r>
    </w:p>
    <w:p>
      <w:pPr>
        <w:pStyle w:val="ArticleBody"/>
        <w:jc w:val="left"/>
      </w:pPr>
      <w:r>
        <w:rPr>
          <w:rFonts w:ascii="Nirmala UI" w:hAnsi="Nirmala UI" w:eastAsia="Nirmala UI" w:cs="Nirmala UI"/>
        </w:rPr>
        <w:t>දානියෙල්ගේ පළමු පරිච්ඡේදය පළමු දූතයාගේ පණිවිඩයේ බලගැන්වීම නිරූපණය කරයි; එහිදී ආහාර සම්බන්ධ පරීක්ෂාවෙහි ආරම්භය සලකුණු කරනු ලැබේ. එය මිලේරයිට් ඉතිහාසය තුළ කුඩා පොත අනුභව කිරීමෙන් නිරූපිත විය. දානියෙල් සහ එම ගෞරවනීය තිදෙනා සඳහා වූ පරීක්ෂණ කාලය, එම අවුරුදු තුනෙන් ආරම්භක දින දහය තුළ සම්පූර්ණ කරන ලදී. යෝෂුවා සහ කාලෙබ්ගේ පණිවිඩයෙන් නිරූපිත දසවන පරීක්ෂාව ප්‍රතික්ෂේප කළ පුරාතන ඉශ්‍රායෙල්හි දැක්වෙන පරිදි, දහය යනු පරීක්ෂණ ක්‍රියාවලියක සංකේතයකි. එය ස්මීර්නා සභාවේ පීඩාකාලය තුළද නිරූපණය කර ඇත.</w:t>
      </w:r>
    </w:p>
    <w:p>
      <w:pPr>
        <w:pStyle w:val="ArticleScripture"/>
        <w:jc w:val="left"/>
      </w:pPr>
      <w:r>
        <w:rPr>
          <w:rFonts w:ascii="Nirmala UI" w:hAnsi="Nirmala UI" w:eastAsia="Nirmala UI" w:cs="Nirmala UI"/>
        </w:rPr>
        <w:t>නුඹ විඳීමට නියමිත ඒ කිසි දේකටත් භය නොවන්න. බලව, ඔබ සැමගෙන් සමහර දෙනෙකු පරීක්ෂා කරනු ලබන පිණිස දියබලුන් විසින් සිරගෙට හෙළනු ලබනු ඇත; ඔබට දස දින පීඩාවක් ඇත. මරණය දක්වා විශ්වාසවන්තව සිටින්න; එවිට මම ඔබට ජීවනයේ කිරුළ දෙනෙමි. එළිදරව් 2:10.</w:t>
      </w:r>
    </w:p>
    <w:p>
      <w:pPr>
        <w:pStyle w:val="ArticleBody"/>
        <w:jc w:val="left"/>
      </w:pPr>
      <w:r>
        <w:rPr>
          <w:rFonts w:ascii="Nirmala UI" w:hAnsi="Nirmala UI" w:eastAsia="Nirmala UI" w:cs="Nirmala UI"/>
        </w:rPr>
        <w:t>ස්මර්නා සභාවට දෙන ලද උපදේශය වූයේ, පරීක්ෂණ ක්‍රියාවලියට භය නොවන්නැයි යන්නය; මක්නිසාද ඔවුන් දෙවියන්වහන්සේට භය වූයේ නම්, උන්වහන්සේ ඔවුන්ගේ ඒ දේවභක්තිමත් භය ජීවනයේ කිරුළකින් ප්‍රතිඵල දෙනු ඇත. ඒ දේවභක්තිමත් භය, ස්වර්ගීය මන්නා භුක්තිවිඳීමට දානියෙල්ගේ ආශාවෙන් නිරූපිත වේ.</w:t>
      </w:r>
    </w:p>
    <w:p>
      <w:pPr>
        <w:pStyle w:val="ArticleScripture"/>
        <w:jc w:val="left"/>
      </w:pPr>
      <w:r>
        <w:rPr>
          <w:rFonts w:ascii="Nirmala UI" w:hAnsi="Nirmala UI" w:eastAsia="Nirmala UI" w:cs="Nirmala UI"/>
        </w:rPr>
        <w:t>එවිට දානියෙල්, නපුංසකයන්ගේ ප්‍රධානියා විසින් දානියෙල්, හනානියා, මිෂායෙල් සහ අසරියා කෙරෙහි පත් කළ මෙල්සාර්ට මෙසේ කීවේය: “කාරුණිකව, ඔබගේ දාසයන් දස දිනක් පරීක්ෂා කර බැලිය මැනව; අපට ආහාරයට ධಾನ್ಯ වර්ග ද, පානයට ජලය ද දෙත්වා. එවිට ඔබ ඉදිරියෙහි අපගේ මුහුණුද, රජුගේ ආහාර කොටස භුක්ති කරන යෞවනයන්ගේ මුහුණුද නිරීක්ෂණය කර බැලිය යුතුය; ඔබ දකිනා ලෙස ඔබගේ දාසයන්ට සිදු කළ මැනව.” එබැවින් ඔහු මේ කාරණයෙහි ඔවුන්ට එකඟ වී, ඔවුන් දස දිනක් පරීක්ෂා කළේය. දානියෙල් 1:10–14.</w:t>
      </w:r>
    </w:p>
    <w:p>
      <w:pPr>
        <w:pStyle w:val="ArticleBody"/>
        <w:jc w:val="left"/>
      </w:pPr>
      <w:r>
        <w:rPr>
          <w:rFonts w:ascii="Nirmala UI" w:hAnsi="Nirmala UI" w:eastAsia="Nirmala UI" w:cs="Nirmala UI"/>
        </w:rPr>
        <w:t>පළමු පරීක්ෂාව වූයේ දෙවියන්වහන්සේට භයවීමය; මෙල්සාර් සහ දානියෙල් තම හෘදයෙහි නියම කරගෙන බබිලෝනියේ ආහාරය හා පානයෙන් තමන්ව අපවිත්‍ර නොකරගැනීමට තීරණය කළ ආකාරයෙන් එය දර්ශනය කරයි. පළමු දූතයාගේ පණිවිඩයේ දෙවන අංගය නම් දෙවියන්වහන්සේට මහිමය දීමය; එය ආහාර රටාවේ ප්‍රතිඵල දෘශ්‍යමාන ලෙස ප්‍රකාශ වීමක් නිරූපණය කරයි. දින දහයක අවසානයේදී, දානියෙල් සහ එම තිදෙනා තම ශාරීරික පෙනුම මගින් දෙවියන්වහන්සේට මහිමය දුන්නෝය.</w:t>
      </w:r>
    </w:p>
    <w:p>
      <w:pPr>
        <w:pStyle w:val="ArticleScripture"/>
        <w:jc w:val="left"/>
      </w:pPr>
      <w:r>
        <w:rPr>
          <w:rFonts w:ascii="Nirmala UI" w:hAnsi="Nirmala UI" w:eastAsia="Nirmala UI" w:cs="Nirmala UI"/>
        </w:rPr>
        <w:t>දින දසයක අවසානයේදී ඔවුන්ගේ මුහුණු රූපය රජුගේ ආහාර කොටස භුක්ති කළ සියලු යෞවනයන්ට වඩා වඩාත් සුන්දරවද මාංසයෙන් වඩාත් පූර්ණවද පෙනුණි. එවිට මෙල්සාර් ඔවුන්ට නියමිත ආහාර කොටසද, ඔවුන් පානය කළ යුතු වයින්ද ඉවත් කර, ඔවුන්ට ධාන්‍ය වර්ග දුන්නේය. මේ යෞවනයන් සතර දෙනා සම්බන්ධයෙන් දෙවියන්වහන්සේ ඔවුන්ට සියලු ශාස්ත්‍රයෙහි සහ ප්‍රඥාවෙහි දැනුමද දක්ෂතාවද දුන්සේක; තවද දානියෙල්ට සියලු දර්ශන සහ සිහින පිළිබඳ අවබෝධය තිබුණේය. දානියෙල් 1:15–17.</w:t>
      </w:r>
    </w:p>
    <w:p>
      <w:pPr>
        <w:pStyle w:val="ArticleBody"/>
        <w:jc w:val="left"/>
      </w:pPr>
      <w:r>
        <w:rPr>
          <w:rFonts w:ascii="Nirmala UI" w:hAnsi="Nirmala UI" w:eastAsia="Nirmala UI" w:cs="Nirmala UI"/>
        </w:rPr>
        <w:t>සතර දරුවෝ ආහාර පිළිබඳ පළමු පරීක්ෂාව ජයගත්හ; ආදම් සහ ඒව වැටුණේ එම ස්ථානයේය, එසේම ක්‍රිස්තුස් තම බෞතිස්මයෙන් වහා පසු මුහුණ දුන් පළමු පරීක්ෂාවද එය නියෝජනය කළේය. ක්‍රිස්තුස්ගේ බෞතිස්මය ඔහුගේ අනාවැකි රේඛාවේ පළමු පණිවිඩයට බලගැන්වීමක් විය. එය “වනයෙහි හඬ” විසින් ප්‍රකාශ කරන ලද පණිවිඩයට බලය දී එය අනුමත කළේය. අනතුරුව, දානියෙල් සහ ගෞරවනීය තිදෙනා සමඟ වූ පරිදි, ක්‍රිස්තුස් ද දින හතළිහක් ආහාරය පිළිබඳ පරීක්ෂා කරනු ලැබූ සේක; දානියෙල් ද දින දහයක් එසේම පරීක්ෂා කරනු ලැබීය. දානියෙල් සහ ක්‍රිස්තුස්, 2001 සැප්තැම්බර් 11 දින බැස ආ දූතයාගේ අතෙහි තිබූ සැඟවුණු මන්නා පිළිබඳ පරීක්ෂාවට පූර්ව රූප වශයෙන් සිටියහ. ක්‍රිස්තුස්ටත් දානියෙල්ටත් ඉන් අනතුරුව තවත් පරීක්ෂා දෙකක් පැමිණියහ. දෙවන පරීක්ෂාව වූයේ දානියෙල් සහ ගෞරවනීය තිදෙනා තමන්ගේ මුහුණු කාන්තිය මඟින් දෙවියන්වහන්සේ මහිමයට පත් කළ ස්ථානයයි. ක්‍රිස්තුස් සඳහා ආහාර පිළිබඳ පරීක්ෂාවෙන් අනතුරුව පැමිණි පරීක්ෂාවද මහිමය නියෝජනය කළේය.</w:t>
      </w:r>
    </w:p>
    <w:p>
      <w:pPr>
        <w:pStyle w:val="ArticleScripture"/>
        <w:jc w:val="left"/>
      </w:pPr>
      <w:r>
        <w:rPr>
          <w:rFonts w:ascii="Nirmala UI" w:hAnsi="Nirmala UI" w:eastAsia="Nirmala UI" w:cs="Nirmala UI"/>
        </w:rPr>
        <w:t>එවිට යක්ෂයා ඔහුට කීයේය, “නුඹ දෙවියන්වහන්සේගේ පුත්‍රයා නම්, මේ ගල රොටි බවට පත් වන්නැයි අණකරන්න.” එවිට යේසුස්වහන්සේ ඔහුට උත්තර දී කීසේක, “ලියා තිබෙන්නේ, ‘මනුෂ්‍යයා රොටි පමණින් ජීවත් නොවන්නේය; දෙවියන්වහන්සේගේ සෑම වචනයකින්ම ජීවත් වන්නේය’ යනුවෙනි.” එවිට යක්ෂයා ඔහුව උස් කන්දකට රැගෙන ගොස්, මොහොතකින් ලෝකයේ සියලු රාජ්‍යයන් ඔහුට පෙන්වා දුන්නේය. යක්ෂයා ඔහුට කීයේය, “මේ සියලු බලයත්, ඒවායේ මහිමයත් මම නුඹට දෙන්නෙමි; මක්නිසාද ඒවා මට භාර දී තිබේ, මම කැමති කාහටද ඒවා දෙමි. එබැවින් නුඹ මට නමස්කාර කළොත්, ඒ සියල්ල නුඹගේ වන්නේය.” එවිට යේසුස්වහන්සේ උත්තර දී ඔහුට කීසේක, “සාතනේ, මා පසුපසින් ඉවත්ව යා; මක්නිසාද ලියා තිබෙන්නේ, ‘නුඹගේ දෙවිවූ ස්වාමීන්වහන්සේට නමස්කාර කළ යුතුය, උන්වහන්සේට පමණක් සේවය කළ යුතුය’ යනුවෙනි.” මතෙව් 4:3–8.</w:t>
      </w:r>
    </w:p>
    <w:p>
      <w:pPr>
        <w:pStyle w:val="ArticleBody"/>
        <w:jc w:val="left"/>
      </w:pPr>
      <w:r>
        <w:rPr>
          <w:rFonts w:ascii="Nirmala UI" w:hAnsi="Nirmala UI" w:eastAsia="Nirmala UI" w:cs="Nirmala UI"/>
        </w:rPr>
        <w:t>ක්‍රිස්තුස් වහන්සේ ආහාර සම්බන්ධ පරීක්ෂාව ජයගත් පසු, සාතන් ලෝකයේ සියලු රාජ්‍යවල “මහිමය” උන්වහන්සේට අර්පණ කළේය; නමුත් ක්‍රිස්තුස් වහන්සේ ඒ වෙනුවට සියලු රාජයන්ගේ රාජාව ගෞරවයට පත් කිරීමට තෝරාගත්තේය. ආදම් සහ හව පළමු පරීක්ෂාව අසමත් වූහ; එවිට ඔවුන් පෙර පැළඳ සිටි ආලෝක වස්ත්‍රයෙන් සංකේතවත් වූ දෙවියන්වහන්සේගේ මහිමය තවදුරටත් ප්‍රකාශ නොකළ බැවින්, වහාම අත්තික්කා කොළවලින් තමන්ගේ මුහුණු වසා ගැනීමට උත්සාහ කළහ. දානියෙල් සහ ඒ තිදෙනා ආහාර සම්බන්ධ පරීක්ෂාව ජයගත් විට, පසුව ඔවුන්ට “සියලු ශාස්ත්‍ර හා ප්‍රඥාවෙහි දැනුමත් දක්ෂතාවත්” දෙන ලදී; “දානියෙල්ට ද සියලු දර්ශන හා සිහින පිළිබඳ අවබෝධය තිබුණේය.”</w:t>
      </w:r>
    </w:p>
    <w:p>
      <w:pPr>
        <w:pStyle w:val="ArticleBody"/>
        <w:jc w:val="left"/>
      </w:pPr>
      <w:r>
        <w:rPr>
          <w:rFonts w:ascii="Nirmala UI" w:hAnsi="Nirmala UI" w:eastAsia="Nirmala UI" w:cs="Nirmala UI"/>
        </w:rPr>
        <w:t>ඔව්හු මෙල්සාර් විසින් පවත්වාගෙන ගිය දෘශ්‍යමය පරීක්ෂණයක් වූ දෙවන පරීක්ෂණය සමත් වූහ. මිලරයිට් ඉතිහාසයේ, දෙවන දූතයාගේ පණිවිඩය විලියම් මිලර් විසින් නිරූපිත වන, වනයෙහි හඬ නඟා කෑගසන්නාගේ “හඬේ” පණිවිඩය පිළිගත් අය හා එය ප්‍රතික්ෂේප කළ අය අතර වෙනස සලකුණු කළේය. අනාවැකිමය වශයෙන් එවිට මිලරයිට් ව්‍යාපාරය ප්‍රොටස්තන්ත්‍රවාදයේ දෘශ්‍යමාන සහ එකම සැබෑ අඟ බවට පත් වූ අතර, එම පණිවිඩය සහ ව්‍යාපාරය ප්‍රතික්ෂේප කළ අය රෝමයේ දියණියන් බවට පත් වූහ. ඔවුහු කුඩා පොත වෙනුවට බබිලෝනියේ ආහාරය අනුභව කිරීමටත් එහි මුද්‍රිකපානය පානය කිරීමටත් තෝරාගෙන සිටියහ. වර්ෂ තුනක් අවසානයේදී, දානියෙල් සහ ඒ ගෞරවනීයයන් නෙබුකද්නෙශර් විසින් විනිශ්චය කරනු ලැබීම පිණිස ඉදිරිපත් කරනු ලැබූහ.</w:t>
      </w:r>
    </w:p>
    <w:p>
      <w:pPr>
        <w:pStyle w:val="ArticleScripture"/>
        <w:jc w:val="left"/>
      </w:pPr>
      <w:r>
        <w:rPr>
          <w:rFonts w:ascii="Nirmala UI" w:hAnsi="Nirmala UI" w:eastAsia="Nirmala UI" w:cs="Nirmala UI"/>
        </w:rPr>
        <w:t>රජු ඔවුන් ගෙන එන්නැයි නියම කළ දින ගණන අවසානයට පැමිණි විට, නපුංසකයන්ගේ ප්‍රධානියා ඔවුන් නෙබුකද්නෙශ්ශර් ඉදිරියට ගෙන ආවේය. එවිට රජු ඔවුන් සමඟ කථා කළේය; ඔවුන් සියල්ලන් අතර දානියෙල්, හනන්යා, මීෂායෙල්, සහ අසරියා වැනි කිසිවෙකු සොයාගනු නොලැබුණි. එබැවින් ඔවුහු රජු ඉදිරියෙහි සිටියෝය. තවද ප්‍රඥාව හා අවබෝධය සම්බන්ධ සියලු කරුණු පිළිබඳව රජු ඔවුන්ගෙන් විමසූ කල, ඔහු තම සමස්ත රාජ්‍යයෙහි සිටි සියලු මන්ත්‍රකාරයන්ට හා ජ්‍යෝතිෂ්‍යයන්ට වඩා ඔවුන් දස ගුණයක් උත්තම බව සොයාගත්තේය. දානියෙල් තවද කීරුස් රජුගේ පළමු අවුරුද්ද දක්වාම සිටියේය. දානියෙල් 1:18–21.</w:t>
      </w:r>
    </w:p>
    <w:p>
      <w:pPr>
        <w:pStyle w:val="ArticleBody"/>
        <w:jc w:val="left"/>
      </w:pPr>
      <w:r>
        <w:rPr>
          <w:rFonts w:ascii="Nirmala UI" w:hAnsi="Nirmala UI" w:eastAsia="Nirmala UI" w:cs="Nirmala UI"/>
        </w:rPr>
        <w:t>දානියෙල් සහ ගරුක තිදෙනා “දස” දින පරීක්ෂාව ජයගෙන, පසුව ඔවුන්ගේ අවසාන විභාගය/පරීක්ෂණය සමත්වූ කල අනෙක් සියල්ලන්ට වඩා “දස” ගුණයක් ප්‍රඥාවන්තයන් ලෙස සනාථ කරනු ලැබූහ.</w:t>
      </w:r>
    </w:p>
    <w:p>
      <w:pPr>
        <w:pStyle w:val="ArticleBody"/>
        <w:jc w:val="left"/>
      </w:pPr>
      <w:r>
        <w:rPr>
          <w:rFonts w:ascii="Nirmala UI" w:hAnsi="Nirmala UI" w:eastAsia="Nirmala UI" w:cs="Nirmala UI"/>
        </w:rPr>
        <w:t>දානියෙල් පළමු පරිච්ඡේදය, දානියෙල් හා එළිදරව්ව යන ග්‍රන්ථ දෙකෙන් සමන්විත පොත තුළ පළමු දූතයාගේ පණිවිඩයට අදාළ පළමු සඳහන් කිරීම වේ. එය එළිදරව්ව දහහතරවන පරිච්ඡේදයේ පළමු දූතයාට අයත් එකම ලක්ෂණයන්ම දරයි. එය ප්‍රථමයෙන්ම එළිදරව්වේ පළමු වාක්‍යයේ සඳහන් සත්‍යය ස්ථිර කරයි; මන්ද නෙබුකද්නෙශර් අෂ්පෙනස්ට පණිවිඩයක් දුන්නේය, ඔහු අනතුරුව එම පණිවිඩය මැල්සර්ට දුන්නේය, ඉන්පසු ඔහු දානියෙල් සමඟ සම්බන්ධ විය. පියාණන් ක්‍රිස්තුස්වහන්සේට පණිවිඩයක් දුන්නේය, ඔහු අනතුරුව එම පණිවිඩය ගාබ්‍රියෙල්ට දුන්නේය, ඉන්පසු ඔහු යොහන් සමඟ සම්බන්ධ විය.</w:t>
      </w:r>
    </w:p>
    <w:p>
      <w:pPr>
        <w:pStyle w:val="ArticleBody"/>
        <w:jc w:val="left"/>
      </w:pPr>
      <w:r>
        <w:rPr>
          <w:rFonts w:ascii="Nirmala UI" w:hAnsi="Nirmala UI" w:eastAsia="Nirmala UI" w:cs="Nirmala UI"/>
        </w:rPr>
        <w:t>දැන් මුද්‍රාව ඉවත් කරනු ලබමින් ප්‍රකාශයට පත් කෙරෙන එම පණිවිඩය, පියාණන් විසින් තම සභාවට සන්නිවේදනය කරන ක්‍රියාවලිය හඳුන්වා දෙයි. පියාණන් තම සභාව සඳහා හඳුනා දීමට තෝරාගන්නා පළමු කරුණ වන්නේ දේවදූතයන් තිදෙනාගේ පියවර තුනකින් යුත් පරීක්ෂණ ක්‍රියාවලියයි. දෙවියන්වහන්සේගේ භවिष्यවාණික වචනය, භවिष्यවාණි රේඛා කිහිපයක් මඟින්ද, මිලෙරයිට්වරුන්ගේ ඉතිහාසය මඟින්ද, එම ක්‍රියාවලිය ඉතා සැලකිල්ලෙන් විස්තර කර ඇත. 2001 සැප්තැම්බර් 11 දින දේවදූතයා බැස ආ කල, ඔහුගේ අතෙහි තිබූ සැඟවුණු මන්නාහි අත්‍යවශ්‍ය අංගයක් වූයේ මේ සත්‍යයන්ය.</w:t>
      </w:r>
    </w:p>
    <w:p>
      <w:pPr>
        <w:pStyle w:val="ArticleBody"/>
        <w:jc w:val="left"/>
      </w:pPr>
      <w:r>
        <w:rPr>
          <w:rFonts w:ascii="Nirmala UI" w:hAnsi="Nirmala UI" w:eastAsia="Nirmala UI" w:cs="Nirmala UI"/>
        </w:rPr>
        <w:t>ඔබ පළමු පරීක්ෂාවෙන් සමත් වී නොමැති නම්, දෙවන පරීක්ෂාවට සහභාගි වීමත්, එබැවින් එයින් සමත් වීමත් අසම්භවය. මෙම සත්‍යය ක්‍රිස්තුස්වහන්සේගේ හා මිලරයිට්වරුන්ගේ ඉතිහාසය තුළ පැහැදිලි ලෙස නිරූපිත විය. දානියෙල් දෙවන පරිච්ඡේදය දෙවන පරීක්ෂාව වන අතර, සහෝදරි වයිට් ප්‍රකාශ කරන පරිදි, “අපගේ සදාකාලික ඉරණම තීරණය කරනු ලබන්නේ” එමඟිනි. තවද, “අප මුද්‍රා කරනු ලැබීමට පෙර,” අප විසින් “සමත් විය යුතු” පරීක්ෂාව එය බව ඇය තවදුරටත් ප්‍රකාශ කරයි. එම පරීක්ෂාව දැන් සම්පූර්ණයට ආසන්නය.</w:t>
      </w:r>
    </w:p>
    <w:p>
      <w:pPr>
        <w:pStyle w:val="ArticleBody"/>
        <w:jc w:val="left"/>
      </w:pPr>
      <w:r>
        <w:rPr>
          <w:rFonts w:ascii="Nirmala UI" w:hAnsi="Nirmala UI" w:eastAsia="Nirmala UI" w:cs="Nirmala UI"/>
        </w:rPr>
        <w:t>දානියෙල් දෙවන පරිච්ඡේදය මෘගයාගේ රූපයේ පරීක්ෂාව පිළිබඳවය; එබැවින් එම පරිච්ඡේදය මහත් රූපයක් පිළිබඳව වීම අතිශයින් යෝග්‍යය. තවද දානියෙල් ආහාර සම්බන්ධ පරීක්ෂාව ජයගෙන, “දස ගුණයකින්” වැඩි “අවබෝධය” සහ “ප්‍රඥාව” යන ආශීර්වාදය ලැබූ බැවින් පමණක් ඔහුට එම පරීක්ෂාව හඳුනාගැනීමට හැකි විය. එලන් වයිට්ගේ ලේඛනවල ඇති එම පරීක්ෂාව පිළිබඳ අනතුරු ඇඟවීම මෙන්ම, දානියෙල් දෙවන පරිච්ඡේදයේ රූප පරීක්ෂාවද ජීවිතය හෝ මරණය යන ප්‍රතිවිපාක නියෝජනය කරන පරීක්ෂාවකි.</w:t>
      </w:r>
    </w:p>
    <w:p>
      <w:pPr>
        <w:pStyle w:val="ArticleScripture"/>
        <w:jc w:val="left"/>
      </w:pPr>
      <w:r>
        <w:rPr>
          <w:rFonts w:ascii="Nirmala UI" w:hAnsi="Nirmala UI" w:eastAsia="Nirmala UI" w:cs="Nirmala UI"/>
        </w:rPr>
        <w:t>මේ හේතුව නිසා රජු කෝපයට පත් වූයේය, ඉතා උද්ධත කෝපයෙන්ද පිරුණේය, බැබිලෝනියේ සියලු ප්‍රඥාවන්තයන් විනාශ කරන ලෙසද ආඥා කළේය. එවිට ප්‍රඥාවන්තයන් ඝාතනය කරනු ලබන ලෙස නියෝගය නිකුත් විය; දානියෙල් සහ ඔහුගේ සහචරයන් ද ඝාතනය කරනු ලබන පිණිස ඔවුන් සෙවූහ. දානියෙල් 2:12, 13.</w:t>
      </w:r>
    </w:p>
    <w:p>
      <w:pPr>
        <w:pStyle w:val="ArticleBody"/>
        <w:jc w:val="left"/>
      </w:pPr>
      <w:r>
        <w:rPr>
          <w:rFonts w:ascii="Nirmala UI" w:hAnsi="Nirmala UI" w:eastAsia="Nirmala UI" w:cs="Nirmala UI"/>
        </w:rPr>
        <w:t>දානියෙල් පළමු පරිච්ඡේදයෙහි අප විසින් සලකා බැලිය යුතු තවත් අනාගතවාණිජ සම්බන්ධ කරුණු කිහිපයක් ඇත; ඒ කරුණු පිළිබඳව අපි ඊළඟ ලිපියෙහිදී තවදුරටත් ඉදිරියට යන්නෙමු.</w:t>
      </w:r>
    </w:p>
    <w:p>
      <w:pPr>
        <w:pStyle w:val="ArticleScripture"/>
        <w:jc w:val="left"/>
      </w:pPr>
      <w:r>
        <w:rPr>
          <w:rFonts w:ascii="Nirmala UI" w:hAnsi="Nirmala UI" w:eastAsia="Nirmala UI" w:cs="Nirmala UI"/>
        </w:rPr>
        <w:t>“ශරීරයේ ස්ථාපිත විශ්වාසය අස්ථිර කිරීමට උත්සාහ කරන අය වෙත කිසිදු අනුමැතියක් නොදක්වමින්, හොඳින් රැකවරණය ලැබූවන් හා ස්ථිරව සිටි සමූහයක් මම දුටුවෙමි. දෙවියන්වහන්සේ ඔවුන් දෙස අනුමෝදනාභාවයෙන් බැලූ සේක. මට පියවර තුනක් පෙන්වනු ලැබීය—පළමු දූතයාගේ පණිවුඩය, දෙවන දූතයාගේ පණිවුඩය, සහ තුන්වන දූතයාගේ පණිවුඩය. මා සමඟ සිටි දූතයා මෙසේ කීවේය: ‘මෙම පණිවුඩවලින් එක ගලක්වත් සොලවන, නැතහොත් එක ඉඳිකටුවක්වත් කලඹවන තැනැත්තාට අවාසනාවන්ත වේවා. මෙම පණිවුඩ පිළිබඳ සත්‍ය අවබෝධය ජීවිතාත්මක වැදගත්කමකින් යුක්තය. ආත්මයන්ගේ ඉරණම, ඒවා පිළිගනු ලබන ආකාරය මත එල්ලී තිබේ.’ නැවතත් මම මෙම පණිවුඩ අතරින් පහතට ගෙන යනු ලැබ, දෙවියන්වහන්සේගේ ජනතාව තම අත්දැකීම කෙතරම් මිල අධික ලෙස ලබාගෙන තිබුණාදැයි දුටුවෙමි. එය බොහෝ දුක්විඳීම් හා තද ගැටුම් මැදින් ලබාගෙන තිබුණි. දෙවියන්වහන්සේ ඔවුන්ව පියවරෙන් පියවර ගෙන ගොස්, අවසානයේ ඔවුන් අචල, නොසෙලෙන ස්ථිර වේදිකාවක් මත තබා තිබුණි. එවිට මම කිහිප දෙනෙකු එම වේදිකාව වෙත ළඟා වී, එහි පදනම පරීක්ෂා කරනවා දුටුවෙමි. සමහරු ප්‍රීතියෙන් වහාම එය මත පියනඟා ගත්හ. තවත් සමහරු පදනම ගැන දෝෂ සෙවීමට පටන් ගත්හ. ඔවුන්ට අවශ්‍ය වූයේ එහි සංශෝධන සිදු කිරීමටය; එවිට වේදිකාව වඩාත් සම්පූර්ණ වනු ඇතැයිද, ජනතාව බොහෝ සතුටින් සිටිනු ඇතැයිද ඔවුහු සිතූහ. සමහරු එය පරීක්ෂා කිරීම සඳහා වේදිකාවෙන් බැස ගොස්, එය වැරදි ලෙස තබා ඇතැයි ප්‍රකාශ කළහ. නමුත් මම දුටුවේ, බොහෝදෙනෙක් වේදිකාව මත ස්ථිරව සිටිමින්, බැස ගිය අය තම පැමිණිලි නවත්වා දමන ලෙස ඔවුන්ට උනන්දු කළ බවය; මක්නිසාද දෙවියන්වහන්සේ ප්‍රධාන ගොඩනැගිලි ශිල්පියා වූ අතර, ඔවුන් උන්වහන්සේට විරුද්ධව සටන් කරමින් සිටියහ. ඔවුහු ඔවුන්ව එම ස්ථිර වේදිකාව වෙත ගෙන ආ දෙවියන්වහන්සේගේ අද්භුත ක්‍රියාව නැවත ගණන් කළහ; සහ එකමුතුවෙන් තම දෑස් ස්වර්ගය දෙසට උස් කොට, මහත් ශබ්දයෙන් දෙවියන්වහන්සේව මහිමයට පත් කළහ. මෙය, පැමිණිලි කරමින් වේදිකාව හැර ගිය කිහිප දෙනෙකුට බලපෑමක් ඇති කළ අතර, ඔවුහු නැවතත් නිහතමානී මුහුණින් එය මත පියනඟා ගත්හ.”</w:t>
      </w:r>
    </w:p>
    <w:p>
      <w:pPr>
        <w:pStyle w:val="ArticleScripture"/>
        <w:jc w:val="left"/>
      </w:pPr>
      <w:r>
        <w:rPr>
          <w:rFonts w:ascii="Nirmala UI" w:hAnsi="Nirmala UI" w:eastAsia="Nirmala UI" w:cs="Nirmala UI"/>
        </w:rPr>
        <w:t>“ක්‍රිස්තුස්වහන්සේගේ පළමු පැමිණීම ප්‍රකාශ කළ දූතකාර්යය වෙත මා නැවත යොමු කරන ලදී. යේසුස්වහන්සේගේ මාර්ගය සූදානම් කිරීමට යොහන්ව එලියාගේ ආත්මයෙන්ද බලයෙන්ද යවා ඇත. යොහන්ගේ සාක්ෂිය ප්‍රතික්ෂේප කළ අය යේසුස්වහන්සේගේ ඉගැන්වීම්වලින් ප්‍රයෝජන නොලැබූහ. උන්වහන්සේගේ පැමිණීම පෙර දන්වා සිටි පණිවිඩයට ඔවුන් දැක්වූ විරුද්ධකම, උන්වහන්සේ මෙසියා බවට තිබූ අති බලවත් සාක්ෂි පහසුවෙන් පිළිගත නොහැකි ස්ථානයකට ඔවුන් පත් කළේය. යොහන්ගේ පණිවිඩය ප්‍රතික්ෂේප කළවුන් තවත් ඉදිරියට ගොස්, ක්‍රිස්තුස්වහන්සේද ප්‍රතික්ෂේප කර කුරුසියේ ඇණ ගසන ලෙස සාතන් ඔවුන් මෙහෙයවීය. මෙය කරමින් ඔවුන් තමන්වම පෙන්තකොස්තේ දින ලැබිය යුතු ආශීර්වාදය පිළිගත නොහැකි තැනකට පත් කරගත්හ; එම ආශීර්වාදය ඔවුන්ට ස්වර්ගීය ශුද්ධස්ථානයට ඇතුල් වන මාර්ගය උගන්වනු ඇත. මාලිගාවේ තිරය [ඉරී යාම] මගින් යුදෙව් පූජා හා විධි විධාන තවදුරටත් පිළිගනු නොලැබෙන බව ප්‍රකාශ විය. මහත් පූජාව ඔප්පු කරනු ලැබ, එය පිළිගනු ලැබිය; පෙන්තකොස්තේ දින බැස ආ ශුද්ධාත්මයාණන්වහන්සේ, ගෝලයන්ගේ සිත් භූමියෙහි ශුද්ධස්ථානයෙන් ස්වර්ගීය ශුද්ධස්ථානය වෙත ගෙන ගියේය. යේසුස්වහන්සේ තමන්ගේම රුධිරය මගින් එහි ඇතුල්වී, තමන්ගේ ප්‍රායශ්චිත්තයේ ප්‍රයෝජන තම ගෝලයන් මත වගුරුවනු පිණිස එසේ කළසේක. එහෙත් යුදෙව්වෝ සම්පූර්ණ අන්ධකාරයේ ඉතිරි වූහ. ගැළවීමේ සැලැස්ම පිළිබඳව ඔවුන්ට තිබිය හැකි සියලු ආලෝකය ඔවුහු අහිමි කරගත්හ, තවද තමන්ගේ නිෂ්ඵල පූජා හා පූජාභිප්‍රදානයන් කෙරෙහි විශ්වාසය තබාගත්හ. ස්වර්ගීය ශුද්ධස්ථානය භූමියෙහි ශුද්ධස්ථානයේ ස්ථානය ගෙන තිබුණද, එම වෙනස පිළිබඳ ඔවුන්ට කිසිඳු දැනුමක් නොතිබුණි. එබැවින් ශුද්ධස්ථානය තුළ ක්‍රිස්තුස්වහන්සේගේ මැදිහත්කමේ ප්‍රයෝජනය ඔවුන්ට ලැබිය නොහැකි විය.”</w:t>
      </w:r>
    </w:p>
    <w:p>
      <w:pPr>
        <w:pStyle w:val="ArticleScripture"/>
        <w:jc w:val="left"/>
      </w:pPr>
      <w:r>
        <w:rPr>
          <w:rFonts w:ascii="Nirmala UI" w:hAnsi="Nirmala UI" w:eastAsia="Nirmala UI" w:cs="Nirmala UI"/>
        </w:rPr>
        <w:t>“ක්‍රිස්තුස්වහන්සේ ප්‍රතික්ෂේප කර ඔහුව කුරුසියට ඇණ ගැසූ යුදෙව්වරුන්ගේ ක්‍රියාමාර්ගය දෙස බොහෝ දෙනෙක් භීතියෙන් යුතුව බලති; ඔහුට සිදු කළ ලජ්ජාසහගත අනිසි අපහාසයන්ගේ ඉතිහාසය කියවද්දී, තමන් ඔහුට ප්‍රේම කළෝය, පේතෘස් කළාක් මෙන් ඔහුව ප්‍රතික්ෂේප නොකරනු ඇතැයිද, යුදෙව්වරුන් කළාක් මෙන් ඔහුව කුරුසියට ඇණ ගැසීමට නොයනු ඇතැයිද ඔවුන් සිතති. එහෙත් සියලු දෙනාගේ සිත් කියවන දෙවියන්වහන්සේ, ඔවුන් යේසුස්වහන්සේ කෙරෙහි ඇතැයි ප්‍රකාශ කළ ඒ ප්‍රේමය පරීක්ෂාවට ගෙන ආසේක. පළමු දේවදූතයාගේ පණිවිඩය පිළිගැනීම සම්බන්ධයෙන් සම්පූර්ණ ස්වර්ගය අතිගැඹුරු උනන්දුවෙන් බලා සිටියේය. නමුත් යේසුස්වහන්සේට ප්‍රේම කරන බව ප්‍රකාශ කළ, සහ කුරුසියේ කථාව කියවද්දී කඳුළු වැගිරූ බොහෝ දෙනෙක්, ඔහුගේ පැමිණීමේ ශුභාරංචියට උපහාස කළෝය. පණිවිඩය ප්‍රීතියෙන් පිළිගැනීම වෙනුවට, එය මෝහයක් බව ඔවුහු ප්‍රකාශ කළෝය. ඔහුගේ දර්ශනය ප්‍රේම කළවුන්ට ඔවුහු ද්වේෂ කළෝය, සහ ඔවුන්ව සභාවලින් බැහැර කළෝය. පළමු පණිවිඩය ප්‍රතික්ෂේප කළ අයට දෙවන පණිවිඩයෙන් ප්‍රයෝජනයක් ලැබිය නොහැකි විය; එසේම, ස්වර්ගීය ශුද්ධස්ථානයේ අතිශුද්ධ ස්ථානයට යේසුස්වහන්සේ සමඟ ඇදහිල්ලෙන් ඇතුල් වීමට ඔවුන් සූදානම් කළ යුතු වූ මධ්‍යරාත්‍රි හඬින් ද ඔවුන්ට ප්‍රයෝජනයක් නොලැබුණි. පෙර පැමිණි එම පණිවිඩ දෙක ප්‍රතික්ෂේප කිරීමෙන්, ඔවුන්ගේ අවබෝධය එතරම් අඳුරු වී ඇති බැවින්, අතිශුද්ධ ස්ථානයට යන මාර්ගය පෙන්වන තුන්වන දේවදූතයාගේ පණිවිඩයේ ආලෝකයක්ද ඔවුන්ට දැකිය නොහැක. යුදෙව්වරුන් යේසුස්වහන්සේ කුරුසියට ඇණ ගැසුවාක් මෙන්, නාමමාත්‍ර සභාවන් මෙම පණිවිඩ කුරුසියට ඇණ ගසා ඇති බව මම දුටුවෙමි; එබැවින් අතිශුද්ධ ස්ථානයට යන මාර්ගය පිළිබඳ ඔවුන්ට කිසිදු දැනුමක් නැත, සහ එහි යේසුස්වහන්සේගේ මැදහත්කමෙන් ඔවුන්ට ප්‍රයෝජනයක් ලැබිය නොහැක. ප්‍රයෝජනයක් නැති තම පූජා ඔප්පු කළ යුදෙව්වරුන් මෙන්, යේසුස්වහන්සේ අත්හැර ගිය ඒ ගෘහභාගයට ඔවුහු තම ප්‍රයෝජනයක් නැති යාච්ඤාද ඔප්පු කරති; මෙම රැවටීම ගැන සතුටු වන සාතන්, ආගමික ස්වභාවයක් අල්ලාගෙන, තමා ක්‍රිස්තියානි බව ප්‍රකාශ කරන මේ අයගේ සිත් තමන් වෙතට හරවා, තම බලයෙන්ද, තම ලකුණුවලින්ද, බොරුවූ අරුමපුදුම දේවල්වලින්ද ක්‍රියා කරමින්, ඔවුන්ව තම උගුලෙහි තදින් බැඳ තබයි.”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නවය</dc:title>
  <dc:subject>පළමු දේවදූතයාගේ පණිවිඩය</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