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තුන්වනං</w:t>
      </w:r>
    </w:p>
    <w:p>
      <w:pPr>
        <w:pStyle w:val="ArticleSubtitle"/>
        <w:jc w:val="left"/>
      </w:pPr>
      <w:r>
        <w:rPr>
          <w:rFonts w:ascii="Nirmala UI" w:hAnsi="Nirmala UI" w:eastAsia="Nirmala UI" w:cs="Nirmala UI"/>
        </w:rPr>
        <w:t>අනාගතවාක්‍යය විවර කරමින්: අනාගතවාක්‍යමය රාමුකරණයන්හි ත්‍රිත්ව අදාළකම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අපි අනාවැකියේ තුන්මට්ටම් යෙදවීම් සලකා බලමින් සිටිමු. මෙය අපි කරන්නේ, 1989 දී “අවසාන කාලයේ” සෝවියට් සංගමයේ බිඳවැටීමත් සමඟ ස්වාමීන්වහන්සේ දානියෙල් 11 වන පරිච්ඡේදයේ අවසාන පද හය මුද්‍රා විවෘත කළ විට, දෙවියන්වහන්සේගේ ජනතාවගේ එම පරම්පරාව පරීක්ෂා කිරීම සඳහා වූ “දැනුමේ වැඩිවීමක්” උපන්න බව හඳුනාගැනීමේ අරමුණෙනි.</w:t>
      </w:r>
    </w:p>
    <w:p>
      <w:pPr>
        <w:pStyle w:val="ArticleScripture"/>
        <w:jc w:val="left"/>
      </w:pPr>
      <w:r>
        <w:rPr>
          <w:rFonts w:ascii="Nirmala UI" w:hAnsi="Nirmala UI" w:eastAsia="Nirmala UI" w:cs="Nirmala UI"/>
        </w:rPr>
        <w:t>ඒවිට ඔහු මෙසේ කීවේය: දානියෙල්, නුඹගේ මඟ යන්න; මක්නිසාද මෙම වචන අවසාන කාලය දක්වා වසා තබා මුද්‍රාකර ඇත. බොහෝ දෙනෙක් පවිත්‍ර කරනු ලබන්නෝය, සුදු කරනු ලබන්නෝය, සහ පරීක්ෂා කරනු ලබන්නෝය; නමුත් දුෂ්ටයෝ දුෂ්ටකම් කරමින් සිටින්නෝය; දුෂ්ටයන්ගෙන් කිසිවෙක් තේරුම් නොගන්නෝය; නමුත් ප්‍රඥාවන්තයෝ තේරුම් ගන්නෝය. දානියෙල් 12:9, 10.</w:t>
      </w:r>
    </w:p>
    <w:p>
      <w:pPr>
        <w:pStyle w:val="ArticleBody"/>
        <w:jc w:val="left"/>
      </w:pPr>
      <w:r>
        <w:rPr>
          <w:rFonts w:ascii="Nirmala UI" w:hAnsi="Nirmala UI" w:eastAsia="Nirmala UI" w:cs="Nirmala UI"/>
        </w:rPr>
        <w:t>යුදා ගෝත්‍රයේ සිංහයා විසින් යම් සත්‍යයක් මුද්‍රාභංග කරන සෑම අවස්ථාවකදීම, සාතාන් එම පණිවිඩයට විරුද්ධව ක්‍රියා කරයි. දානියෙල් පොතේ එකොළොස්වන අධ්‍යායේ අවසාන පදයන්හි එළිදරව් කරන ලද සත්‍යයන්ට එරෙහිව ඉදිරිපත් කරන ලද ප්‍රතිරෝධය, එම පදයන්ට සම්බන්ධ සත්‍යයන් පිළිබඳව වඩා ගැඹුරු අධ්‍යයනයකට බල කළේය. එසේ වූයේ, එළිදරව් කරන ලද සත්‍යයන් බිඳ හෙළීම සඳහා යෝජනා කරන ලද භ්‍රාන්තිවලට එරෙහිව ශුද්ධීකෘත ආරක්ෂාවක් ස්ථිරව පවතින පිණිසය. එම විවාදය මධ්‍යයේදී එළිදරව් වූ මූලධර්මයන්ගෙන් එකක් වූයේ, අනාවැකියේ ත්‍රිත්ව යෙදීමය. එය මුලින්ම හඳුනාගනු ලැබුවේ, දානියෙල් පොතේ “දෛනිකය” යන්නෙන් නිරූපණය කරනු ලබන්නේ කුමක්ද යන්න පිළිබඳව නිවැරදි විය යුතු අවශ්‍යතාවය (අනේකදේවවාදය), සහ “දෛනිකය ඉවත් කිරීම” සමඟ සම්බන්ධ නිවැරදි ඉතිහාසය (ක්‍රි.ව. 508) සමඟ සම්බන්ධවය.</w:t>
      </w:r>
    </w:p>
    <w:p>
      <w:pPr>
        <w:pStyle w:val="ArticleBody"/>
        <w:jc w:val="left"/>
      </w:pPr>
      <w:r>
        <w:rPr>
          <w:rFonts w:ascii="Nirmala UI" w:hAnsi="Nirmala UI" w:eastAsia="Nirmala UI" w:cs="Nirmala UI"/>
        </w:rPr>
        <w:t>අනාවැකිවල රාමුව ලෙස විනාශකාරී බලයන් තුනක් හඳුනාගැනීම, මිලර්වාදී අනාවැකි රාමුවේ පළමු විනාශකාරී බලයන් දෙක සමග සමාන්තර වූ අතර, “දෛනිකය” ලෙස මිලර්වාදීන් විසින් භෞමික ආගමිකත්වය හඳුනාගැනීම, ඩැනියෙල් එකොළොස්වන අධ්‍යායේ අවසාන පද හය සමඟ සංගත වූ ඉතිහාසයක් සැපයීය; සොහොයුරිය වයිට් පැවසූ පරිදි එය එසේ විය යුතුය. එබැවින්, 1989 දී අවසාන කාලයේ මුද්‍රා නොතැබූ දැනුමට එරෙහිවූ ප්‍රතිරෝධය, දැනුම වැඩිවූ බැවින්, වඩා මහත් ආලෝකයක් උපදවා දුන් අතර, එය තෙවන දූතයාගේ චලනය සඳහා විශේෂ නීතිද හඳුනාගැනීමට හේතු විය; එම නීති, විලියම් මිලර් විසින් පළමු දූතයාගේ චලනය තුළ එක්රැස් කොට භාවිත කළ ඇතැම් අනාවැකි නීතිවල වර්ධනයට සමාන්තර විය.</w:t>
      </w:r>
    </w:p>
    <w:p>
      <w:pPr>
        <w:pStyle w:val="ArticleBody"/>
        <w:jc w:val="left"/>
      </w:pPr>
      <w:r>
        <w:rPr>
          <w:rFonts w:ascii="Nirmala UI" w:hAnsi="Nirmala UI" w:eastAsia="Nirmala UI" w:cs="Nirmala UI"/>
        </w:rPr>
        <w:t>අපි රෝම තුනෙහි ත්‍රිවිධ අදාළතාවය, බබිලෝනියෙහි වැටීම් තුන, සහ එලියා තුන්දෙනා පිළිබඳ සලකා බැලූ අතර, දැන් ගිවිසුමේ දූතයා සඳහා මාර්ගය සූදානම් කරන දූතයන් තුන්දෙනා පිළිබඳ කතා කරමින් සිටිමු. රෝම තුන සහ බබිලෝනියෙහි වැටීම් තුන අතර සමීප අතිච්ඡාදනයක් හා සමාන්තරතාවක් තිබෙන බවත්, එලියා තුන්දෙනා සහ මාර්ගය සූදානම් කරන දූතයන් තුන්දෙනා අතරද සමීප සමාන්තරතාවක් තිබෙන බවත් අපි හඳුනාගෙන ඇත. අවසාන දවස්වල විලියම් මිලර් සහ Future for America යන දෙකම තුන්වන එලියාද, මාර්ගය සූදානම් කරන තුන්වන දූතයාද නියෝජනය කරයි. යේසුස් වහන්සේ සෑම විටම යම් දෙයක අවසානය, එම දෙයක ආරම්භය මඟින් නිදර්ශනය කරන අතර, පළමු දේවදූතයාගේ චලනය තුන්වන දේවදූතයාගේ චලනයට සමාන්තර වේ.</w:t>
      </w:r>
    </w:p>
    <w:p>
      <w:pPr>
        <w:pStyle w:val="ArticleScripture"/>
        <w:jc w:val="left"/>
      </w:pPr>
      <w:r>
        <w:rPr>
          <w:rFonts w:ascii="Nirmala UI" w:hAnsi="Nirmala UI" w:eastAsia="Nirmala UI" w:cs="Nirmala UI"/>
        </w:rPr>
        <w:t>“දෙවියන්වහන්සේ එළිදරව් 14හි පණිවිඩවලට අනාවැකි පෙළෙහි ඒවාට හිමි ස්ථානය දී ඇත; ඒවායේ කාර්යය මේ පොළොවේ ඉතිහාසයේ අවසානය දක්වා නවතිනු නොලැබිය යුතුය. පළමුදෙවියන්ගේ දූතයාගේ හා දෙවන දූතයාගේ පණිවිඩ මේ කාලය සඳහා තවදුරටත් සත්‍යය වන අතර, පසුව එන මේ පණිවිඩය සමඟ සමාන්තරව ගමන් කළ යුතුය. තුන්වන දූතයා තම අනතුරු ඇඟවීම මහත් හඬකින් ප්‍රකාශ කරයි. ‘මේ දේවල්වලින් පසු,’ යැයි යොහන් පැවසුවේය, ‘මම ස්වර්ගයෙන් තවත් දූතයෙකු බැස එනු දුටුවෙමි; ඔහුට මහත් බලය තිබුණේය, ඔහුගේ තේජසින් පොළොව ආලෝකමත් විය.’ මේ ආලෝකනය තුළ, දූතයන් තුන්දෙනාගේ සියලු පණිවිඩවල ආලෝකය එකට සංයෝජනය වී ඇත.” The 1888 Materials, 803, 804.</w:t>
      </w:r>
    </w:p>
    <w:p>
      <w:pPr>
        <w:pStyle w:val="ArticleBody"/>
        <w:jc w:val="left"/>
      </w:pPr>
      <w:r>
        <w:rPr>
          <w:rFonts w:ascii="Nirmala UI" w:hAnsi="Nirmala UI" w:eastAsia="Nirmala UI" w:cs="Nirmala UI"/>
        </w:rPr>
        <w:t>පළමු හා දෙවන දේවදූතයන්ගේ චලනය විලියම් මිලර් විසින් නායකත්වය දෙන ලදී. සහෝදරි වයිට් මිලර්ව “තෝරාගනු ලැබූ දූතයා” ලෙස හඳුන්වයි.</w:t>
      </w:r>
    </w:p>
    <w:p>
      <w:pPr>
        <w:pStyle w:val="ArticleScripture"/>
        <w:jc w:val="left"/>
      </w:pPr>
      <w:r>
        <w:rPr>
          <w:rFonts w:ascii="Nirmala UI" w:hAnsi="Nirmala UI" w:eastAsia="Nirmala UI" w:cs="Nirmala UI"/>
        </w:rPr>
        <w:t>“විලියම් මිලර් සාතන්ගේ රාජ්‍යය කලඹවමින් සිටියේය; එබැවින් එම මහා-ශත්‍රුවා එම පණිවුඩයේ ප්‍රභාවය ප්‍රතික්‍රියා කරවීමට පමණක් නොව, පණිවිඩකරුම විනාශ කිරීමටද උත්සාහ කළේය.” Spirit of Prophecy, volume 4, 219.</w:t>
      </w:r>
    </w:p>
    <w:p>
      <w:pPr>
        <w:pStyle w:val="ArticleBody"/>
        <w:jc w:val="left"/>
      </w:pPr>
      <w:r>
        <w:rPr>
          <w:rFonts w:ascii="Nirmala UI" w:hAnsi="Nirmala UI" w:eastAsia="Nirmala UI" w:cs="Nirmala UI"/>
        </w:rPr>
        <w:t>ඇය තවද, මිලර් එලියා සහ යොහන් බව්තීස්ත යන දෙදෙනාම විසින් පූර්ව සංකේතවත් කරනු ලැබූ බවද හඳුනා ගනියි.</w:t>
      </w:r>
    </w:p>
    <w:p>
      <w:pPr>
        <w:pStyle w:val="ArticleScripture"/>
        <w:jc w:val="left"/>
      </w:pPr>
      <w:r>
        <w:rPr>
          <w:rFonts w:ascii="Nirmala UI" w:hAnsi="Nirmala UI" w:eastAsia="Nirmala UI" w:cs="Nirmala UI"/>
        </w:rPr>
        <w:t>“විලියම් මිලර් විසින් ප්‍රකාශ කරන ලද සත්‍යය වැළඳගැනීමට දහස් ගණනක් මෙහෙයවනු ලැබූහ; එළියාගේ ආත්මය හා බලය තුළ දෙවියන්වහන්සේගේ සේවකයෝ මෙම පණිවිඩය ප්‍රකාශ කිරීම සඳහා උත්ථාපනය කරනු ලැබූහ. යේසුස්වහන්සේගේ පූර්වගාමියා වූ යොහන් මෙන්, මෙම ගම්भीर පණිවිඩය ප්‍රකාශ කළෝ ද වෘක්ෂයේ මුලට කුරුල්ලා තැබීමටත්, පසුතැවිල්ලට සුදුසු පල දරන ලෙස මිනිසුන්ට ආරාධනා කිරීමටත් බලකෙරුණු බව ඔවුන්ට හැඟී ගියේය.” Early Writings, 233.</w:t>
      </w:r>
    </w:p>
    <w:p>
      <w:pPr>
        <w:pStyle w:val="ArticleBody"/>
        <w:jc w:val="left"/>
      </w:pPr>
      <w:r>
        <w:rPr>
          <w:rFonts w:ascii="Nirmala UI" w:hAnsi="Nirmala UI" w:eastAsia="Nirmala UI" w:cs="Nirmala UI"/>
        </w:rPr>
        <w:t>යේසුස්වහන්සේගේ ප්‍රකාශය අනුව දෙවන එලියා වූ බප්තිස්මකාර යොහන්, ගිවිසුමේ දූතයාට මාර්ගය සූදානම් කිරීමට නියමිත වූ පළමු දූතයා ද විය. එබැවින් තුන්වන දේවදූතයාගේ චලනයට “තෝරාගත් දූතයෙකු” සිටින බව පැහැදිලිය. එම දූතයා එලියා, බප්තිස්මකාර යොහන් සහ විලියම් මිලර් විසින් පූර්වදර්ශනය කරනු ලැබ ඇත. මිලර් සමඟ එක්ව, තෝරාගත් දූතයන් දෙදෙනා එළිදරව් පොතේ දහහතරවන පරිච්ඡේදයේ දේවදූතයන් තුන්දෙනාගේ චලනයේ ආරම්භය සහ අවසානය නියෝජනය කරති; එසේ කිරීමෙන්, ඔවුහු එක්ව තුන්වන එලියා ද, ගිවිසුමේ දූතයාට මාර්ගය සූදානම් කිරීමට නියමිත තුන්වන දූතයා ද නියෝජනය කරති.</w:t>
      </w:r>
    </w:p>
    <w:p>
      <w:pPr>
        <w:pStyle w:val="ArticleBody"/>
        <w:jc w:val="left"/>
      </w:pPr>
      <w:r>
        <w:rPr>
          <w:rFonts w:ascii="Nirmala UI" w:hAnsi="Nirmala UI" w:eastAsia="Nirmala UI" w:cs="Nirmala UI"/>
        </w:rPr>
        <w:t>ආරම්භයේ හෝ අවසානයේ තෝරාගනු ලැබූ දූතයාගේ පණිවිඩය දෙකෙන් එකක් හෝ ප්‍රතික්ෂේප කිරීම මරණයයි; සහ Future for America හි පණිවිඩය “line upon line” යන අනාවැකිමය අදාළකරණය මත පදනම්ව ඇත; එය අග වැස්සේ ක්‍රමවේදයයි. “line upon line” යන අදාළකරණය හරහා, Millerite ව්‍යාපාරය Future for America හි ව්‍යාපාරයට ප්‍රතිරූපයක් වූ බව ස්ථාපිත වේ. Millerite ඉතිහාසයේ එක් මාර්ගලකුණක් වන්නේ “තෝරාගනු ලැබූ දූතයා” වන William Miller ය. එම මාර්ගලකුණ ප්‍රතික්ෂේප කිරීම යනු පණිවිඩය ප්‍රතික්ෂේප කිරීමයි; එබැවින් Adventism හි ආරම්භය සහ අවසානය මගින්, දූතයා ප්‍රතික්ෂේප කිරීම ද පණිවිඩය ප්‍රතික්ෂේප කිරීමක් බව ස්ථාපිත වේ, මන්ද පණිවිඩය තෝරාගනු ලැබූ දූතයෙකු හඳුනා දෙයි. එබැවින්, පණිවිඩය ප්‍රතික්ෂේප කිරීම යනු දූතයා ප්‍රතික්ෂේප කිරීමයි, සහ එහි ප්‍රතිවිරුද්ධය ද එසේමය. නර්තකයෙකු නොමැතිව, නර්තනයක් නොමැත.</w:t>
      </w:r>
    </w:p>
    <w:p>
      <w:pPr>
        <w:pStyle w:val="ArticleScripture"/>
        <w:jc w:val="left"/>
      </w:pPr>
      <w:r>
        <w:rPr>
          <w:rFonts w:ascii="Nirmala UI" w:hAnsi="Nirmala UI" w:eastAsia="Nirmala UI" w:cs="Nirmala UI"/>
        </w:rPr>
        <w:t>“ක්‍රිස්තුස්වහන්සේගේ පළමු ආගමනය ප්‍රකාශ කළ ප්‍රකාශනය වෙත මා නැවත යොමු කරනු ලැබුවෙමි. යේසුස්වහන්සේගේ මාර්ගය සූදානම් කිරීම සඳහා යොහන්, එලියාගේ ආත්මයත් බලයත් සමඟ එවන ලද්දේය. යොහන්ගේ සාක්ෂිය ප්‍රතික්ෂේප කළ අය, යේසුස්වහන්සේගේ ඉගැන්වීම්වලින් ප්‍රයෝජනයක් නොලැබූහ. උන්වහන්සේගේ පැමිණීම පෙරදැනුම් දුන් පණිවුඩයට ඔවුන් දැක්වූ විරුද්ධතාවය, උන්වහන්සේ මෙසියාණන්වහන්සේ බවට ඇති ඉතා ප්‍රබල සාක්ෂි පහසුවෙන් පිළිගත නොහැකි තත්ත්වයක ඔවුන් තැබීය. යොහන්ගේ පණිවුඩය ප්‍රතික්ෂේප කළ අය තවදුරටත් ඉදිරියට ගොස් ක්‍රිස්තුස්වහන්සේ ප්‍රතික්ෂේප කර කුරුසියේ ඇණ ගැසීමට සාතන් විසින් මෙහෙයවනු ලැබීය. එසේ කිරීමෙන්, ඔවුහු පෙන්තකොස්ත දවසේ ආශීර්වාදය ලැබිය නොහැකි තත්ත්වයකට තමන්ම පත් කරගත්හ; එම ආශීර්වාදය ස්වර්ගීය ශුද්ධස්ථානයට පිවිසෙන මාර්ගය ඔවුන්ට උගන්වා දීමට තිබුණි. දේවමාළිගාවේ තිරය ඉරී යෑමෙන්, යුදෙව් පූජා හා චාරිත්‍ර තවදුරටත් පිළිගනු නොලැබෙන බව ප්‍රකාශ විය. මහත් බලිපූජාව ඔප්පු කරනු ලැබ, එය පිළිගනු ලැබ තිබුණි; පෙන්තකොස්ත දවසේ බැස ආ ශුද්ධාත්මයාණන්වහන්සේ, භූමික ශුද්ධස්ථානයෙන් ගෝලයන්ගේ සිත් ස්වර්ගීය ශුද්ධස්ථානය වෙත යොමු කළේය. එහි යේසුස්වහන්සේ තමන්ගේම ලේ මඟින් ඇතුල් වූයේ, තමන්ගේ ප්‍රායශ්චිත්තයේ ප්‍රතිලාභ තම ගෝලයන් මත වැගිරවීම සඳහාය. නමුත් යුදෙව්වෝ සම්පූර්ණ අන්ධකාරයේ තැබී සිටියහ. ගැළවීමේ සැලැස්ම පිළිබඳව ඔවුන්ට ලැබිය හැකිව තිබූ සියලු ආලෝකය ඔවුහු අහිමි කරගත්හ, එසේ තිබියදීත් තමන්ගේ නිෂ්ඵල බලිපූජා හා පූජා ද්‍රව්‍ය කෙරෙහි තවදුරටත් විශ්වාස තැබූහ. ස්වර්ගීය ශුද්ධස්ථානය භූමික ශුද්ධස්ථානයේ ස්ථානය ගෙන තිබුණද, එම වෙනස්වීම ගැන ඔවුන්ට කිසිදු දැනුමක් නොතිබුණි. එබැවින්, ශුද්ධස්ථානයේ ක්‍රිස්තුස්වහන්සේගේ මැදිහත්කමෙන් ඔවුන්ට ප්‍රයෝජනයක් ලැබිය නොහැකි විය.</w:t>
      </w:r>
    </w:p>
    <w:p>
      <w:pPr>
        <w:pStyle w:val="ArticleScripture"/>
        <w:jc w:val="left"/>
      </w:pPr>
      <w:r>
        <w:rPr>
          <w:rFonts w:ascii="Nirmala UI" w:hAnsi="Nirmala UI" w:eastAsia="Nirmala UI" w:cs="Nirmala UI"/>
        </w:rPr>
        <w:t>“ක්‍රිස්තුස්වහන්සේ ප්‍රතික්ෂේප කර ඔහුව කුරුසියේ ඇණගැසීමට යුදෙව්වරු ගත් මඟ දෙස බොහෝ දෙනෙක් භීතියෙන් බලති; සහ ඔහුට සිදුකළ එම ලජ්ජාසහගත දුර්විනියෝගයේ ඉතිහාසය කියවූ විට, තමන් ඔහුට ප්‍රේම කළේ යයි, පේතෘස් කළාක් මෙන් තමන් ඔහුව ප්‍රතික්ෂේප නොකරනු ඇතැයිද, යුදෙව්වරු කළාක් මෙන් ඔහුව කුරුසියේ ඇණගසනු නොලැබේ යයිද සිතති. එහෙත් සියල්ලන්ගේ හෘදයන් කියවන දෙවියන්වහන්සේ, ඔවුන් තමාට දැනුණේ යයි ප්‍රකාශ කළ යේසුස්වහන්සේ කෙරෙහි ඇති එම ප්‍රේමය පරීක්ෂාවට ගෙන ආ සේක. පළමු දූතයාගේ පණිවුඩය පිළිගත් ආකාරය මුළු ස්වර්ගයම ඉතා ගැඹුරු උනන්දුවෙන් නිරීක්ෂණය කළේය. එහෙත් යේසුස්වහන්සේට ප්‍රේම කරන බව ප්‍රකාශ කළ, සහ කුරුසියේ කතාව කියවූ විට කඳුළු හෙළූ බොහෝ දෙනෙක්, ඔහුගේ පැමිණීමේ සුබ අසාදර පණිවුඩය උපහාසයට ලක් කළෝය. එම පණිවුඩය ප්‍රීතියෙන් පිළිගැනීම වෙනුවට, එය මායාවක් බව ප්‍රකාශ කළෝය. ඔහුගේ ප්‍රකාශනයට ප්‍රේම කළ අය ඔවුහු ද්වේෂ කර, සභාවලින් පිටතට දමා දැමූහ. පළමු පණිවුඩය ප්‍රතික්ෂේප කළ අයට දෙවැනි පණිවුඩයෙන් ප්‍රයෝජනයක් ලැබිය නොහැකි විය; ඔවුන්ට යේසුස්වහන්සේ සමඟ ඇදහිල්ලෙන් ස්වර්ගීය ශුද්ධස්ථානයේ අතිශුද්ධස්ථානයට ඇතුල්වීමට සූදානම් කිරීමට තිබූ මධ්‍යරാത്രි හඬින්ද ප්‍රයෝජනයක් නොලැබුණි. තවද, පෙර තිබූ එම පණිවුඩ දෙක ප්‍රතික්ෂේප කිරීමෙන් ඔවුහු තම අවබෝධය එතරම් අඳුරු කරගෙන ඇති බැවින්, අතිශුද්ධස්ථානයට යන මාර්ගය පෙන්වන තුන්වන දූතයාගේ පණිවුඩයේ කිසි ආලෝකයක්ද ඔවුන්ට දැකිය නොහැක. යුදෙව්වරු යේසුස්වහන්සේ කුරුසියේ ඇණගැසූ ආකාරයටම, නාමමාත්‍ර සභාවන් මෙම පණිවුඩ කුරුසියේ ඇණගසා ඇති බව මම දුටුවෙමි; එබැවින් අතිශුද්ධස්ථානයට යන මාර්ගය ගැන ඔවුන්ට කිසි දැනුමක් නැත, එහි යේසුස්වහන්සේ කරමින් සිටින මැදිහත්කමෙන්ද ඔවුන්ට ප්‍රයෝජනයක් ලැබිය නොහැක. නිෂ්ඵල පූජා ඔප්පු කළ යුදෙව්වරුන් මෙන්, ඔවුහුද යේසුස්වහන්සේ ඉවත්ව ගිය ඒ කොටසට තම නිෂ්ඵල යාච්ඤා ඔප්පු කරති; සහ ඒ වංචාව පිළිබඳ සතුටු වන සාතන්, ආගමික ස්වභාවයක් ගෙන, ක්‍රිස්තියානීන් බව ප්‍රකාශ කරන මොවුන්ගේ සිත් තමා වෙත යොමු කරයි; තමාගේ බලයෙන්ද, තම ලකුණු හා බොරු අරුමපුදුම දේවල්වලින්ද ක්‍රියා කරමින්, ඔවුන් තම උගුලෙහි තදින් බැඳ තැබීමට ප්‍රයත්න දරයි.” Early Writings, 259–261.</w:t>
      </w:r>
    </w:p>
    <w:p>
      <w:pPr>
        <w:pStyle w:val="ArticleBody"/>
        <w:jc w:val="left"/>
      </w:pPr>
      <w:r>
        <w:rPr>
          <w:rFonts w:ascii="Nirmala UI" w:hAnsi="Nirmala UI" w:eastAsia="Nirmala UI" w:cs="Nirmala UI"/>
        </w:rPr>
        <w:t>“යොහන්ගේ සාක්ෂිය ප්‍රතික්ෂේප කළ” අය “යේසුස්වහන්සේගේ ඉගැන්වීම්වලින් ප්‍රයෝජනයක් නොලැබූහ,” එසේම “පළමු පණිවිඩය ප්‍රතික්ෂේප කළ” අය “දෙවන පණිවිඩයෙන්ද ප්‍රයෝජනයක් නොලැබිය හැකි වූහ; මධ්‍යරාත්‍රියේ හඬින්ද ඔවුන්ට ප්‍රයෝජනයක් නොලැබුණේය.” යොහන්ගේ සේවය ක්‍රිස්තුස්වහන්සේගේ බෞතිස්මයට පෙර ගොස්, ඉක්බිතිව උන්වහන්සේ සිය සේවයේ ආරම්භයේදී මාලිගාව පවිත්‍ර කළ සේක. මිලර්ගේ සේවය, 1844 ඔක්තෝබර් 22 දින උන්වහන්සේ හදිසියේ පැමිණි කල ලේවීගේ පුත්‍රයන් පවිත්‍ර කිරීමට ක්‍රිස්තුස්වහන්සේ සූදානම් කළේය. එම සාක්ෂිකරුවන් දෙදෙනාගෙන් කවරෙකුගේ වුවද, මාර්ගය සූදානම් කරන දූතයා ප්‍රතික්ෂේප කිරීම මරණයට සමාන වේ.</w:t>
      </w:r>
    </w:p>
    <w:p>
      <w:pPr>
        <w:pStyle w:val="ArticleBody"/>
        <w:jc w:val="left"/>
      </w:pPr>
      <w:r>
        <w:rPr>
          <w:rFonts w:ascii="Nirmala UI" w:hAnsi="Nirmala UI" w:eastAsia="Nirmala UI" w:cs="Nirmala UI"/>
        </w:rPr>
        <w:t>ගිවිසුමේ දූතයා ලෙස ක්‍රිස්තුස් වහන්සේ තම සේවයේදී ඉටු කළ පවිත්‍ර කිරීමත් ශුද්ධිකරණයත් සිදු වූයේ, ගැලවීමේ පණිවිඩය ලෝකයට ගෙන යාමේ කාර්යය ඉටු කිරීමට ජනතාවක් නැඟී සිටුවන අරමුණෙන්ය. විධායක විනිශ්චය ආරම්භ වන කාලපරිච්ඡේදය නියෝජනය කරන අවධියට පෙරම මෙම කාර්යය ඉටු කරනු ලැබේ. ශ්‍රාවකයන්ගේ ඉතිහාසයේ යෙරුසලමේ විනාශය විධායක විනිශ්චය නියෝජනය කරයි; එසේම අඩ්වෙන්ටිස්ථවාදය එම කාර්යය ඉටු කිරීමේ තම වගකීමෙන් හැරී ගියේය, නමුත් ස්වාමීන්වහන්සේ ඔවුන් එකට රැස් කිරීමට උත්සාහ කළ සේක. ඔවුන් ලෝකයට ගෙන යා හැකිව තිබූ පණිවිඩයේ දෘශ්‍යමය නිරූපණය ලෙස 1850 ප්‍රස්තාරය ප්‍රකාශයට පත් කිරීමට උන්වහන්සේ තම ජනතාවට මඟ පෙන්වා වදාළ සේක.</w:t>
      </w:r>
    </w:p>
    <w:p>
      <w:pPr>
        <w:pStyle w:val="ArticleScripture"/>
        <w:jc w:val="left"/>
      </w:pPr>
      <w:r>
        <w:rPr>
          <w:rFonts w:ascii="Nirmala UI" w:hAnsi="Nirmala UI" w:eastAsia="Nirmala UI" w:cs="Nirmala UI"/>
        </w:rPr>
        <w:t>“ඉශ්‍රායෙල් ජනතාව පාළුකරයේ අවුරුදු හතළිහක් තිස්සේ සැරිසැරීම දෙවියන්වහන්සේගේ කැමැත්ත නොවීය; උන්වහන්සේගේ ආශාව වූයේ ඔවුන්ව සෘජුවම කානාන් දේශයට ගෙන ගොස්, එහි ශුද්ධ, සන්තෝෂවත් ජනතාවක් ලෙස ස්ථාපිත කිරීමය. එහෙත් ‘අවිශ්වාසය නිසා ඔවුහු ඇතුළුවන්න නොහැකි වූහ.’ හෙබ්‍රෙව් 3:19. ඔවුන්ගේ පසුබැසීම සහ ධර්මභ්‍රෂ්ටත්වය හේතුවෙන් ඔවුහු පාළුකරයේදී විනාශ වූහ; පොරොන්දු දේශයට ඇතුළුවීම සඳහා අනෙක් අය නැගිටුවනු ලැබූහ. එම ආකාරයෙන්ම, ක්‍රිස්තුස්වහන්සේගේ පැමිණීම මෙතරම් දීර්ඝ ලෙස ප්‍රමාද වීමත්, උන්වහන්සේගේ ජනතාව පාපය සහ ශෝකය පිරුණු මේ ලෝකයේ මෙතරම් අවුරුදු ගණනාවක් රැඳී සිටීමත් දෙවියන්වහන්සේගේ කැමැත්ත නොවීය. එහෙත් අවිශ්වාසය ඔවුන්ව දෙවියන්වහන්සේගෙන් වෙන් කළේය. උන්වහන්සේ ඔවුන්ට නියම කළ කාර්යය ඉටු කිරීමට ඔවුන් ප්‍රතික්ෂේප කළ බැවින්, පණිවුඩය ප්‍රකාශ කිරීම සඳහා අනෙක් අය නැගිටුවනු ලැබූහ. ලෝකයට කරුණාවෙන්, පව්කාරයන්ට අනතුරු ඇඟවීම අසා, දෙවියන්වහන්සේගේ උදහස වත්කරනු ලැබීමට පෙර උන්වහන්සේ තුළ රැකවරණයක් සොයාගැනීමට අවස්ථාව ලැබෙන පිණිස, යේසුස්වහන්සේ තම පැමිණීම ප්‍රමාද කරයි.” The Great Controversy, 458.</w:t>
      </w:r>
    </w:p>
    <w:p>
      <w:pPr>
        <w:pStyle w:val="ArticleBody"/>
        <w:jc w:val="left"/>
      </w:pPr>
      <w:r>
        <w:rPr>
          <w:rFonts w:ascii="Nirmala UI" w:hAnsi="Nirmala UI" w:eastAsia="Nirmala UI" w:cs="Nirmala UI"/>
        </w:rPr>
        <w:t>ඇඩ්වෙන්ටිස්තවාදය තමන්ගේ විශ්වාසය තදින් අල්ලාගෙන සිටියා නම් පමණක්, “ඔවුන්ගේ වැඩ කටයුතු සම්පූර්ණ වී තිබෙනු ඇත.”</w:t>
      </w:r>
    </w:p>
    <w:p>
      <w:pPr>
        <w:pStyle w:val="ArticleScripture"/>
        <w:jc w:val="left"/>
      </w:pPr>
      <w:r>
        <w:rPr>
          <w:rFonts w:ascii="Nirmala UI" w:hAnsi="Nirmala UI" w:eastAsia="Nirmala UI" w:cs="Nirmala UI"/>
        </w:rPr>
        <w:t>“1844 දී ඇති වූ මහත් අසාර්ථකභාවයෙන් පසු ඇඩ්වෙන්ටිස්වරුන් තම ඇදහිල්ල දැඩිව අල්ලාගෙන, දෙවියන්වහන්සේගේ විවෘත වෙමින් සිටි විධානය තුළ ඒකාබද්ධව ඉදිරියට ගොස්, තුන්වන දූතයාගේ පණිවිඩය පිළිගෙන ශුද්ධාත්මයාණන්වහන්සේගේ බලයෙන් එය ලෝකයට ප්‍රකාශ කළා නම්, ඔවුන් දෙවියන්වහන්සේගේ ගැළවීම දුටුවේ ය; ස්වාමින්වහන්සේ ඔවුන්ගේ උත්සාහයන් සමඟ බලවත්ව ක්‍රියා කරනු ඇත; කාර්යය සම්පූර්ණ වී තිබුණේ ය, සහ ක්‍රිස්තුස්වහන්සේ මේ වන විටත් තම ජනතාව ඔවුන්ගේ විපාකයට ගෙන යාම සඳහා පැමිණ තිබුණේ ය. එහෙත්, එම අසාර්ථකභාවයෙන් පසු පැමිණි සැක සහ අනిశ්චිතභාවයේ කාලය තුළ, ඇඩ්වෙන්ට් විශ්වාසවන්තයන්ගෙන් බොහෝ දෙනෙක් තම ඇදහිල්ල අත්හැර දැමූහ.... මෙසේ කාර්යය අවහිර කරනු ලැබීය, සහ ලෝකය අන්ධකාරයේ තබනු ලැබීය. සම්පූර්ණ ඇඩ්වෙන්ටිස් සභාව දෙවියන්වහන්සේගේ ආඥා සහ යේසුස්වහන්සේගේ ඇදහිල්ල මත ඒකාබද්ධ වී සිටියා නම්, අපගේ ඉතිහාසය කොතරම් විශාල ලෙස වෙනස්ව තිබුණේ ද!” Evangelism, 695.</w:t>
      </w:r>
    </w:p>
    <w:p>
      <w:pPr>
        <w:pStyle w:val="ArticleBody"/>
        <w:jc w:val="left"/>
      </w:pPr>
      <w:r>
        <w:rPr>
          <w:rFonts w:ascii="Nirmala UI" w:hAnsi="Nirmala UI" w:eastAsia="Nirmala UI" w:cs="Nirmala UI"/>
        </w:rPr>
        <w:t>1844 වර්ෂයේ වසන්ත ඍතුවේදී, ගිවිසුමේ දූතයා මිලේරයිට්වරුන්ගේ ව්‍යාපාරය පවිත්‍ර කළේය; අනතුරුව ශරත් ඍතුවේදී තුන්වන දූතයාගේ පණිවිඩය ගෙන ආවේය. මිලර්, ඔහුගේ පණිවිඩය, සහ ඔහු නියෝජනය කළ ව්‍යාපාරය, කන්‍යාවන් දස දෙනාගේ උපමාව සම්පූර්ණ කර තිබුණි. නිව් හැම්ප්ෂයර්හි (NH) එක්සෙටර් කඳවුරු රැස්වීමේදී මධ්‍යරාත්‍රියේ හඬනඟා දෙන පිළිවෙළේ පණිවිඩය පැමිණි අතර, ඉතා කෙටි මාස දෙකක් ඇතුළත ඒ කන්‍යාවන් අතරින් තෙල් තිබුණේ කවර කාන්තාවන්ටද යන්න ප්‍රකාශිත විය. පංති දෙක ප්‍රකට කරන ලදී; තවද තුන්වන දූතයා තම අතෙහි අනුභව කළ යුතු පණිවිඩයක් සමඟ පැමිණියේය; එහෙත් ප්‍රඥාවන්ත කන්‍යාවෝ “සැකය හා අනिश्चितභාවයේ කාලය” තුළ “තමන්ගේ ඇදහිල්ල අත්හැර දුන්හ.”</w:t>
      </w:r>
    </w:p>
    <w:p>
      <w:pPr>
        <w:pStyle w:val="ArticleBody"/>
        <w:jc w:val="left"/>
      </w:pPr>
      <w:r>
        <w:rPr>
          <w:rFonts w:ascii="Nirmala UI" w:hAnsi="Nirmala UI" w:eastAsia="Nirmala UI" w:cs="Nirmala UI"/>
        </w:rPr>
        <w:t>“සැකය හා අනిశ্চිතභාවයේ කාලය” උන්වහන්සේගේ මරණයේදී ගෝලයන් මඟින් නිරූපණය කරනු ලැබුවේය; එහෙත් තෙවන දින උන්වහන්සේ තම උත්ථානයේ පණිවිඩය තම ගෝලයන්ට විවෘත කිරීමට ආරම්භ කළ සේක, ඔව්හු තම “විශ්වාසය අත් නොහළෝය.” පළමු හා දෙවන දේවදූතයන්ගේ පණිවිඩවල චලනයේ ප්‍රඥාවන්ත කන්‍යාවන්ට අයත් සැකය හා අනিশ్చිතභාවයේ කාලය ආසන්න වශයෙන් අවුරුදු තුනක් පුරා පැවති අතර, එම අවස්ථාවේදී ස්වාමීන්වහන්සේ තමන් තම ජනතාවගේ ශේෂය නැවත එක්රැස් කිරීම පිණිස තම හස්තය දිගු කළ බව සහෝදරි වයිට්ට ප්‍රකාශ කළ සේක. උන්වහන්සේ තම ජනතාව ඔවුන්ගේ ප්‍රකාශන කාර්යය ආරම්භ කිරීමටත් හබක්කුක්ගේ දෙවන පුවරුව නිෂ්පාදනය කිරීමටත් නායකත්වය දුන් සේක, එහෙත් “අද්වෙන්තිස්ත ඇදහිලිවන්තයන් බොහෝදෙනෙක් තම විශ්වාසය අත්හළෝය.... මෙසේ කාර්යය බාධා කරනු ලැබූ අතර, ලෝකය අන්ධකාරයේ තබන ලද්දේය.”</w:t>
      </w:r>
    </w:p>
    <w:p>
      <w:pPr>
        <w:pStyle w:val="ArticleBody"/>
        <w:jc w:val="left"/>
      </w:pPr>
      <w:r>
        <w:rPr>
          <w:rFonts w:ascii="Nirmala UI" w:hAnsi="Nirmala UI" w:eastAsia="Nirmala UI" w:cs="Nirmala UI"/>
        </w:rPr>
        <w:t>1849 දී, පළමුවන හා දෙවන දූතයන්ගේ පණිවුඩයේ තෝරාගනු ලැබූ දූතයා වූ විලියම් මිලර් සදා විරාමයට පත් කරන ලදී. 1844 ඔක්තෝබර් 22 දිනෙහි ප්‍රඥාවන්ත කන්‍යාවන් “තමන්ගේ ඇදහිල්ල අත නොහැර රඳවාගෙන, දෙවියන්වහන්සේගේ අනාවරණය වෙමින් පවතින ප්‍රවෘත්තියෙහි එක්සත්ව ඉදිරියට ගියා නම්,” ස්වාමීන්වහන්සේ එලියාගේ ආත්මය හා බලයෙන් තවත් දූතයෙකු නැගිටුවනු ඇත. එහෙත් “ක්‍රිස්තුස්වහන්සේගේ පැමිණීම” “ප්‍රමාද” වූ අතර, “ඔහුගේ ජනතාව” ද පුරාණ ඉශ්‍රායෙල්වරුන් මෙන්ම “ඒ අයුරින්ම” “පාපය හා ශෝකය පිරුණු මේ ලෝකයේ” “බොහෝ අවුරුදු” “රැඳී සිටින” විය.</w:t>
      </w:r>
    </w:p>
    <w:p>
      <w:pPr>
        <w:pStyle w:val="ArticleBody"/>
        <w:jc w:val="left"/>
      </w:pPr>
      <w:r>
        <w:rPr>
          <w:rFonts w:ascii="Nirmala UI" w:hAnsi="Nirmala UI" w:eastAsia="Nirmala UI" w:cs="Nirmala UI"/>
        </w:rPr>
        <w:t>1863 විරෝධයෙන් පසු වසර එකසිය විසිහයකට, ස්වාමින්වහන්සේ තුන්වන දූතයාගේ තෝරාගත් දූතයා උද්දීපනය කළේය. ඔහුගේ කාර්යය වූයේ, පරීක්ෂණ විනිශ්චයේ අවසන් දෘශ්‍යමාන දර්ශන අතරතුර, ගිවිසුමේ දූතයා තම මාලිගාවට හදිසියේ පැමිණීමට මාර්ගය සූදානම් කිරීමත්, එක්ලක්ෂ හතළිස් හතර දහස සමඟ ගිවිසුම්-සම්බන්ධතාවයකට ඇතුල් වීමත් පමණක් නොව, ඉක්මනින් පැමිණෙන ඉරිදා නීතියෙන් ආරම්භ වන ක්‍රියාත්මක විනිශ්චයේ කාලයේදී, අහබ්, යෙසබෙල් සහ ඇයගේ අනාගතවක්තෘවරුන් යන ත්‍රිත්ව එකතුවට මුහුණ දෙන පණිවුඩයක් ඉදිරිපත් කිරීමද විය.</w:t>
      </w:r>
    </w:p>
    <w:p>
      <w:pPr>
        <w:pStyle w:val="ArticleBody"/>
        <w:jc w:val="left"/>
      </w:pPr>
      <w:r>
        <w:rPr>
          <w:rFonts w:ascii="Nirmala UI" w:hAnsi="Nirmala UI" w:eastAsia="Nirmala UI" w:cs="Nirmala UI"/>
        </w:rPr>
        <w:t>මාර්ගය සූදානම් කරන තුන්වැනි දූතයා, විමර්ශනාත්මක විනිශ්චයේ අවසාන දර්ශනවලදී සිදුවන කාර්යයක්, පණිවිඩයක්, දූතයෙකු සහ ව්‍යාපාරයක් නියෝජනය කරයි. තුන්වැනි එලියා, ක්‍රියාත්මක විනිශ්චයේ අවසාන දර්ශනවලදී සිදුවන කාර්යයක්, පණිවිඩයක්, දූතයෙකු සහ ව්‍යාපාරයක් නියෝජනය කරයි. මාර්ගය සූදානම් කරන දූතයාගේ පණිවිඩයද, එලියාගේ පණිවිඩයද, එළිදරව් පොතේ අටවන සිට එකොළොස්වන පරිච්ඡේද දක්වා සඳහන් වන විපත් තුනෙන් තුන්වැනි විපත පිළිබඳ පණිවිඩයයි.</w:t>
      </w:r>
    </w:p>
    <w:p>
      <w:pPr>
        <w:pStyle w:val="ArticleBody"/>
        <w:jc w:val="left"/>
      </w:pPr>
      <w:r>
        <w:rPr>
          <w:rFonts w:ascii="Nirmala UI" w:hAnsi="Nirmala UI" w:eastAsia="Nirmala UI" w:cs="Nirmala UI"/>
        </w:rPr>
        <w:t>මාර්ගය සූදානම් කරන දූතයා විසින් නිරූපිත ඉතිහාසය තුළ, තුන්වන “Woe” හි පණිවිඩය, ලාඕදිකේයානු ඇඩ්වෙන්ටිස්මය “ගින්නෙන් පරීක්ෂා කළ රන් මාගෙන් මිලදී ගන්න, ඔබ ධනවත් වීමටත්; ඔබ පැළඳ සිටින ලෙස සුදු වස්ත්‍රත්, ඔබගේ නග්නකමේ ලජ්ජාව ප්‍රකාශ නොවන ලෙසත්; ඔබට පෙනෙන පිණිස ඔබගේ ඇස් ඇස්මලෙන් අභිෂේක කරන්න” යනුවෙන් කැඳවන තුරුම්පුව නියෝජනය කරයි. එය දෙවියන්වහන්සේගේ ප්‍රේමයේ පණිවිඩය වන අතර, එය දෙවියන්වහන්සේගේ ජනතාවට ඔවුන්ගේ අක‍්‍රමිකතා පෙන්වා දෙයි; මක්නිසාද “මම ප්‍රේම කරන සියල්ලන්ට” උන්වහන්සේ “තරවටු කර දඩුවම් කරන” සේක. එය ක්‍රිස්තුස්වහන්සේගේ ධර්මිෂ්ඨකමේ පණිවිඩය වන අතර, මිනිසුන්ට උන්වහන්සේගේ චරිතය පිළිගැනීමට කැඳවයි; එම චරිතය, ගිවිසුමේ දූතයා ආත්ම මාලිගාව පවිත්‍ර කිරීමේ කාර්යය ඉටු කරමින් සිටින කාල පරිච්ඡේදය තුළ ප්‍රකාශ වන බැවින්, උන්වහන්සේ ප්‍රේම කරන අය උන්වහන්සේගේ චරිතය ප්‍රකාශ කරමින් “එබැවින් උද්යෝගිමත් ව පසුතැවිලි වන්න” යයි කැඳවන සේක; මක්නිසාද උන්වහන්සේ “එම” යුග-විභාගීය “දොර” අසල සිටින බැවින්, එය කරුණාකාලයේ අවසානය නියෝජනය කරයි, එහිදී උන්වහන්සේ ලාඕදිකේයානු ඇඩ්වෙන්ටිස්මය තමන්වහන්සේගේ “මුඛයෙන්” “වමනය කර දමන” සේක. එම යුග-විභාගීය “දොර” යනු උන්වහන්සේ “විවෘත කරන, කිසිවෙකු වසන්නේ නැති; වසන, කිසිවෙකු විවෘත කරන්නේ නැති” දොරය.</w:t>
      </w:r>
    </w:p>
    <w:p>
      <w:pPr>
        <w:pStyle w:val="ArticleBody"/>
        <w:jc w:val="left"/>
      </w:pPr>
      <w:r>
        <w:rPr>
          <w:rFonts w:ascii="Nirmala UI" w:hAnsi="Nirmala UI" w:eastAsia="Nirmala UI" w:cs="Nirmala UI"/>
        </w:rPr>
        <w:t>“පේළිය මත පේළිය” යන මූලධර්මය යෙදීමෙන් විසඳා ගත හැකි පෙනෙන විරුද්ධාභාසයක් ඇත; එහෙත් බොහෝ දෙනෙකුට එම පෙනෙන විරුද්ධාභාසය පවා හඳුනා ගැනීමට නොහැකි විය හැක. එය විසඳා ගත් විට, ඉක්මනින් පැමිණෙන ඉරිදා නීතියේදී සිදුවන විමර්ශන විනිශ්චයෙන් ක්‍රියාත්මක විනිශ්චය වෙත මාරුවීම පිළිබඳව වැඩි පැහැදිලිතාවක් එකතු කරයි. එය විසඳා ගනු ලබන්නේ පෙන්තකොස්තය එක්සත් ජනපදයේ ඉක්මනින් පැමිණෙන ඉරිදා නීතියේ පූර්වරූපයක් බව පිළිගැනීමෙනි. විමර්ශන විනිශ්චය තුළ සංකේතයක් ලෙස මාර්ගය සූදානම් කරන තුන්වන දූතයා පිළිබඳ අපගේ සලකා බැලීම අවසන් කිරීම සඳහාත්, ක්‍රියාත්මක විනිශ්චයේ සංකේතයක් වන තුන්වන එලියාට එයට විරුද්ධව, අපි මෙම පෙනෙන විරුද්ධාභාසය ආමන්ත්‍රණය කරමු.</w:t>
      </w:r>
    </w:p>
    <w:p>
      <w:pPr>
        <w:pStyle w:val="ArticleBody"/>
        <w:jc w:val="left"/>
      </w:pPr>
      <w:r>
        <w:rPr>
          <w:rFonts w:ascii="Nirmala UI" w:hAnsi="Nirmala UI" w:eastAsia="Nirmala UI" w:cs="Nirmala UI"/>
        </w:rPr>
        <w:t>අපි ඊළඟ ලිපියෙහි මෙම අධ්‍යයනය තවදුරටත් කරගෙන යන්නෙමු.</w:t>
      </w:r>
    </w:p>
    <w:p>
      <w:pPr>
        <w:pStyle w:val="ArticleScripture"/>
        <w:jc w:val="left"/>
      </w:pPr>
      <w:r>
        <w:rPr>
          <w:rFonts w:ascii="Nirmala UI" w:hAnsi="Nirmala UI" w:eastAsia="Nirmala UI" w:cs="Nirmala UI"/>
        </w:rPr>
        <w:t>“තුන්වන දූතයාගේ පණිවිඩය ප්‍රකාශ කිරීමෙහි එක්ව සිටින දූතයා තම මහත් තේජසින් මුළු පොළොවම ආලෝකවත් කළ යුතුය. ලෝකව්‍යාප්ත ප්‍රමාණයකින් හා අසාමාන්‍ය බලයකින් යුත් කාර්යයක් මෙහි පූර්වකථනය කර ඇත. 1840–44 කාලයේ ආගමන ව්‍යාපාරය දෙවියන්වහන්සේගේ බලයේ මහිමාන්විත ප්‍රකාශනයක් විය; පළමු දූතයාගේ පණිවිඩය ලෝකයේ සෑම මිෂනාරි ස්ථානයකටම ගෙන යනු ලැබීය, සහ සමහර රටවල දහසයවන ශතවර්ෂයේ සංස්කරණ සමයෙන් පසු කිසිදු දේශයක දැක නොමැති අති විශාල ආගමික උනන්දුවක් තිබිණි; එහෙත් මේ සියල්ල තුන්වන දූතයාගේ අවසාන අනතුරු ඇඟවීම යටතේ ඇති ප්‍රබල ව්‍යාපාරය විසින් අතික්‍රමණය කරනු ඇත.”</w:t>
      </w:r>
    </w:p>
    <w:p>
      <w:pPr>
        <w:pStyle w:val="ArticleScripture"/>
        <w:jc w:val="left"/>
      </w:pPr>
      <w:r>
        <w:rPr>
          <w:rFonts w:ascii="Nirmala UI" w:hAnsi="Nirmala UI" w:eastAsia="Nirmala UI" w:cs="Nirmala UI"/>
        </w:rPr>
        <w:t>“මෙම කාර්යය පෙන්තකොස්ත දවසේ ක්‍රියාවට සමාන වනු ඇත. ශුභාරංචියේ ආරම්භයේදී, ශුද්ධාත්මයාණන්ගේ වගුරා දැමීම තුළින්, වටිනා බීජයේ අංකුර වර්ධනය ඇති කරනු පිණිස ‘පළමු වැස්ස’ දෙන ලද්දාක් මෙන්, එසේම එහි අවසානයේ අස්වැන්න පක්ව කරනු පිණිස ‘පසු වැස්ස’ දෙනු ලබන්නේය. ‘එවිට අපි යෙහෝවාව දැනගන්නෙමු, යෙහෝවාව දැනගැනීමට දිගටම අනුව යන්නෙමු නම්; උන්වහන්සේගේ පැමිණීම උදෑසන මෙන් ස්ථිර කොට සකසා තිබේ; උන්වහන්සේ අප වෙත වැස්ස මෙන්, පොළොවට වැටෙන පසු වැස්ස හා පළමු වැස්ස මෙන් පැමිණෙන සේක.’ හෝෂෙයා 6:3. ‘එබැවින්, සියොන්ගේ දරුවෙනි, ප්‍රීති වන්න, ඔබලාගේ දෙවි සමිඳාණන් වහන්සේ තුළ සතුටු වන්න; මක්නිසාද උන්වහන්සේ ඔබට පළමු වැස්ස මිත ලෙස දී ඇත, තවද උන්වහන්සේ ඔබ උදෙසා වැස්ස, එනම් පළමු වැස්ස හා පසු වැස්ස, වගුරවා දෙන සේක.’ යෝවෙල් 2:23. ‘අන්තිම දවස්වලදී,’ දෙවියන්වහන්සේ කියන සේක, ‘මම මාගේ ආත්මයෙන් සෑම මාංසයක් මතම වගුරා දමන්නෙමි.’ ‘තවද එසේ වනු ඇත, සමිඳාණන් වහන්සේගේ නාමය අයදින කවරෙකු හෝ ගැළවීම ලබන්නේය.’ ක්‍රියා 2:17, 21.”</w:t>
      </w:r>
    </w:p>
    <w:p>
      <w:pPr>
        <w:pStyle w:val="ArticleScripture"/>
        <w:jc w:val="left"/>
      </w:pPr>
      <w:r>
        <w:rPr>
          <w:rFonts w:ascii="Nirmala UI" w:hAnsi="Nirmala UI" w:eastAsia="Nirmala UI" w:cs="Nirmala UI"/>
        </w:rPr>
        <w:t>“ශුභාරංචියේ මහත් කාර්යය, එහි ආරම්භය සලකුණු කළ දෙවියන්වහන්සේගේ බලයේ ප්‍රකාශනයට වඩා අඩු ප්‍රකාශනයකින් අවසන් විය යුතු නොවේ. ශුභාරංචියේ ආරම්භයේදී පළමු වර්ෂාවේ වගුරුවීම තුළ ඉටු වූ අනාවැකි, එහි අවසානයේදී පසු වර්ෂාවේදී නැවත ඉටු වීමට ඇත. අපොස්තල පේතෘස් මෙසේ කියූ විට ඉදිරිය බලාපොරොත්තු වූ ‘ප්‍රබෝධයේ කාල’ මෙන්න: ‘එබැවින්, ඔබගේ පව් මකා දමනු ලබන පිණිස පසුතැවී හැරී එන්න; එවිට ස්වාමීන්වහන්සේගේ සන්නිධානයෙන් ප්‍රබෝධයේ කාල පැමිණෙනු ඇත; තවද ඔහු යේසුස්වහන්සේ එවනු ඇත.’ ක්‍රියා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තුන්වනං</dc:title>
  <dc:subject>අනාගතවාක්‍යය විවර කරමින්: අනාගතවාක්‍යමය රාමුකරණයන්හි ත්‍රිත්ව අදාළකම අවබෝධ කරගැනීම</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