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දහය</w:t>
      </w:r>
    </w:p>
    <w:p>
      <w:pPr>
        <w:pStyle w:val="ArticleSubtitle"/>
        <w:jc w:val="left"/>
      </w:pPr>
      <w:r>
        <w:rPr>
          <w:rFonts w:ascii="Nirmala UI" w:hAnsi="Nirmala UI" w:eastAsia="Nirmala UI" w:cs="Nirmala UI"/>
        </w:rPr>
        <w:t>රෝමයේ තුන්අංගී සන්ධානය: එළිදරව් පොතෙහි තුරුම්පුන්ගේ අනාවැකිමය වැදගත්කම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ප්‍රකාශනයේ නවවැනි අධ්‍යායේ පළමු හා දෙවන “අපදා”වල ඉස්ලාමය, රෝමය මත ගෙන එන ලද විනිශ්චය නියෝජනය කළේය. විලියම් මිලර් තූරීන් “රෝමය මත ගෙන එන ලද විශේෂ විනිශ්චයන්” ලෙස හැඳින්වූ නමුත්, ලෝකය අර්මගෙද්දෝනය කරා මෙහෙයවන ත්‍රිත්ව සන්ධානය ලෙස නූතන රෝමය ඔහුට දැකගත නොහැකි විය. උරියා ස්මිත් තූරීන් රෝමය මත වන දෙවියන්වහන්සේගේ විනිශ්චය නියෝජනය කරන බවත්, පස්වන හා හයවන තූරීන් (පළමු හා දෙවන අපදා), කතෝලික සභාව මත වූ විනිශ්චයන් බවත් හඳුනාගත්තේය.</w:t>
      </w:r>
    </w:p>
    <w:p>
      <w:pPr>
        <w:pStyle w:val="ArticleScripture"/>
        <w:jc w:val="left"/>
      </w:pPr>
      <w:r>
        <w:rPr>
          <w:rFonts w:ascii="Nirmala UI" w:hAnsi="Nirmala UI" w:eastAsia="Nirmala UI" w:cs="Nirmala UI"/>
        </w:rPr>
        <w:t>“මෙම තූරිය පිළිබඳ විස්තරයක් සඳහා, අපි නැවතත් මිස්ටර් කීත්ගේ ලේඛනවලින් උපුටා ගන්නෙමු. මෙම ලේඛකයා සත්‍යවශයෙන් මෙසේ පවසයි: ‘සරසීනුවන් සහ තුර්කීන් වෙත පස්වන හා හයවන තූරියන්, එනම් පළමු හා දෙවන ශෝකය යෙදීම සම්බන්ධයෙන් මෙන්, ප්‍රකාශනයේ වෙනත් කිසිදු කොටසක් පිළිබඳ අර්ථකථකයන් අතර මෙතරම් ඒකාකාර එකඟතාවයක් දුර්ලභය. එය අතිශයින්ම පැහැදිලි බැවින්, එය වැරදි ලෙස වටහාගැනීම දුෂ්කරය. ඒ ඒකකට පද එකක් හෝ දෙකක් පමණක් වෙන් නොකර, ප්‍රකාශන පොතේ නවවන පරිච්ඡේදය මුළුමනින්ම, සමාන කොටස්වලින්, දෙකම විස්තර කිරීම සඳහා භාවිත කරනු ලැබේ.’”</w:t>
      </w:r>
    </w:p>
    <w:p>
      <w:pPr>
        <w:pStyle w:val="ArticleScripture"/>
        <w:jc w:val="left"/>
      </w:pPr>
      <w:r>
        <w:rPr>
          <w:rFonts w:ascii="Nirmala UI" w:hAnsi="Nirmala UI" w:eastAsia="Nirmala UI" w:cs="Nirmala UI"/>
        </w:rPr>
        <w:t>“රෝම අධිරාජ්‍යය උදා වූ ආකාරයෙන්ම, ජයග්‍රහණය මඟින් පිරිහී ගියේය; නමුත් සරාසීනුවන් සහ තුර්කයෝ, භ්‍රාන්තික ආගමක් මාර්ගයෙන් භ්‍රෂ්ට වූ සභාවකට දණ්ඩනයක් වීමට යොදාගත් උපකරණ වූහ; එබැවින්, පෙර තිබූවන් මෙන්, පස්වන හා හයවන තුරඟු නාද ඒ නාමයෙන් පමණක් හඳුන්වනු නොලැබ, ‘ශෝකයන්’ ලෙස හඳුන්වනු ලැබේ.” Uriah Smith, Daniel and Revelation, 495.</w:t>
      </w:r>
    </w:p>
    <w:p>
      <w:pPr>
        <w:pStyle w:val="ArticleBody"/>
        <w:jc w:val="left"/>
      </w:pPr>
      <w:r>
        <w:rPr>
          <w:rFonts w:ascii="Nirmala UI" w:hAnsi="Nirmala UI" w:eastAsia="Nirmala UI" w:cs="Nirmala UI"/>
        </w:rPr>
        <w:t>දෙවියන්වහන්සේගේ රෝමය මත වූ විනිශ්චය ලෙස බුග්ගැසුම් සම්බන්ධයෙන් මිලර් සහ ස්මිත් නොහඳුනාගත් කරුණ වූයේ, එම විනිශ්චයන් සූර්යයාගේ නමස්කාරය බලවත්ව ක්‍රියාත්මක කිරීම මඟින් ඇතිකරනු ලැබූ බවය. ක්‍රිස්තු වර්ෂ 321දී, කොන්ස්ටන්ටයින් පළමු ඉරිදා නීතිය පනවා, වසර නවයකට පසු ඔහු අගනුවර රෝම නගරයෙන් කොන්ස්ටන්ටිනෝපල නගරයට මාරු කළේය; එමඟින් රෝම අධිරාජ්‍යයේ විඛණ්ඩන ක්‍රියාවලිය ආරම්භ විය. දානියෙල් පොතේ එකොළොස්වන පරිච්ඡේදයේ, අනාගමික රෝමය “කාලයක්” පුරා උත්තරීතර ලෙස පාලනය කිරීමට නියමිත වූ අතර, එය ක්‍රිස්තු පූර්ව 31 වන අවුරුද්දේ ඇක්ටියම් සංග්‍රාමයෙන් ආරම්භ වී, කොන්ස්ටන්ටයින් රාජ්‍යය බටහිර සහ නැගෙනහිර යන කොටස් දෙකට බෙදා වෙන් කළ ක්‍රිස්තු වර්ෂ 330 දක්වා වූ අවුරුදු තුන්සිය හැට නියෝජනය කළේය.</w:t>
      </w:r>
    </w:p>
    <w:p>
      <w:pPr>
        <w:pStyle w:val="ArticleScripture"/>
        <w:jc w:val="left"/>
      </w:pPr>
      <w:r>
        <w:rPr>
          <w:rFonts w:ascii="Nirmala UI" w:hAnsi="Nirmala UI" w:eastAsia="Nirmala UI" w:cs="Nirmala UI"/>
        </w:rPr>
        <w:t>ඔහු සන්සුන් ලෙස පළාතේ සරුසාරම ස්ථානවලට පවා ඇතුල් වන්නේය; ඔහුගේ පියවරුන්වත්, ඔවුන්ගේ පියවරුන්වත් නොකළ දෙය ඔහු කරන්නේය; ඔහු ඔවුන් අතර ගොදුරද, ලූටියද, ධනයද විසිරුවන්නේය; එසේය, ඔහු යම් කාලයක් සඳහා බලකොටු විරුද්ධව තම උපක්‍රම පූර්ව සැලසුම් කරන්නේය. දානියෙල් 11:24.</w:t>
      </w:r>
    </w:p>
    <w:p>
      <w:pPr>
        <w:pStyle w:val="ArticleBody"/>
        <w:jc w:val="left"/>
      </w:pPr>
      <w:r>
        <w:rPr>
          <w:rFonts w:ascii="Nirmala UI" w:hAnsi="Nirmala UI" w:eastAsia="Nirmala UI" w:cs="Nirmala UI"/>
        </w:rPr>
        <w:t>එම තුන්සිය හැට අවුරුදු කාලය තුළ රෝම අධිරාජ්‍යය මූලික වශයෙන් ජය කළ නොහැකි බලයකින් යුක්තව තිබුණි; එහෙත් අගනුවර නැගෙනහිරට මාරු කළ පසු, එතරම් විශාල අධිරාජ්‍යයක් පාලනය කිරීමේ හැකියාව තවදුරටත් නොතිබුණි. කොන්ස්ටන්ටීනුස් තම පුත්‍රයන් තිදෙනා අතර රාජ්‍යය බෙදා දීම මගින් පාලනය පවත්වාගෙන යාමට උත්සාහ කළේය; නමුත් එය කළේ පෙර අධිරාජ්‍යයේ බිඳවැටීම තවදුරටත් වේගවත් කිරීම පමණි.</w:t>
      </w:r>
    </w:p>
    <w:p>
      <w:pPr>
        <w:pStyle w:val="ArticleBody"/>
        <w:jc w:val="left"/>
      </w:pPr>
      <w:r>
        <w:rPr>
          <w:rFonts w:ascii="Nirmala UI" w:hAnsi="Nirmala UI" w:eastAsia="Nirmala UI" w:cs="Nirmala UI"/>
        </w:rPr>
        <w:t>පෘථිවියේ සිංහාසනය පාප්පත්වය ක්‍රි.ව. 538 දී අල්ලාගත් කල, ඔර්ලියන්ස්හි තෙවන සභාවේදී ඉරිදා නීතියක් සම්මත කරන ලදී. එබැවින්, ක්‍රි.ව. 606 දී මොහම්මද් තම අනාවැකිමය සේවය ආරම්භ කළේය; එමෙන්ම, ඉතිහාසඥයන් “අපෝස්තතාගත වූ සභාවකට දඬුවමක්” ලෙස හඳුන්වන දෙයට අදාළ විය යුතු වූ හොරණෑවට සංකේතාත්මක නියෝජනයක් වශයෙන් ඔහු පෙනී සිටියේය. ක්‍රි.ව. 606 දී මොහම්මද්ගේ සේවයෙන් ආරම්භ වූ පළමු හා දෙවන විපත්තිවල ඉතිහාසය, සත්වන හොරණෑව හඬින ලද 1844 ඔක්තෝබර් 22 වන දින අවසන් විය.</w:t>
      </w:r>
    </w:p>
    <w:p>
      <w:pPr>
        <w:pStyle w:val="ArticleScripture"/>
        <w:jc w:val="left"/>
      </w:pPr>
      <w:r>
        <w:rPr>
          <w:rFonts w:ascii="Nirmala UI" w:hAnsi="Nirmala UI" w:eastAsia="Nirmala UI" w:cs="Nirmala UI"/>
        </w:rPr>
        <w:t>දෙවන විපත ගතවී ගියේය; බලව, තුන්වන විපත ඉක්මනින් පැමිණෙයි. එවිට හත්වන දූතයා හඬ නගා පිඹීය; තවද ස්වර්ගයේ මහත් හඬවල් උදා වී මෙසේ කියන ලද්දේය: මේ ලෝකයේ රාජ්‍යයන් අපගේ ස්වාමීන්වහන්සේගේද, උන්වහන්සේගේ ක්‍රිස්තුන්වහන්සේගේද රාජ්‍යයන් වී තිබේ; තවද උන්වහන්සේ සදාකාලයටම, සදා සදහටම රාජ්‍ය කරනු ඇත. එළිදරව් 11:14, 15.</w:t>
      </w:r>
    </w:p>
    <w:p>
      <w:pPr>
        <w:pStyle w:val="ArticleBody"/>
        <w:jc w:val="left"/>
      </w:pPr>
      <w:r>
        <w:rPr>
          <w:rFonts w:ascii="Nirmala UI" w:hAnsi="Nirmala UI" w:eastAsia="Nirmala UI" w:cs="Nirmala UI"/>
        </w:rPr>
        <w:t>පළමු විපත් දෙකේ ඉතිහාසය පුරා, නැගෙනහිර රෝමයේ අගනුවර වූ කොන්ස්ටන්ටිනෝපලය 1453දී ජයගනු ලැබූ අතර, බටහිරයේ පාප් රෝමයට 1798දී එහි මාරක තුවාලය එල්ල විය. “අපස්ථාත වූ සභාවක කස පහර” විසින්, සිවිල් රෝමයත් ආගමික රෝමයත් දෙකම බිඳ වැටවීය. නූතන රෝමයේ තුන්ගුණ එක්සත්කම, එක්සත් ජනපදයේ ඉක්මනින් පැමිණෙන ඉරිදා නීතියේදී සම්පූර්ණ වේ.</w:t>
      </w:r>
    </w:p>
    <w:p>
      <w:pPr>
        <w:pStyle w:val="ArticleScripture"/>
        <w:jc w:val="left"/>
      </w:pPr>
      <w:r>
        <w:rPr>
          <w:rFonts w:ascii="Nirmala UI" w:hAnsi="Nirmala UI" w:eastAsia="Nirmala UI" w:cs="Nirmala UI"/>
        </w:rPr>
        <w:t>“එක්සත් ජනපදයේ ප්‍රොටෙස්ටන්ට්වරු ආධ්‍යාත්මිකවාදයේ හස්තය අල්ලා ගැනීම සඳහා අගාධය ඉක්මවා තමන්ගේ අත් දිගු කිරීමට පෙරමුණ ගනු ඇත; ඔවුහු රෝම බලය සමඟ අත්වැල් බැඳ ගැනීම සඳහා අබ්බාගාතය මතටත් අත දිගු කරනු ඇත; තවද මේ ත්‍රිත්ව සන්ධානයේ බලපෑම යටතේ, මේ රට විවೇಕයේ අයිතිවාසිකම් පාදතලයට ගසා දැමීමේදී රෝමයේ පියවර අනුගමනය කරනු ඇත.” The Great Controversy, 588.</w:t>
      </w:r>
    </w:p>
    <w:p>
      <w:pPr>
        <w:pStyle w:val="ArticleBody"/>
        <w:jc w:val="left"/>
      </w:pPr>
      <w:r>
        <w:rPr>
          <w:rFonts w:ascii="Nirmala UI" w:hAnsi="Nirmala UI" w:eastAsia="Nirmala UI" w:cs="Nirmala UI"/>
        </w:rPr>
        <w:t>ඒ කාලයේදී, තුන්වැනි “අපදා”යේ ඉස්ලාමය, ඉරිදා නමස්කාරය බලාත්මක කිරීම නිසා නූතන රෝමයට විරුද්ධව දෙවියන්වහන්සේගේ විනිශ්චය ඉටු කරනු ඇත; එය ඔහු ජාතිවාදී රෝමය හා පාප්වහන්සේගේ රෝමය සම්බන්ධයෙන් කළාක් මෙන්ය. ජාතිවාදී රෝමය සම්බන්ධයෙන්, බටහිර රෝමයේ අගනුවරෙහි රෝමානු පාලනය ක්‍රි.ව. 476 වන විට අවසන් කිරීමට ඔහු පළමු හොරණෑ හතර භාවිත කළේය; මක්නිසාද ක්‍රි.ව. 476 පසු, එම නගරයේ කිසිදු පාලකයෙකු රෝමානු වංශයෙන් නොවීය. ක්‍රි.ව. 1453 වන විට, ඉස්ලාමයේ පස්වන හොරණෑව නැගෙනහිර රෝමයේ රෝමානු පාලනය අවසන් කළේය. ක්‍රි.ව. 1798 වන විට, ඉස්ලාමයේ හයවන හොරණෑවේ ඉතිහාසය තුළ, යුරෝපයේ ජාතීන්ගේ පෙර දසගුණ බෙදීම මත තිබූ පාප් පාලනය අවසන් කරනු ලැබීය. බටහිර හා නැගෙනහිර යන දෙපාර්ශ්වයෙහිම රෝමයේ සිවිල් රාජ්‍යයද, රෝමයේ ආගමික රාජ්‍යයද, ජාතිවාදී සූර්ය නමස්කාරය බලාත්මක කිරීමෙන් පසුව විනාශයට පත් විය.</w:t>
      </w:r>
    </w:p>
    <w:p>
      <w:pPr>
        <w:pStyle w:val="ArticleScripture"/>
        <w:jc w:val="left"/>
      </w:pPr>
      <w:r>
        <w:rPr>
          <w:rFonts w:ascii="Nirmala UI" w:hAnsi="Nirmala UI" w:eastAsia="Nirmala UI" w:cs="Nirmala UI"/>
        </w:rPr>
        <w:t>“එක්සත් ජනපදයේ ජනතාව ප්‍රසාදලත් ජනතාවක් වී සිටියහ; එහෙත් ඔවුන් ආගමික නිදහස සීමා කර, ප්‍රොතෙස්තන්ත්වාදය අත්හැර, පෝපධර්මයට අනුග්‍රහය දෙන විට, ඔවුන්ගේ වරදෙහි මාපකය සම්පූර්ණ වනු ඇත, සහ ‘ජාතික භ්‍රෂ්ටධර්මප්‍රවේශය’ ස්වර්ගයේ පොත්වල ලියාපදිංචි කරනු ලැබේ. මෙම භ්‍රෂ්ටධර්මප්‍රවේශයේ ප්‍රතිඵලය ජාතික විනාශය වනු ඇත.” Review and Herald, May 2, 1893.</w:t>
      </w:r>
    </w:p>
    <w:p>
      <w:pPr>
        <w:pStyle w:val="ArticleBody"/>
        <w:jc w:val="left"/>
      </w:pPr>
      <w:r>
        <w:rPr>
          <w:rFonts w:ascii="Nirmala UI" w:hAnsi="Nirmala UI" w:eastAsia="Nirmala UI" w:cs="Nirmala UI"/>
        </w:rPr>
        <w:t>අනාගතවක්තෘත්වයේ තුන්මට්ටම් යෙදුම, එහි පළමු සම්පූර්ණවීම් දෙකේ ලක්ෂණ මත පදනම් වී, එම අනාගතවක්තෘත්වයේ අවසාන සම්පූර්ණවීමේ ලක්ෂණ ස්ථාපිත කරයි. 2001 සැප්තැම්බර් 11 දින, තුන්වන ආපදාය ඉතිහාසයට පැමිණියේය. එය මුලින්ම 1844 ඔක්තෝබර් 22 දින පැමිණ තිබුණේය, මක්නිසාද තුන්වන ආපදාය සත්වන तुरඟාව වන අතර, එම तुरඟාව එම කාලයේ හඬ නැගීම ආරම්භ කළේය. එහෙත් පුරාණ ඉශ්‍රායෙල් සමඟ සිදු වූවාක් මෙන්, නූතන ඉශ්‍රායෙල්ද කැරලිවිරෝධය තෝරාගෙන, කාර්යය නිම කිරීම වෙනුවට වනයේ අසරණ සැරිසැරීමේ කාලයක් උදා කළේය. එබැවින් තුන්වන දූතයාගේ මුද්‍රා තැබීමේ කාලය ප්‍රමාද විය; එය නැවත ආරම්භ වූයේ 2001 සැප්තැම්බර් 11 දිනදීය.</w:t>
      </w:r>
    </w:p>
    <w:p>
      <w:pPr>
        <w:pStyle w:val="ArticleScripture"/>
        <w:jc w:val="left"/>
      </w:pPr>
      <w:r>
        <w:rPr>
          <w:rFonts w:ascii="Nirmala UI" w:hAnsi="Nirmala UI" w:eastAsia="Nirmala UI" w:cs="Nirmala UI"/>
        </w:rPr>
        <w:t>“අවිශ්වාසය, මැසිවිලි නැගීම, සහ කැරළිකාරකම හේතුවෙන් අවුරුදු හතළිහක් පුරා පුරාතන ඉශ්‍රායෙලය කානාන් දේශයෙන් බැහැර කරනු ලැබීය. එම පව්ම නූතන ඉශ්‍රායෙලය ස්වර්ගීය කානාන්ට ඇතුළුවීම ප්‍රමාද කර ඇත. කිසිම අවස්ථාවක දේව වාග්දානවල වරදක් නොවීය. මෙතරම් වසර ගණනාවක් අපව මේ පාපය හා දුක්වේදනාවෙන් පිරුණු ලෝකයේ රඳවා තැබූයේ ස්වාමින්වහන්සේගේ බව ප්‍රකාශ කරන ජනතාව අතර පවතින අවිශ්වාසය, ලෝකාසක්තිය, කැපවීමේ හිඟය, සහ අරගලයයි.” Selected Messages, පොත 2, 69.</w:t>
      </w:r>
    </w:p>
    <w:p>
      <w:pPr>
        <w:pStyle w:val="ArticleBody"/>
        <w:jc w:val="left"/>
      </w:pPr>
      <w:r>
        <w:rPr>
          <w:rFonts w:ascii="Nirmala UI" w:hAnsi="Nirmala UI" w:eastAsia="Nirmala UI" w:cs="Nirmala UI"/>
        </w:rPr>
        <w:t>දෙවියන් වහන්සේ වෙනස් නොවන අතර, උන්වහන්සේ විනිශ්චය කරන්නේ ලැබී ඇති ආලෝකයට අනුවය. නූතන ඉශ්‍රායෙලයට ප්‍රාචීන ඉශ්‍රායෙලයට වඩා වැඩි ආලෝකයක් ලැබී තිබුණි, එසේම “එකම පාපයන් ස්වර්ගීය කානානයට නූතන ඉශ්‍රායෙලයේ ඇතුළුවීම ප්‍රමාද කර ඇත” යැයි අපට දන්වා ඇත. නූතන ඉශ්‍රායෙලය වගකියනු ලැබුවේ ප්‍රාචීන ඉශ්‍රායෙලය වගකියනු ලැබූ ආලෝකයට පමණක් වූයේ නම්, එය ප්‍රමාණවත් වූවකි; නමුත් ඔවුන්ට වැඩි ආලෝකයක් තිබුණි. එබැවින්, “ප්‍රාචීන ඉශ්‍රායෙලය” “අවුරුදු හතළිහක්” “වනයේ” සරණගතව යාමට හේතු වූයේ “එකම පාපයන්” නම්, 1863 කාළයේ කැරැල්ලේදී නූතන ඉශ්‍රායෙලය “වනයට” නෙරපනු ලැබූවා පමණක් නොව, ඔවුන් එහිම මරණයට පත්වීමටත් තරම්ම නිසැකව නියම කරනු ලැබූහ. ඔවුන්ගේ “පාපයන්” තුන්වැනි දූතයාගේ කාර්යය අද දක්වා ප්‍රමාද කර ඇත.</w:t>
      </w:r>
    </w:p>
    <w:p>
      <w:pPr>
        <w:pStyle w:val="ArticleScripture"/>
        <w:jc w:val="left"/>
      </w:pPr>
      <w:r>
        <w:rPr>
          <w:rFonts w:ascii="Nirmala UI" w:hAnsi="Nirmala UI" w:eastAsia="Nirmala UI" w:cs="Nirmala UI"/>
        </w:rPr>
        <w:t>දූතයා මෙසේ පැවසීය: “තුන්වන දූතයා ඔවුන් ස්වර්ගීය අම්බාරුව සඳහා මිටි ලෙස බැඳමින්, හෝ මුද්‍රා කරමින් සිටී.” මෙම කුඩා සමූහය දැඩි පරීක්ෂාවන් සහ සටන් හරහා ගමන් කළාක් මෙන්, වෙහෙසින් හා කනස්සල්ලෙන් පීඩිත ලෙස පෙනුණි. තවද හිරු වලාකුළක් පිටුපසින් අලුතෙන් උදා වී, ඔවුන්ගේ මුහුණුවර මත ප්‍රභාමත් වූවාක් මෙන් පෙනුණි; එයින් ඔවුන්ගේ ජයග්‍රහණ සම්පූර්ණ වීමට ආසන්න වූවාක් මෙන්, ඔවුන් ජයග්‍රාහීව පෙනුණෝය.” Early Writings, 88.</w:t>
      </w:r>
    </w:p>
    <w:p>
      <w:pPr>
        <w:pStyle w:val="ArticleBody"/>
        <w:jc w:val="left"/>
      </w:pPr>
      <w:r>
        <w:rPr>
          <w:rFonts w:ascii="Nirmala UI" w:hAnsi="Nirmala UI" w:eastAsia="Nirmala UI" w:cs="Nirmala UI"/>
        </w:rPr>
        <w:t>පුරාතන ඉශ්‍රායෙලය වනයේ මරණයට නෙරපා හැරීමට හේතු වූ ඒම පව්ම, 1844 ඔක්තෝබර් 22 දින පැමිණි තුන්වන දූතයාගේ කාර්යය ප්‍රමාද කර ඇත.</w:t>
      </w:r>
    </w:p>
    <w:p>
      <w:pPr>
        <w:pStyle w:val="ArticleScripture"/>
        <w:jc w:val="left"/>
      </w:pPr>
      <w:r>
        <w:rPr>
          <w:rFonts w:ascii="Nirmala UI" w:hAnsi="Nirmala UI" w:eastAsia="Nirmala UI" w:cs="Nirmala UI"/>
        </w:rPr>
        <w:t>“යේසුස් වහන්සේ අතිශුද්ධස්ථානයේ දොර විවෘත කළ පසු, සබත් දවසේ ආලෝකය දැකගනු ලැබීය; ඉන්පසු ඉශ්‍රායෙල් පුත්‍රයන් පුරාණ කාලයේදී පරීක්ෂා කරනු ලැබුවාක් මෙන්, දෙවියන්වහන්සේගේ ජනතාවද ඔවුන් දෙවියන්වහන්සේගේ ව්‍යවස්ථාව පවත්වන්නෝදැයි බැලීම සඳහා පරීක්ෂා කරනු ලැබූහ. මම තෙවන දූතයා ඉහළට ඇඟිල්ල දිගු කරමින්, බලාපොරොත්තු බිඳුණු අයට ස්වර්ගීය ශුද්ධස්ථානයේ අතිශුද්ධස්ථානයට යන මාර්ගය පෙන්වනු දුටුවෙමි. ඔවුන් විශ්වාසය තුළින් අතිශුද්ධස්ථානයට ඇතුල් වන කල, ඔවුන් යේසුස්වහන්සේ සොයාගනිති; බලාපොරොත්තුවත් ප්‍රීතියත් නැවත අලුතින් උත්පාදනය වේ. මම ඔවුන් ආපසු හැරී බලා, යේසුස්වහන්සේගේ දෙවන පැමිණීම පිළිබඳ ප්‍රකාශයෙන් ආරම්භ කර, 1844 වර්ෂයේ කාලය ගතවීම දක්වා වූ ඔවුන්ගේ අත්දැකීම අතීතය ලෙස නැවත සමාලෝචනය කරමින් සිටිනු දුටුවෙමි. ඔවුන්ගේ බලාපොරොත්තු බිඳීමට ඇති හේතුව ඔවුහු තේරුම් ගනිති; ප්‍රීතියත් ස්ථිරත්වයත් නැවත ඔවුන් සජීවී කරවයි. තෙවන දූතයා අතීතයද වර්තමානයද අනාගතයද ආලෝකවත් කර ඇත; දෙවියන්වහන්සේ තමන්වහන්සේගේ ගුප්ත ප්‍රවිධානයෙන් සත්‍ය වශයෙන්ම ඔවුන්ට මඟ පෙන්වා ඇති බව ඔවුහු දනිති.” Early Writings, 254.</w:t>
      </w:r>
    </w:p>
    <w:p>
      <w:pPr>
        <w:pStyle w:val="ArticleBody"/>
        <w:jc w:val="left"/>
      </w:pPr>
      <w:r>
        <w:rPr>
          <w:rFonts w:ascii="Nirmala UI" w:hAnsi="Nirmala UI" w:eastAsia="Nirmala UI" w:cs="Nirmala UI"/>
        </w:rPr>
        <w:t>තෙවැනි දූතයා මුද්‍රා තැබීමේ දූතයාය; ඔහු 1844 ඔක්තෝබර් 22 දින පැමිණියේය. එහෙත් පුරාතන ඉශ්‍රායෙල් අරණ්‍යයේදී මරණයට පත්වීමට හේතු වූ ඒම පව්ම නිසා ඔහුගේ කාර්යය ප්‍රමාද කරන ලදී. 1863 දී ඇති වූ කැරැල්ල නිසා ඇති වූ එම ප්‍රමාදය, තෙවැනි දූතයාගේ කාර්යයේ ප්‍රමාදයක් වූ අතර, එබැවින් මුද්‍රා තැබීම සියවසකට වැඩි කාලයක් තිස්සේ බාධා කරනු ලැබ ප්‍රමාද වී ඇත.</w:t>
      </w:r>
    </w:p>
    <w:p>
      <w:pPr>
        <w:pStyle w:val="ArticleScripture"/>
        <w:jc w:val="left"/>
      </w:pPr>
      <w:r>
        <w:rPr>
          <w:rFonts w:ascii="Nirmala UI" w:hAnsi="Nirmala UI" w:eastAsia="Nirmala UI" w:cs="Nirmala UI"/>
        </w:rPr>
        <w:t>“[ගණන් කථාව 32:6–15, උපුටා දක්වනු ලැබීය.] ස්වාමීන්වහන්සේ දෙවියන්වහන්සේ ඊර්ෂ්‍යාකාර දෙවියන්වහන්සේය; එහෙත් මේ පරම්පරාවේ තම ජනතාවගේ පාපයන් හා අතික්‍රමයන් සමඟ උන්වහන්සේ දිගුකාලයක් ඉවසන සේක. දෙවියන්වහන්සේගේ ජනතාව උන්වහන්සේගේ උපදේශයේ ගමන් කළා නම්, දෙවියන්වහන්සේගේ කාර්යය ඉදිරියට ගමන් කරනු ඇත; සත්‍යයේ පණිවිඩ මුළු පොළොවේ මුහුණතෙහි වසන සියලු ජනතාව වෙත ගෙනයනු ලැබෙනු ඇත. දෙවියන්වහන්සේගේ ජනතාව උන්වහන්සේ විශ්වාස කර, උන්වහන්සේගේ වචනය ක්‍රියාවට නංවන්නන් වූවා නම්, ඔවුන් උන්වහන්සේගේ ආඥා රක්ෂා කළා නම්, පොළොව මත පිඹින පිණිස සුළං මුදාහරින සූදානමින් සිටි දූතයන් හතර දෙනා වෙත, “දෙවියන්වහන්සේගේ සේවකයන්ගේ නළලවල මම මුද්‍රා තබා නිම කරන තුරු, අල්ලාගනු, අල්ලාගනු, සුළං හතර පොළොව මත පිඹින නොලැබෙන සේය” කියා පණිවිඩය රැගෙන අහසේ මැදින් පියාසර කරමින් දූතයා පැමිණෙන්නේ නොවනු ඇත. නමුත් පුරාණ ඉශ්‍රායෙල්වරුන් මෙන් ජනතාව අකීකරු, කෘතඥ නොවන, අශුද්ධ බැවින්, සියල්ලෝම කරුණාවේ අවසාන පණිවිඩය මහත් හඬකින් ප්‍රකාශ කරනු ලැබූ බව අසන පිණිස කාලය දිගු කරනු ලබයි. ස්වාමීන්වහන්සේගේ කාර්යය අවහිර කරනු ලැබ ඇත; මුද්‍රා කිරීමේ කාලය ප්‍රමාද වී ඇත. බොහෝ දෙනෙක් සත්‍යය අසා නැත. එහෙත් ස්වාමීන්වහන්සේ ඔවුන්ට එය අසා හැරී එන අවස්ථාවක් දෙන සේක, සහ දෙවියන්වහන්සේගේ මහත් කාර්යය ඉදිරියට ගමන් කරනු ඇත.” Manuscript Releases, volume 15, 292.</w:t>
      </w:r>
    </w:p>
    <w:p>
      <w:pPr>
        <w:pStyle w:val="ArticleBody"/>
        <w:jc w:val="left"/>
      </w:pPr>
      <w:r>
        <w:rPr>
          <w:rFonts w:ascii="Nirmala UI" w:hAnsi="Nirmala UI" w:eastAsia="Nirmala UI" w:cs="Nirmala UI"/>
        </w:rPr>
        <w:t>2001 සැප්තැම්බර් 11 දින තුන්වන දූතයා නැවත පැමිණියේය; එවිට 1863 දී ඇතිවූ කැරැල්ලෙන් පසු ප්‍රමාද වී තිබූ මුද්‍රා තැබීමේ කාලයද නැවත ආරම්භ විය. එය මුද්‍රා තැබීමේ කාලයේ ආරම්භය සලකුණු කරන සත්වන හොරණෑවද වන තුන්වන අහෝවේ ඉස්ලාමයේ පැමිණීමය. මුද්‍රා තැබීමේ කාලය 1844 ඔක්තෝබර් 22 දින තුන්වන දූතයාගේ පැමිණීම සමඟ ආරම්භ වූයේ, එවිට සත්වන හොරණෑව ශබ්ද කිරීමට ආරම්භ කළ බැවිනි; නමුත් එම හොරණෑව බාධා කරනු ලැබ ප්‍රමාද කරනු ලැබීය.</w:t>
      </w:r>
    </w:p>
    <w:p>
      <w:pPr>
        <w:pStyle w:val="ArticleScripture"/>
        <w:jc w:val="left"/>
      </w:pPr>
      <w:r>
        <w:rPr>
          <w:rFonts w:ascii="Nirmala UI" w:hAnsi="Nirmala UI" w:eastAsia="Nirmala UI" w:cs="Nirmala UI"/>
        </w:rPr>
        <w:t>තවද, මුහුද මතත් භූමිය මතත් සිටිනු මම දුටු දූතයා ස්වර්ගය දෙසට තම අත උස්සා, ස්වර්ගයද එහි ඇති දේවල්ද, භූමියද එහි ඇති දේවල්ද, මුහුදද එහි ඇති දේවල්ද මැවූ, සදාකාලයෙන් සදාකාලයට ජීවමානව සිටින තැනැන්වහන්සේගේ නාමයෙන් දිවුරා කීයේ, තවත් කාලයක් නොවන්නේය යන්නය. එහෙත් සත් වන දූතයාගේ හඬ ඇසෙන දිනවලදී, ඔහු හඹා වාදනය කරන්නට ආරම්භ කරන කල, දෙවියන්වහන්සේගේ ගුප්ත කාරණය නිමවනු ලබන්නේය; එය උන්වහන්සේ තම සේවකයන් වන අනාගතවක්තෘවරුන්ට ප්‍රකාශ කළ ලෙසය. එළිදරව් 10:5–7.</w:t>
      </w:r>
    </w:p>
    <w:p>
      <w:pPr>
        <w:pStyle w:val="ArticleBody"/>
        <w:jc w:val="left"/>
      </w:pPr>
      <w:r>
        <w:rPr>
          <w:rFonts w:ascii="Nirmala UI" w:hAnsi="Nirmala UI" w:eastAsia="Nirmala UI" w:cs="Nirmala UI"/>
        </w:rPr>
        <w:t>“සත්වන දූතයාගේ” “හඬ” යනු, මහත් නිව් යෝර්ක් නගරයේ ගොඩනැගිලි බිඳ හෙළනු ලැබූ විට අවතීර්ණ වූ, එළිදරව් පොතේ දහඅටවන පරිච්ඡේදයේ දූතයාගේ හඬය.</w:t>
      </w:r>
    </w:p>
    <w:p>
      <w:pPr>
        <w:pStyle w:val="ArticleScripture"/>
        <w:jc w:val="left"/>
      </w:pPr>
      <w:r>
        <w:rPr>
          <w:rFonts w:ascii="Nirmala UI" w:hAnsi="Nirmala UI" w:eastAsia="Nirmala UI" w:cs="Nirmala UI"/>
        </w:rPr>
        <w:t>මේ දේවල්වලට පසු, ස්වර්ගයෙන් බැස එන, මහත් බලය ඇති තවත් දූතයෙකු මම දුටුවෙමි; ඔහුගේ තේජසින් පොළොව ආලෝකවත් විය. ඔහු බලවත් හඬකින් මහත් ලෙස පවසමින් කෑගැසුවේය: “මහා බබිලෝනිය වැටී ගියේය, වැටී ගියේය; ඇය දුෂ්ටාත්මයන්ගේ වාසස්ථානයක්ද, සියලු අපවිත්‍ර ආත්මයන්ගේ ගුහාවක්ද, සියලු අපවිත්‍ර හා පිළිකුල් පක්ෂීන්ගේ කූඩුවක්ද වී ඇත. මක්නිසාද සියලු ජාතීන් ඇගේ වේශ්‍යාකමේ උදහසේ වයින් පානය කර ඇත; පොළොවේ රජවරු ඇය සමඟ වේශ්‍යාකම් කර ඇත; පොළොවේ වෙළෙන්දෝ ඇගේ භෝගවිලಾಸයේ අධිකත්වය නිසා ධනවත් වී ඇත.” එළිදරව් 18:1–3.</w:t>
      </w:r>
    </w:p>
    <w:p>
      <w:pPr>
        <w:pStyle w:val="ArticleBody"/>
        <w:jc w:val="left"/>
      </w:pPr>
      <w:r>
        <w:rPr>
          <w:rFonts w:ascii="Nirmala UI" w:hAnsi="Nirmala UI" w:eastAsia="Nirmala UI" w:cs="Nirmala UI"/>
        </w:rPr>
        <w:t>බලවත් දූතයාගේ “හඬ” නම්, පහළට බැස එන ඔහු දූතයන්ට සතර සුළං අල්ලා තබන ලෙස අණ කරන හඬය; ඒවා තමන්ගේ මාවතේ මරණය හා විනාශය ගෙන එමින් මුදාහැරී යෑමට උත්සාහ කරන “ක්‍රෝධිත අශ්වයෙකු” ලෙස නිරූපිතය.</w:t>
      </w:r>
    </w:p>
    <w:p>
      <w:pPr>
        <w:pStyle w:val="ArticleScripture"/>
        <w:jc w:val="left"/>
      </w:pPr>
      <w:r>
        <w:rPr>
          <w:rFonts w:ascii="Nirmala UI" w:hAnsi="Nirmala UI" w:eastAsia="Nirmala UI" w:cs="Nirmala UI"/>
        </w:rPr>
        <w:t>“දෙවියන්වහන්සේගේ දූතයෝ උන්වහන්සේගේ අණ ඉටු කරමින්, භූමියේ සුළං භූමිය මතටවත්, මුහුද මතටවත්, කිසි ගසක් මතටවත් හමන නොපමණින් ඒවා වැළැක්වෙමින් සිටිති, දෙවියන්වහන්සේගේ සේවකයන්ගේ නළල් මත මුද්‍රා තබනු ලබන තුරුය. බලවත් දූතයා නැගෙනහිරින් (හෝ සූර්යෝදයෙන්) නැඟී එමින් සිටින බව දක්නට ලැබේ. මෙම දූතයන් අතර බලවත්ම වූ මේ දූතයාගේ අතෙහි ජීවමාන දෙවියන්වහන්සේගේ මුද්‍රාව, එසේ නොමැති නම් ජීවය දිය හැක්කේ තනිවම උන්වහන්සේට පමණක් වන තැනැන්වහන්සේගේ මුද්‍රාව, ඇත; අමරණීයත්වය, සදාකාල ජීවනය, කා හට දෙනු ලබන්නේද යන්න සඳහන් කරන ලකුණ හෝ ලේඛනය නළල් මත ලියනු හැක්කේද උන්වහන්සේට ය. මෙම උතුම්ම දූතයාගේ හඬට, මේ කාර්යය ඉටු කරන තුරුත්, ඔහු ඒවා මුදාහරින ලෙස කැඳවීම දෙන තුරුත්, සතර දූතයන්ට සතර සුළං පාලනය කරගෙන තබන ලෙස අණ කිරීමට අධිකාරය තිබුණේය.” Testimonies to Ministers, 445.</w:t>
      </w:r>
    </w:p>
    <w:p>
      <w:pPr>
        <w:pStyle w:val="ArticleBody"/>
        <w:jc w:val="left"/>
      </w:pPr>
      <w:r>
        <w:rPr>
          <w:rFonts w:ascii="Nirmala UI" w:hAnsi="Nirmala UI" w:eastAsia="Nirmala UI" w:cs="Nirmala UI"/>
        </w:rPr>
        <w:t>සුළං තදින් අල්ලා තබන ලෙස දූතයන් සිව්දෙනාට අණ කරන දූතයා, තමන්ගේ මහිමයෙන් පොළොව ආලෝකවත් කරන එළිදරව්ව අධ්‍යාය දහඅටේ දූතයාම වන අතර, ඔහුගේ “බලවත් හඬ” යනු සත්වන දූතයාගේ හඬය.</w:t>
      </w:r>
    </w:p>
    <w:p>
      <w:pPr>
        <w:pStyle w:val="ArticleScripture"/>
        <w:jc w:val="left"/>
      </w:pPr>
      <w:r>
        <w:rPr>
          <w:rFonts w:ascii="Nirmala UI" w:hAnsi="Nirmala UI" w:eastAsia="Nirmala UI" w:cs="Nirmala UI"/>
        </w:rPr>
        <w:t>“අපගේ සලකා බැලීම, සැනසිල්ල සහ ධෛර්යය සඳහා එළිදරව් 7හි කෙතරම් ගැඹුරු නිරූපණයක් ද දී තිබේද! භූමිය මත කාර්යයක් ඉටු කිරීමට දූතයන් සතර දෙනාට අණ කරනු ලැබ ඇත. එහෙත්, ලෝකය එහි මිදීමේ මිල ලෙස තමාම පූජා කර මිලදී ගත් ඒකෙනාට තෝරාගත් ස්වල්ප පිරිසක් ඇත. කවුරුන්ද ඔව්හු? දෙවියන්වහන්සේගේ සියලු ආඥා පවත්වමින්, යේසුස්වහන්සේගේ ඇදහිල්ල ඇතිව සිටින අයයි.”</w:t>
      </w:r>
    </w:p>
    <w:p>
      <w:pPr>
        <w:pStyle w:val="ArticleScripture"/>
        <w:jc w:val="left"/>
      </w:pPr>
      <w:r>
        <w:rPr>
          <w:rFonts w:ascii="Nirmala UI" w:hAnsi="Nirmala UI" w:eastAsia="Nirmala UI" w:cs="Nirmala UI"/>
        </w:rPr>
        <w:t>යොහන්ගේ අවධානය තවත් දර්ශනයක් වෙත යොමු කරන ලදී: “‘ජීවමාන දෙවියන්වහන්සේගේ මුද්‍රාව ඇතිව නැගෙනහිරින් නැගී එන තවත් දූතයෙකු මම දුටුවෙමි’ (එළිදරව් 7:2).” මොහු කවුද? ගිවිසුමේ දූතයාය. ඔහු සූර්යෝදය පැත්තෙන් පැමිණෙයි. ඔහු ඉහළින් උදාවන ප්‍රභාතයය. ඔහු ලෝකයේ ආලෝකයය. “‘ඔහු තුළ ජීවනය තිබුණේය; ඒ ජීවනය මනුෂ්‍යයන්ගේ ආලෝකය වූයේය’ (යොහන් 1:4).” යෙසායා විස්තර කරන තැනැත්තා මෙයයි: “‘අපට දරුවෙක් උපන්නාය, අපට පුත්‍රයෙක් දෙන ලද්දේය; රාජ්‍ය පාලනය ඔහුගේ උරහිස මත වන්නේය; ඔහුගේ නාමය ආශ්චර්යමත්, උපදේශක, බලවන්ත දෙවියන්වහන්සේ, සදාකාල පියාණන්, සමාදානයේ අධිපතියා ලෙස කියනු ලබන්නේය’ (යෙසායා 9:6).” ස්වර්ගයේ දූතසේනාවන්ට වඩා උසස් අධිකාරියක් ඇති තැනැත්තෙකු මෙන් ඔහු, පොළොවටත් මුහුදටත් හානි කිරීමට දෙන ලද දූතයන්ට අඬගසා මෙසේ කීවේය: “‘අපගේ දෙවියන්වහන්සේගේ සේවකයන්ගේ නළල්වල අපි මුද්‍රා තැබූ තුරු, පොළොවටවත්, මුහුදටවත්, ගස්වලටවත් හානි නොකරන්න’ (එළිදරව් 7:2, 3).”</w:t>
      </w:r>
    </w:p>
    <w:p>
      <w:pPr>
        <w:pStyle w:val="ArticleScripture"/>
        <w:jc w:val="left"/>
      </w:pPr>
      <w:r>
        <w:rPr>
          <w:rFonts w:ascii="Nirmala UI" w:hAnsi="Nirmala UI" w:eastAsia="Nirmala UI" w:cs="Nirmala UI"/>
        </w:rPr>
        <w:t>“මෙහි දිව්‍ය ස්වභාවයත් මනුෂ්‍ය ස්වභාවයත් එක්වී ඇත. උන්වහන්සේගේ කැඳවීම ලැබෙන තුරු සතර දූතයන්ට සතර සුළං අල්ලා තබන ලෙස ආඥාව දෙන ලදී. මුළු පරිච්ඡේදයම කියවන්න. ‘හානි නොකරන්න’ යන හඬ ප්‍රතිස්ථාපකයා වන, මිදවුම්කරු වන තැනැන්වහන්සේ විසින් ප්‍රකාශ කරනු ලැබේ.”</w:t>
      </w:r>
    </w:p>
    <w:p>
      <w:pPr>
        <w:pStyle w:val="ArticleScripture"/>
        <w:jc w:val="left"/>
      </w:pPr>
      <w:r>
        <w:rPr>
          <w:rFonts w:ascii="Nirmala UI" w:hAnsi="Nirmala UI" w:eastAsia="Nirmala UI" w:cs="Nirmala UI"/>
        </w:rPr>
        <w:t>“විනිශ්චයත් ක්‍රෝධයත්, එක්තරා කාර්යයක් සිදු කරනු ලබන තෙක්, සුළු කාලයක් පමණක් සඳහා පසුබැස්විය යුතු විය. අවසාන අනතුරු ඇඟවීමේද කරුණාවේද වූ පණිවුඩය, මුදලට ඇති ස්වයංප්‍රේමී ආශාව නිසාත්, සුවපහසුවට ඇති ස්වයංප්‍රේමී ඇලුම නිසාත්, කළ යුතු කාර්යයක් ඉටු කිරීමට මනුෂ්‍යයා නොගැලපීම නිසාත්, තම කාර්යය ඉටු කිරීමේදී ප්‍රමාද වී ඇත. තමන්ගේ මහিমාවෙන් පොළොව ප්‍රභාමත් කිරීමට නියමිත දූතයා, ස්වර්ගයේ ආලෝකය බැබළිය හැකි මනුෂ්‍ය උපකරණයන් සඳහා රැඳී සිටියේය; එවිට ඔවුන් එමගින්, එහි ශුද්ධවූ, ගාම්භීර වැදගත්කම සමඟ, ලෝකයේ ඉරණම තීරණය කිරීමට නියමිත පණිවුඩය දෙනු පිණිස සහයෝගයෙන් ක්‍රියා කරති.” Manuscript Releases, volume 15, 222.</w:t>
      </w:r>
    </w:p>
    <w:p>
      <w:pPr>
        <w:pStyle w:val="ArticleBody"/>
        <w:jc w:val="left"/>
      </w:pPr>
      <w:r>
        <w:rPr>
          <w:rFonts w:ascii="Nirmala UI" w:hAnsi="Nirmala UI" w:eastAsia="Nirmala UI" w:cs="Nirmala UI"/>
        </w:rPr>
        <w:t>ක්‍රිස්තුස් වහන්සේ වන තෙවන දූතයා, 1844 ඔක්තෝබර් 22 දින පැමිණි මුද්‍රාතැබීමේ දූතයා ද වේ. එහෙත් දෙවියන්වහන්සේගේ ජනතාවගේ අකීකරුකම නිසා, එක්ලක්ෂ හතළිස් හතර දහස මුද්‍රාතැබීමේ උන්වහන්සේගේ කාර්යය 2001 සැප්තැම්බර් 11 දක්වා ප්‍රමාද විය. අනතුරුව තෙවන අයෝගයේ ඉස්ලාමය නිව් යෝර්ක්හි මහත් ගොඩනැගිලි බිඳ හෙළීය, එවිට මුද්‍රාතැබීමේ ක්‍රියාවලිය ආරම්භ විය. එම අවස්ථාවේ ජාතීන් “කෝපයට පත් වූ නමුත් පාලනය යටතේ තබන ලද” බවට පත් විය. එළිදරව්ව අටළොස්වන පරිච්ඡේදයේ පළමු හඬ, දෙවියන්වහන්සේගේ ජනතාව මුද්‍රාතබනු ලබන අතරතුර රඳවා තබන ලෙස සතර දූතයන්ට අණ කරන හඬය.</w:t>
      </w:r>
    </w:p>
    <w:p>
      <w:pPr>
        <w:pStyle w:val="ArticleBody"/>
        <w:jc w:val="left"/>
      </w:pPr>
      <w:r>
        <w:rPr>
          <w:rFonts w:ascii="Nirmala UI" w:hAnsi="Nirmala UI" w:eastAsia="Nirmala UI" w:cs="Nirmala UI"/>
        </w:rPr>
        <w:t>යේසුස්වහන්සේ සැමවිටම ආරම්භය සමඟ අවසානය දර්ශනය කරවයි; 1993 පෙබරවාරි 26 වන දින, තුන්වන “Woe” හි ඉස්ලාමය වර්ල්ඩ් ට්‍රේඩ් සෙන්ටර්හි North Tower ගොඩනැගිල්ලේ භූගත රථගාලෙහි ට්‍රක් බෝම්බයක් පුපුරුවා හැරියේය. එම පිපිරීමෙන් ගොඩනැගිල්ලට දැඩි හානියක් සිදු වී, පුද්ගලයන් හය දෙනෙකු මිය ගොස්, තවත් දහසකට වැඩි පිරිසක් තුවාල ලැබූහ. එම ප්‍රහාරය කුලුනු දෙක බිඳ වැටීමට හේතු නොවූ නමුත්, එය එක්සත් ජනපද භූමිය මත සිදු වූ වැදගත් ත්‍රස්ත ක්‍රියාවක් වූ අතර, 2001 සැප්තැම්බර් 11 දින සිදුවීම් පෙරසැකසුමක් ලෙස ද පෙන්නුම් කළේය.</w:t>
      </w:r>
    </w:p>
    <w:p>
      <w:pPr>
        <w:pStyle w:val="ArticleBody"/>
        <w:jc w:val="left"/>
      </w:pPr>
      <w:r>
        <w:rPr>
          <w:rFonts w:ascii="Nirmala UI" w:hAnsi="Nirmala UI" w:eastAsia="Nirmala UI" w:cs="Nirmala UI"/>
        </w:rPr>
        <w:t>මුද්‍රා තැබීමේ කාලය 2001 සැප්තැම්බර් 11 දින ආරම්භ විය, නමුත් එයට එයට පෙර වසර අටකට පෙර ලබා දුන් පූර්ව අනතුරු ඇඟවීමක් ද ඇතුළත් විය. 2023 ඔක්තෝබර් 7 දින ඉශ්‍රායෙලය මත සිදු වූ ඉස්ලාමීය ප්‍රහාරය, මුද්‍රා තැබීමේ කාලයේ අවසානය පිළිබඳ පූර්ව අනතුරු ඇඟවීමකි. තුන්වන ශෝකයේ ප්‍රකාශනමය ලක්ෂණ, පළමු ශෝක දෙකේ ප්‍රකාශනමය ලක්ෂණ සමඟ ස්ථාපිත කර ඇත. එළිදරව් පොතේ නවවන පරිච්ඡේදයේ ආරම්භක වාක්‍යවල, එක්ලක්ෂ හතලිස් හතර දහසක මුද්‍රා තැබීම නිරූපණය කර ඇත.</w:t>
      </w:r>
    </w:p>
    <w:p>
      <w:pPr>
        <w:pStyle w:val="ArticleBody"/>
        <w:jc w:val="left"/>
      </w:pPr>
      <w:r>
        <w:rPr>
          <w:rFonts w:ascii="Nirmala UI" w:hAnsi="Nirmala UI" w:eastAsia="Nirmala UI" w:cs="Nirmala UI"/>
        </w:rPr>
        <w:t>ඊළඟ ලිපියේදී අපි එම විෂයය සලකා බලන්නෙමු.</w:t>
      </w:r>
    </w:p>
    <w:p>
      <w:pPr>
        <w:pStyle w:val="ArticleScripture"/>
        <w:jc w:val="left"/>
      </w:pPr>
      <w:r>
        <w:rPr>
          <w:rFonts w:ascii="Nirmala UI" w:hAnsi="Nirmala UI" w:eastAsia="Nirmala UI" w:cs="Nirmala UI"/>
        </w:rPr>
        <w:t>“මෙවන් දර්ශන ඉදිරියේ පැමිණෙන්නට නියමිත නම්, දෝෂී ලෝකයක් මත මෙතරම් භයානක විනිශ්චයන් පැමිණෙන්නේ නම්, දෙවියන්වහන්සේගේ ජනතාවට ආරක්ෂාස්ථානය කොතැන වන්නේ ද? කෝපය ඉක්මවා යන තුරු ඔවුන් කෙසේ ආවරණය කරනු ලබන්නෝ ද? යොහන් ස්වභාවධර්මයේ මූලද්‍රව්‍යයන් වන භූකම්පනය, කුණාටුව හා දේශපාලන අරගලය—දූතයන් සතරදෙනෙකු විසින් රඳවා තබා ඇති ලෙස නිරූපණය කළ අයුරු දකින්නේ ය. දෙවියන්වහන්සේ ඒවා මුදා හැරීමට වචනය දෙන තුරු මේ සුළං පාලනය යටතේ ඇත. එහි දෙවියන්වහන්සේගේ සභාවේ ආරක්ෂාව ඇත. දෙවියන්වහන්සේගේ දූතයෝ උන්වහන්සේගේ අණ ඉටු කරමින්, දෙවියන්වහන්සේගේ සේවකයන්ගේ නළලවල මුද්‍රා තබන තුරු, සුළං පොළොව මතවත්, මුහුද මතවත්, කිසිම ගසක් මතවත් හමා නොයන පිණිස, පොළොවේ සුළං රඳවා තබති. බලවත් දූතයා නැගෙනහිරින් (හෝ සූර්යෝදයෙන්) නැගී එන ලෙස දැකිය හැක. මේ අතිබලවත් දූතයාගේ අතෙහි ජීවමාන දෙවියන්වහන්සේගේ, එසේ නැතහොත් ජීවිතය දිය හැක්කේ ඒකමාත්‍රයෙන්ම වන, අමරණීයත්වය සහ සදාකාල ජීවිතය දෙනු ලබන අය සඳහා නළලවල ලකුණ හෝ ලේඛනය ලියා තැබිය හැකි තැනැන්වහන්සේගේ මුද්‍රාව ඇත. දූතයන් සතරදෙනාට, මෙම කාර්යය සිදු කරන තුරුත්, ඔහු ඒවා මුදා හැරීමට කැඳවීම දෙන තුරුත්, සුළං සතර පාලනය යටතේ තබන ලෙස අණ කිරීමට බලය තිබුණේ මේ උත්තම දූතයාගේ හඬට ය.”</w:t>
      </w:r>
    </w:p>
    <w:p>
      <w:pPr>
        <w:pStyle w:val="ArticleScripture"/>
        <w:jc w:val="left"/>
      </w:pPr>
      <w:r>
        <w:rPr>
          <w:rFonts w:ascii="Nirmala UI" w:hAnsi="Nirmala UI" w:eastAsia="Nirmala UI" w:cs="Nirmala UI"/>
        </w:rPr>
        <w:t>“ලෝකය, මාංසය, සහ යක්ෂයා ජය ගන්නෝ ජීවමාන දෙවියන්වහන්සේගේ මුද්‍රාව ලැබීමට යෝග්‍ය කරුණාලැබූවෝ වන්නෝය. අත් පිරිසිදු නොවන, හදවත් ශුද්ධ නොවන අයට ජීවමාන දෙවියන්වහන්සේගේ මුද්‍රාව නොලැබේ. පාපය සැලසුම් කරමින් එය ක්‍රියාත්මක කරන්නෝ අත්හැර යනු ලබන්නෝය. දෙවියන්වහන්සේ ඉදිරියෙහි තම ආකල්පය තුළ, මහා ප්‍රතිරූපීය පව්ප්‍රායශ්චිත්ත දිනෙහි තම පාප පිළිබඳ පසුතැවිලි වී ඒවා පාපොච්චාරණය කරන්නන්ගේ ස්ථානය පුරවමින් සිටින අය පමණක් දෙවියන්වහන්සේගේ ආරක්ෂාවට සුදුස්සන් ලෙස හඳුනාගෙන සලකුණු කරනු ලබන්නෝය. තම ගැළවුම්කරුගේ ප්‍රකාශවීම දෙස ස්ථිරව බලමින්, බලාපොරොත්තුවෙන් සිටිමින්, අවධානයෙන් බලාසිටින්නන්ගේ නම්—උදෑසන බලා සිටින්නන්ටත් වඩා උනන්දුවෙන් හා ආශාවෙන්—මුද්‍රා ලැබූ අය අතර ගණන් කරනු ලබන්නේය. සත්‍යයේ සියලු ආලෝකය තම ආත්මයන් මත විදුලිබැසෙමින් තිබියදී, තමන් ප්‍රකාශ කළ ඇදහිල්ලට අනුරූප ක්‍රියා තිබිය යුතු වූ නමුත්, පාපයෙන් ආකර්ෂණය වී, තම හදවත් තුළ රූප පිහිටුවාගෙන, දෙවියන්වහන්සේ ඉදිරියෙහි තම ආත්මයන් දූෂිත කරමින්, පාපයෙහි ඔවුන් සමඟ එක්වන්නන් ද අපවිත්‍ර කරන්නෝ, ජීවන පොතෙන් තම නම් මකා දමනු ලැබ, තම පහන සමඟ ඇති භාජනවල තෙල් නොමැතිව, අර්ධරාත්‍රියේ අන්ධකාරය තුළ ඉතිරි කරනු ලබන්නෝය. ‘මාගේ නාමයට භය වන්නාවූ ඔබට ධර්මිෂ්ඨකමේ සූර්යයා උන්වහන්සේගේ පියාපත්වල සුවය සමඟ උදාවන්නේය.’”</w:t>
      </w:r>
    </w:p>
    <w:p>
      <w:pPr>
        <w:pStyle w:val="ArticleScripture"/>
        <w:jc w:val="left"/>
      </w:pPr>
      <w:r>
        <w:rPr>
          <w:rFonts w:ascii="Nirmala UI" w:hAnsi="Nirmala UI" w:eastAsia="Nirmala UI" w:cs="Nirmala UI"/>
        </w:rPr>
        <w:t>“දෙවියන්වහන්සේගේ සේවකයන්ගේ මෙම මුද්‍රා කිරීම, දර්ශනයකින් එසකියෙල්ට පෙන්වනු ලැබූ එම දේමය. යොහන් ද මෙම අතිශයින් විස්මය ජනක එළිදරව්වට සාක්ෂිකරුවෙකු වී සිටියේය. ඔහු මුහුදත් එහි රළත් ගර්ජනා කරන බවත්, භය නිසා මිනිසුන්ගේ හෘදයන් ක්ෂීණ වන බවත් දුටුවේය. ඔහු භූමිය සෙලවෙන බවත්, කඳු මුහුද මැදට ගෙන යනු ලබන බවත් (එය සත්‍ය වශයෙන්ම සිදුවෙමින් තිබේ), එහි ජලය ගර්ජනා කර කලබල වන බවත්, එහි උද්ධමනයෙන් කඳු සෙලවෙන බවත් නිරීක්ෂණය කළේය. වසංගත, මාරක රෝග, දුර්භික්ෂය සහ මරණය තමන්ගේ භයානක මෙහෙවර ඉටු කරමින් සිටින බව ද ඔහුට පෙන්වනු ලැබීය.”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දහය</dc:title>
  <dc:subject>රෝමයේ තුන්අංගී සන්ධානය: එළිදරව් පොතෙහි තුරුම්පුන්ගේ අනාවැකිමය වැදගත්කම අනාවරණය කිරීම</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