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පනහවැනි අංකය</w:t>
      </w:r>
    </w:p>
    <w:p>
      <w:pPr>
        <w:pStyle w:val="ArticleSubtitle"/>
        <w:jc w:val="left"/>
      </w:pPr>
      <w:r>
        <w:rPr>
          <w:rFonts w:ascii="Nirmala UI" w:hAnsi="Nirmala UI" w:eastAsia="Nirmala UI" w:cs="Nirmala UI"/>
        </w:rPr>
        <w:t>අවසාන පරම්පරාවේ භවිතවක්තෘක ලක්ෂණ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ඉක්මවා යනු ලබන ජනතාවක අවසාන පරම්පරාවේ, නියත ප්‍රකාශනමය ලක්ෂණ කිහිපයක් හඳුනාගනු ලැබේ. එවිට ඔවුන් විෂසර්ප පරම්පරාවක් වන්නේය; මක්නිසාද ඔවුන් සාතන්ගේ චරිතය ගොඩනඟාගෙන ඇත. ඔවුන් පරදාරකාමීන්ගේ පරම්පරාවක් වන්නේය; මක්නිසාද ඔවුන් දෙවියන්වහන්සේගේ සතුරන් සමඟ ශුද්ධීකරණය නොවූ බැඳීම් පිහිටුවාගෙන ඇත. ඔවුන් දැකත් තේරුම්ගත නොහැකි, ඇසුවත් අවබෝධ කරගත නොහැකි තත්ත්වයකට ළඟා වී ඇත; මක්නිසාද ඔවුන් පරිවර්තනය නොවූවෝය, එය ඔවුන්ගේ හෘදයන් තෙල් බැඳීමක් ලෙස නිරූපිතය. මෝසෙස් මුල්වරට මෙයම ආමන්ත්‍රණය කළේය.</w:t>
      </w:r>
    </w:p>
    <w:p>
      <w:pPr>
        <w:pStyle w:val="ArticleScripture"/>
        <w:jc w:val="left"/>
      </w:pPr>
      <w:r>
        <w:rPr>
          <w:rFonts w:ascii="Nirmala UI" w:hAnsi="Nirmala UI" w:eastAsia="Nirmala UI" w:cs="Nirmala UI"/>
        </w:rPr>
        <w:t>එවිට මෝසෙස් මුළු ඉශ්‍රායෙල්වරුන් සියල්ලන්ම කැඳවා ඔවුන්ට මෙසේ කීවේය: “යෙහෝවා වහන්සේ මිසර දේශයේදී පාරාවෝටත්, ඔහුගේ සියලු සේවකයන්ටත්, ඔහුගේ මුළු දේශයටත්, ඔබගේ ඇස් ඉදිරියේ කළ සියල්ල ඔබ දැක තිබෙනහුය; ඔබගේ ඇස් දුටු ඒ මහත් පරීක්ෂාවන්, ඒ ලකුණු, හා ඒ මහත් අරුමපුදුම ක්‍රියාද දැක තිබෙනහුය. එහෙත් අද දවස දක්වා තේරුම් ගැනීමට හදවතක්ද, දැකීමට ඇස්ද, ඇසීමට කන්ද යෙහෝවා වහන්සේ ඔබට දී නැත.” ද්විතීය කථාව 29:2–4.</w:t>
      </w:r>
    </w:p>
    <w:p>
      <w:pPr>
        <w:pStyle w:val="ArticleBody"/>
        <w:jc w:val="left"/>
      </w:pPr>
      <w:r>
        <w:rPr>
          <w:rFonts w:ascii="Nirmala UI" w:hAnsi="Nirmala UI" w:eastAsia="Nirmala UI" w:cs="Nirmala UI"/>
        </w:rPr>
        <w:t>ලාවෝදිකයානු දෘශ්‍යයෙහි දක්නා සහ ඇසෙන ලක්ෂණය පිළිබඳ ප්‍රථම සඳහනෙහි, දෙවියන්වහන්සේගේ ජනතාවට දැකිය නොහැකි වන්නේ ඔවුන්ගේ පදනම් වූ ඉතිහාසයේ ලකුණු හා අරුමපුදුම දේවල්ය. යෙරෙමියා එම ලක්ෂණය අන්තිම දවස්වල “මෝඩ කන්‍යාවන්”ගේ ගුණාංගයක් ලෙසත්, සෘෂ්ටි කර්තෘ දෙවියන්වහන්සේට භය වීමට කරන පළමු දූතයාගේ ප්‍රකාශයෙන් ආරම්භ වන දූතයන් තුන්දෙනාගේ පණිවුඩ ප්‍රතික්ෂේප කිරීමට මෝඩ කන්‍යාවන් දක්වන ප්‍රතික්ෂේපයේ නිරූපණයක් ලෙසත් හඳුනා දෙයි. මෙම කැරැල්ල නිසා ඔවුහු අන්තිම වර්ෂාව නොලබති.</w:t>
      </w:r>
    </w:p>
    <w:p>
      <w:pPr>
        <w:pStyle w:val="ArticleScripture"/>
        <w:jc w:val="left"/>
      </w:pPr>
      <w:r>
        <w:rPr>
          <w:rFonts w:ascii="Nirmala UI" w:hAnsi="Nirmala UI" w:eastAsia="Nirmala UI" w:cs="Nirmala UI"/>
        </w:rPr>
        <w:t>“මෙය යාකොබ්ගේ ගෘහයේ ප්‍රකාශ කරනු ලබව, යූදාහි එය ප්‍රසිද්ධ කරමින් මෙසේ කියව: දැන් මෙය අසන්න, අඥාන සහ අවබෝධය නැති ජනතාවෙනි; ඔබට ඇස් තිබියදීත් නොදකින ඔබ, කන් තිබියදීත් නොඅසන ඔබ: ස්වාමීන්වහන්සේ කියන සේක, ඔබ මා හට භය නොවන්නෙහුද? මාගේ සන්නිධානය ඉදිරියේ ඔබ කම්පා නොවන්නෙහුද? මන්ද, මුහුදට එය ඉක්මවා යා නොහැකි වන ලෙස සදාකාල ආඥාවකින් එහි සීමාවට වැලි තබා ඇත්තේ මමය; එහි රළ උද්ධත වුවද ඒවා ජය නොගන්නෝය; ඒවා ගර්ජනා කළද ඒ සීමාව ඉක්මවා නොයන්නෝය. එහෙත් මේ ජනතාවට විරුද්ධව හැරී ගිය, කැරලිකාර හදවතක් ඇත; ඔව්හු හැරී ගොස් ඉවතට ගියෝය. තවද, ‘කාලයට අනුව මුල් වැසිද අග වැසිද දෙන, අස්වැන්නට නියම කළ සති අපට රැක තබන, අපගේ දෙවි ස්වාමීන්වහන්සේට දැන් අපි භය වෙමු’යි ඔව්හු තම හදවත තුළ නොකියති. ඔබගේ අධර්ම මේ දේවල් ඉවත හරවා ඇත; ඔබගේ පාප ඔබෙන් යහපත් දේ වළක්වා ඇත.” යෙරෙමියා 5:20–25.</w:t>
      </w:r>
    </w:p>
    <w:p>
      <w:pPr>
        <w:pStyle w:val="ArticleBody"/>
        <w:jc w:val="left"/>
      </w:pPr>
      <w:r>
        <w:rPr>
          <w:rFonts w:ascii="Nirmala UI" w:hAnsi="Nirmala UI" w:eastAsia="Nirmala UI" w:cs="Nirmala UI"/>
        </w:rPr>
        <w:t>එසකියෙල්, දැකත් නොතේරුම්ගැනීමෙන් නිරූපිත ලක්ෂණ ප්‍රකාශ කරන අය කැරළිකාර ගෘහයක් ලෙස හඳුනා දෙයි. ඔවුන් තම පදනම්වල ඉතිහාසය නොබලන්නෝ වූ, ප්‍රඥාහීන කන්‍යාවෝ වූ, පළමු දූතයාගේ පණිවිඩය ප්‍රතික්ෂේප කරන බැවින් පරිවර්තනය නොවූ කැරළිකාර ගෘහයකි; එය ප්‍රතික්ෂේප කිරීම යනු ඒ සියල්ලම ප්‍රතික්ෂේප කිරීමකි, මන්ද ඔබ පළමු දූතයාගේ පණිවිඩය පිළි නොගන්නේ නම්, දෙවැනි ද තුන්වැනි ද දූතයාගේ පණිවිඩ පිළිගත නොහැක. මේ තත්ත්වයේදී, අවසාන වැස්සේ කාලය තුළ, මේ කන්‍යාවන්ගෙන් අවසාන වැස්ස රඳවා තබනු ලැබේ. යේසුස් වහන්සේ තමන්ගේ කථාවේ මේ ලක්ෂණය සම්බන්ධයෙන් කතා කළ පසු, අනතුරුව වපුරන්නාගේ උපමාව ඉදිරිපත් කළ සේක.</w:t>
      </w:r>
    </w:p>
    <w:p>
      <w:pPr>
        <w:pStyle w:val="ArticleScripture"/>
        <w:jc w:val="left"/>
      </w:pPr>
      <w:r>
        <w:rPr>
          <w:rFonts w:ascii="Nirmala UI" w:hAnsi="Nirmala UI" w:eastAsia="Nirmala UI" w:cs="Nirmala UI"/>
        </w:rPr>
        <w:t>එහෙත් ඔබගේ ඇස් ආශීර්වාදලත්ය; මක්නිසාද ඒවා දකින බැවිනි. ඔබගේ කන් ද ආශීර්වාදලත්ය; මක්නිසාද ඒවා ඇසෙන බැවිනි. මක්නිසාද සැබැවින්ම මම ඔබට කියමි, ඔබ දකින දේවල් දැකීමට බොහෝ අනාගතවක්තෘවරුන් සහ ධර්මිෂ්ඨ මිනිසුන් ආශා කළෝය, එහෙත් ඒවා දැක නොසිටියෝය; ඔබ ඇසෙන දේවල් ඇසීමට ද ආශා කළෝය, එහෙත් ඒවා අසා නොසිටියෝය. එබැවින් වපුරන්නාගේ උපමාව අසන්න. යමෙක් රාජ්‍යයේ වචනය අසා එය තේරුම් නොගනී නම්, එවිට දුෂ්ටයා පැමිණ ඔහුගේ සිතෙහි වපුරනු ලැබූ දේ පැහැරගනියි. මාර්ගය අසල බීජ ලැබුවේ මොහුය. එහෙත් ගල් බිම්වල බීජ ලැබුවේ, වචනය අසා වහාම ප්‍රීතියෙන් එය පිළිගන්නා තැනැත්තාය; නමුත් ඔහු තුළ මුල් නැති බැවින් ටික කලක් පමණක් තිරව සිටියි. වචනය නිසා පීඩාවක් හෝ හිරිහැරයක් උදාවන කල ඔහු වහාම පැකිලෙයි. කටු අතරේ බීජ ලැබුවේ ද වචනය අසන තැනැත්තාය; එහෙත් මේ ලෝකයේ සැලකිලි සහ ධනයේ වංචනීයභාවය වචනය මිරිකා දමන බැවින් ඔහු ඵල නොදරන්නෙකු වෙයි. එහෙත් යහපත් භූමියෙහි බීජ ලැබුවේ වචනය අසා එය තේරුම්ගන්නා තැනැත්තාය; ඔහු ඵල දරයි, සමහරක් සියගුණයකින්, සමහරක් හැටගුණයකින්, සමහරක් තිහගුණයකින්. ඔහු තවත් උපමාවක් ඔවුන් ඉදිරියෙහි තැබූයේ මෙසේ කියමිනි: ස්වර්ගරාජ්‍යය තම කෙතෙහි යහපත් බීජ වපුරා ඇති මනුෂ්‍යයෙකුට සමානය. එහෙත් මිනිසුන් නිදා සිටියදී, ඔහුගේ සතුරා පැමිණ තිරිඟු අතරට වල් ගොයම් වපුරා ගොස් ගියේය. නමුත් පැළ මතු වී ඵල දැරූ කල, එවිට වල් ගොයම් ද පෙනී ආවේය. එවිට ගෙහිමියාගේ සේවකයෝ ඔහු ළඟට පැමිණ, “ස්වාමීනි, ඔබ ඔබගේ කෙතෙහි යහපත් බීජ වපුරා නොතිබුණේද? එසේනම් මේ වල් ගොයම් එයට පැමිණියේ කොතැනින්ද?”යි කීවෝය. ඔහු ඔවුන්ට, “මෙය සතුරෙකු කළ දෙයකි,”යි කීවේය. එවිට සේවකයෝ ඔහුට, “එසේනම් අප ගොස් ඒවා එකතු කර දමමුද?”යි කීවෝය. නමුත් ඔහු, “එසේ නොකළ යුතුය; වල් ගොයම් එකතු කරන අතර ඔබ තිරිඟු ද ඒ සමඟ මුලින් උදුරා දමනු ඇත. අස්වැන්න දක්වා ඒ දෙකම එකට වැඩෙන්නට ඉඩ දෙන්න. අස්වැන්නේ කලට මම කපන්නන්ට කියන්නෙමි, ‘පළමුව වල් ගොයම් එකතු කර ඒවා දහනය කිරීමට ගොන්න බැඳ තබන්න; එහෙත් තිරිඟු මාගේ ගබඩාවට රැස්කරන්න’”යි කීවේය. මතෙව් 13:16–30.</w:t>
      </w:r>
    </w:p>
    <w:p>
      <w:pPr>
        <w:pStyle w:val="ArticleBody"/>
        <w:jc w:val="left"/>
      </w:pPr>
      <w:r>
        <w:rPr>
          <w:rFonts w:ascii="Nirmala UI" w:hAnsi="Nirmala UI" w:eastAsia="Nirmala UI" w:cs="Nirmala UI"/>
        </w:rPr>
        <w:t>මෝඩයෝ වල්ගොයම් වන අතර, ප්‍රඥාවන්තයෝ තිරිඟු වෙති. දස කන්‍යාවන්ගේ උපමාව තුළ මෙම පංති දෙක අතර ඇති භේදය ප්‍රකාශ කරන්නේ තෙල් හිමිව සිටීම වන අතර, තිරිඟු සහ වල්ගොයම් පිළිබඳව එය පදනම්ව ඇත්තේ බීජය වන වචනය අවබෝධ කරගන්නා ලද්දේද යන්න මතය. මෝසෙස් විසින් දකින්නට නොහැකිව, එබැවින් අවබෝධ කරගැනීමට නොහැකි වන පංතියක් පිළිබඳ පළමු සඳහන, අවබෝධ කරගත යුතු පණිවිඩය ලෙස මූලික ඉතිහාසයේ ලකුණු සහ අද්භූත ක්‍රියා ස්ථාපිත කරයි. එලන් වයිට් විසින් කැරලිකාර ගෘහයේ අන්ධභාවයේ අංග පිළිබඳ අවසාන අනාවැකිමය සඳහන හඳුනා දක්වන්නේ, සියලු ධර්මිෂ්ඨයන් දැකීමට ආශා කළ දේ දැකීමට ආශීර්වාද ලැබූ ඇස් වූයේ මිලරයිට් ව්‍යාපාරයේ ඉතිහාසය බවය.</w:t>
      </w:r>
    </w:p>
    <w:p>
      <w:pPr>
        <w:pStyle w:val="ArticleScripture"/>
        <w:jc w:val="left"/>
      </w:pPr>
      <w:r>
        <w:rPr>
          <w:rFonts w:ascii="Nirmala UI" w:hAnsi="Nirmala UI" w:eastAsia="Nirmala UI" w:cs="Nirmala UI"/>
        </w:rPr>
        <w:t>1840–1844 කාලයේ දී දෙන ලද සියලු පණිවිඩ දැන් බලවත් ලෙස ප්‍රකාශ කරනු ලැබිය යුතුය; මක්නිසාද බොහෝ දෙනා තමන්ගේ දිශාබෝධය අහිමි කරගෙන ඇත. ඒ පණිවිඩ සියලු සභාවලට යා යුතුය.</w:t>
      </w:r>
    </w:p>
    <w:p>
      <w:pPr>
        <w:pStyle w:val="ArticleScripture"/>
        <w:jc w:val="left"/>
      </w:pPr>
      <w:r>
        <w:rPr>
          <w:rFonts w:ascii="Nirmala UI" w:hAnsi="Nirmala UI" w:eastAsia="Nirmala UI" w:cs="Nirmala UI"/>
        </w:rPr>
        <w:t>“ක්‍රිස්තුස් වහන්සේ මෙසේ පැවසූ සේක: ‘ඔබගේ ඇස් දැකින බැවින් ආශීර්වාදලත්ය; ඔබගේ කන් ඇසෙන බැවින්ද ආශීර්වාදලත්ය. මක්නිසාද සැබවින්ම මම ඔබට කියමි, ඔබ දකින දේවල් දැකීමට බොහෝ අනාගතවක්තෘවරුන් හා ධර්මිෂ්ඨ මනුෂ්‍යයන් ආශාවෙන් සිටියද ඒවා නොදුටුවෝය; ඔබ අසන දේවල් ඇසීමටද ආශාවෙන් සිටියද ඒවා නොඇසූවෝය’ [Matthew 13:16, 17]. 1843 සහ 1844 වර්ෂවල දක්නට ලැබූ දේවල් දුටු ඇස් ආශීර්වාදලත්ය.” Manuscript Releases, volume 21, 436, 437.</w:t>
      </w:r>
    </w:p>
    <w:p>
      <w:pPr>
        <w:pStyle w:val="ArticleBody"/>
        <w:jc w:val="left"/>
      </w:pPr>
      <w:r>
        <w:rPr>
          <w:rFonts w:ascii="Nirmala UI" w:hAnsi="Nirmala UI" w:eastAsia="Nirmala UI" w:cs="Nirmala UI"/>
        </w:rPr>
        <w:t>යේසුස්වහන්සේ සැමවිටම අවසානය ආරම්භය සමඟ නිරූපණය කරන්නේය; දකින්නට ඇස් තිබුණත් නොදකින, නොතේරුම් ගන්නා අය පිළිබඳ පළමු සඳහනත්, අවසාන සඳහනත් හඳුන්වා දෙන්නේ කැරලිකාර ගෘහයේ මූලික ඉතිහාසය නොදැකෙන දෙය වන අතර, එබැවින් එය ප්‍රතික්ෂේප කරනු ලබන බවත්, එසේම ඒ නිසාම මෝඩයන්ට අන්තිම වැස්ස හඳුනාගැනීම වැළැක්වෙන බවත්ය. 1840–1844 කාලයේ ඉතිහාසය, පුරාණ ඉශ්‍රායෙල්වරුන් මිසරීය වහල්භාවයෙන් නිදහස් කරනු ලැබූ සිද්ධියෙන් පූර්වරූපිත කරන ලදී. පුරාණ ඉශ්‍රායෙල්වරුන් ආරම්භක පරීක්ෂණ ක්‍රියාවලිය ජයගෙන නොගිය නිසා ඔවුන් කාදේශ් දක්වා ගෙන එනු ලැබූහ; එහිදී ඔවුහු ඔත්තුකරුවන් දසදෙනාගේ බොරු වාර්තාව පිළිගෙන, තමන් නැවත මිසරයට ගෙන යාම සඳහා නව නායකයෙකු තෝරාගත්හ. අවුරුදු හතළිහකට පසුව ඔවුන් නැවත කාදේශ් වෙත ගෙන එනු ලැබූ අතර, මෝසෙස් පර්වතයට දෙවන වරට පහර දීමෙන් අසමත් විය.</w:t>
      </w:r>
    </w:p>
    <w:p>
      <w:pPr>
        <w:pStyle w:val="ArticleBody"/>
        <w:jc w:val="left"/>
      </w:pPr>
      <w:r>
        <w:rPr>
          <w:rFonts w:ascii="Nirmala UI" w:hAnsi="Nirmala UI" w:eastAsia="Nirmala UI" w:cs="Nirmala UI"/>
        </w:rPr>
        <w:t>මෝසෙස් අසමත් වූ නමුත්, යෝෂුවා තවමත් ඔවුන් පොරොන්දු දේශයට ගෙන යාම සඳහා ඉදිරියට ගියේය. කාදේශහි අවසාන පරීක්ෂාවට ගැඹුරු කැරැල්ලක් සම්බන්ධ වී තිබුණේය; මන්ද, යේසුස් වහන්සේ සෑමවිටම ආරම්භය මගින් අවසානය දර්ශනය කරන බැවින්, අවුරුදු හතළිහේ ආරම්භයේදී කාදේශහි දස ඔත්තුකාරයන්ගේ කැරැල්ලද, අවුරුදු හතළිහේ අවසානයේදීද, කාදේශහි මහත් කැරැල්ලක් දර්ශනය කරයි. එහෙත් කාදේශහි මෝසෙස්ගේ කැරැල්ල තිබියදීත්, පොරොන්දු දේශයට ඇතුල් වීමේ දර්ශනය තවදුරටත් ප්‍රමාද කරනු නොලැබීය.</w:t>
      </w:r>
    </w:p>
    <w:p>
      <w:pPr>
        <w:pStyle w:val="ArticleBody"/>
        <w:jc w:val="left"/>
      </w:pPr>
      <w:r>
        <w:rPr>
          <w:rFonts w:ascii="Nirmala UI" w:hAnsi="Nirmala UI" w:eastAsia="Nirmala UI" w:cs="Nirmala UI"/>
        </w:rPr>
        <w:t>1863 කැරැල්ලෙහිදී ආරම්භ වී, එයින් 1888 හි වැඩිවූ කැරැල්ලට ගෙන ගොස්, එයින් 1919 හි තවදුරටත් වැඩිවූ කැරැල්ලට ගෙන ගොස්, අවසානයේ 1957 කැරැල්ලෙන් කුලමිනි වූ එම ඉතිහාසය තුළ, යේසුස්වහන්සේ ලාඕදිකියානු ඇඩ්වෙන්ටිස්මය නැවත කාදේශ් වෙත ගෙන ආ සේක. උන්වහන්සේ ඔවුන්ව නැවත ගෙන ආවේ තුන්වන දූතයා පැමිණ, අවසානයේ 1863 කැරැල්ලත්, ලාඕදිකියාවේ කාන්තාරයේ අයාලේ සැරිසැරීමේ නෙරපීමත් ප්‍රකාශයට පත් කළ පරීක්ෂා කිරීමේ ක්‍රියාවලියක් ආරම්භ වූ එම ඉතිහාසයටය. එළිදරව් 18 හි බලවත් දූතයා, එනම් තුන්වන දූතයා, පහළට බැස ආ සැප්තැම්බර් 11, 2001 දින තුළ, තුන්වන දූතයා ලාඕදිකියානු ඇඩ්වෙන්ටිස්මයේ අවසාන ඉතිහාසයට ඇතුළු විය. ඉන්පසු, නිම්රෝද්ගේ කුළුණ බිඳ දැමීමෙන් පූර්ව රූපිත කරනු ලැබූ පරිදි, නිව්යෝර්ක් නගරයේ කුළුණු බිම හෙළනු ලැබූ විට, ඔහු බාබිලෝනිය වැටී ඇති බව ප්‍රකාශ කළේය.</w:t>
      </w:r>
    </w:p>
    <w:p>
      <w:pPr>
        <w:pStyle w:val="ArticleScripture"/>
        <w:jc w:val="left"/>
      </w:pPr>
      <w:r>
        <w:rPr>
          <w:rFonts w:ascii="Nirmala UI" w:hAnsi="Nirmala UI" w:eastAsia="Nirmala UI" w:cs="Nirmala UI"/>
        </w:rPr>
        <w:t>“තුන්වන දූතයාගේ පණිවුඩය අවබෝධ කර නොගනු ලැබේ; එහි මහිමයෙන් පොළොව ආලෝකවත් කරන ආලෝකය, එහි වැඩිවෙමින් යන මහිමය අනුව ගමන් කිරීමට ප්‍රතික්ෂේප කරන අය විසින් බොරු ආලෝකයක් යයි කියනු ලැබේ.” Review and Herald, May 27, 1890.</w:t>
      </w:r>
    </w:p>
    <w:p>
      <w:pPr>
        <w:pStyle w:val="ArticleBody"/>
        <w:jc w:val="left"/>
      </w:pPr>
      <w:r>
        <w:rPr>
          <w:rFonts w:ascii="Nirmala UI" w:hAnsi="Nirmala UI" w:eastAsia="Nirmala UI" w:cs="Nirmala UI"/>
        </w:rPr>
        <w:t>පුරාණ ඉශ්‍රායෙලයට වූ පරිදිම, නවීන ඉශ්‍රායෙලයටද එසේය. 2001 සැප්තැම්බර් 11 දිනට සාක්ෂි දරන පරම්පරාව අවසාන පරම්පරාවය. යේසුස් ලූක් 21 වන පරිච්ඡේදයේ “මේ පරම්පරාව” ගැන පැවසූ අතර, ස්වර්ගයත් පොළොවත් අතුරුදහන් වන විට ජීවත්ව සිටින අය ලෙස උන්වහන්සේ එම පරම්පරාව හඳුනා දුන්සේක; එය සිදුවන්නේ දෙවන ආගමනයේදීය. ක්‍රිස්තුස්වහන්සේගේ ආපසු පැමිණීම දක්වා ජීවත්ව එයට සාක්ෂි දරන එම පරම්පරාව, තමන් අවසාන පරම්පරාව බව ඔවුන්ට සනාථ කරන ලකුණක් හඳුනාගෙන සිටිනු ඇත. “සෑම දර්ශනයකම ප්‍රතිඵලය” තවදුරටත් “ප්‍රමාද නොවන්නේ” යන කාලයේ ජීවත්ව සිටින අය තමන්ම බව ඔවුන් දැනගෙන තේරුම් ගනු ඇත.</w:t>
      </w:r>
    </w:p>
    <w:p>
      <w:pPr>
        <w:pStyle w:val="ArticleBody"/>
        <w:jc w:val="left"/>
      </w:pPr>
      <w:r>
        <w:rPr>
          <w:rFonts w:ascii="Nirmala UI" w:hAnsi="Nirmala UI" w:eastAsia="Nirmala UI" w:cs="Nirmala UI"/>
        </w:rPr>
        <w:t>යේසුස්වහන්සේ ගෝලයන් සමඟ දේවමාළිගාවෙන් පිටත්ව යන කල, දේවමාළිගාවේ විනාශය පිළිබඳව උන්වහන්සේ කළ විස්තරයෙන් උන්වහන්සේ අදහස් කළේ කුමක්දැයි ඔවුහු උන්වහන්සේගෙන් පැහැදිලි කර දෙන ලෙස ඇසූහ. එම සංවාදය, අවසාන පරම්පරාවේදී උන්වහන්සේගේ ගෝලයන් අතර සිදුවන සංවාදය නියෝජනය කළේය. ළඟදීම පැමිණෙන ඉරිදා නීතියේදී ලාඕදිකියා අද්වෙන්තිස්ත සභාව ඉවත් කර දමනු ලැබීමට නියමිත බවත්, එහි සිටින නමස්කාරකයන් උන්වහන්සේගේ මුඛයෙන් වමනය කර දමනු ලබමින්, තවදුරටත් උන්වහන්සේ වෙනුවෙන් කථා කරන අය නොවන බවත්, උන්වහන්සේ නැවත නැවතත් උගන්වා තිබූ විට එයින් අදහස් කළේ කුමක්දැයි තේරුම් ගැනීමට ගෝලයෝ කැමති වූහ.</w:t>
      </w:r>
    </w:p>
    <w:p>
      <w:pPr>
        <w:pStyle w:val="ArticleBody"/>
        <w:jc w:val="left"/>
      </w:pPr>
      <w:r>
        <w:rPr>
          <w:rFonts w:ascii="Nirmala UI" w:hAnsi="Nirmala UI" w:eastAsia="Nirmala UI" w:cs="Nirmala UI"/>
        </w:rPr>
        <w:t>ගෝලයන්ට පිළිතුරු දෙමින් යේසුස් වහන්සේ යෙරුසලමේ විනාශයත්, එයට පසුව සිදු වූ ඉතිහාසයත්, ලෝකයේ අවසානය දක්වාම විස්තර කළ සේක. උන්වහන්සේ දහනව වන වාක්‍යය දක්වා එම ඉතිහාසමය සමීක්ෂණය පෙන්වා දී, ඉන්පසු යෙරුසලමේ විනාශය ගැන කථා කරති—එය කුරුසියේදී සිදුවිය හැකිව තිබූ විනාශයක් වූ නමුත්, දෙවියන් වහන්සේගේ දයාව හා දීර්ඝක්ෂමාශීලීභාවය නිසා වසර හතළිහක් පමණ කල්දමනු ලැබීය. එම වසර හතළිහේ අවසානයේ විනාශයෙන් ගැළවෙන ශේෂයක් සිටිනු ඇත; එසේ වන්නේ, උන්වහන්සේ එවිට දුන් ලකුණ ඔවුන් හඳුනාගත්තේ නම් පමණි.</w:t>
      </w:r>
    </w:p>
    <w:p>
      <w:pPr>
        <w:pStyle w:val="ArticleBody"/>
        <w:jc w:val="left"/>
      </w:pPr>
      <w:r>
        <w:rPr>
          <w:rFonts w:ascii="Nirmala UI" w:hAnsi="Nirmala UI" w:eastAsia="Nirmala UI" w:cs="Nirmala UI"/>
        </w:rPr>
        <w:t>පුරාණ ඉශ්‍රායෙලයේ ආරම්භයේදී, මෝසෙස්ගේ මැදිහත්වීම නිසා අවුරුදු හතළිහක් ප්‍රමාද කරන ලද දස ගවේෂකයන්ගේ කැරැල්ල පිළිබඳ විනිශ්චයෙන් ආරම්භ වූ අවුරුදු හතළිහක කාල පරිච්ඡේදයක් තිබිණි. පුරාණ ඉශ්‍රායෙලයේ අවසානයේදී, ක්‍රිස්තුස්වහන්සේගේ දිගුසහනය හා කරුණාව නිසා අවුරුදු හතළිහක් ප්‍රමාද කරන ලද කුරුසයේ කැරැල්ල පිළිබඳ විනිශ්චයක් තිබිණි. ඉතිහාස දෙකෙහිම ගැළවුණු ඉතිරි වංශයක් තිබිණි. යේසුස්වහන්සේ සෑම විටම යම් දෙයක අවසානය, ඒ දෙයක ආරම්භය මඟින් උදාහරණය කරයි.</w:t>
      </w:r>
    </w:p>
    <w:p>
      <w:pPr>
        <w:pStyle w:val="ArticleBody"/>
        <w:jc w:val="left"/>
      </w:pPr>
      <w:r>
        <w:rPr>
          <w:rFonts w:ascii="Nirmala UI" w:hAnsi="Nirmala UI" w:eastAsia="Nirmala UI" w:cs="Nirmala UI"/>
        </w:rPr>
        <w:t>යේසුස් යෙරුසලම විනාශ වීම සමඟ සම්බන්ධ වූ ලකුණ පිළිබඳ සඳහන් කර, එය “පළිගැනීමේ දවස්” ලෙස හඳුනා දුන්නේය.</w:t>
      </w:r>
    </w:p>
    <w:p>
      <w:pPr>
        <w:pStyle w:val="ArticleScripture"/>
        <w:jc w:val="left"/>
      </w:pPr>
      <w:r>
        <w:rPr>
          <w:rFonts w:ascii="Nirmala UI" w:hAnsi="Nirmala UI" w:eastAsia="Nirmala UI" w:cs="Nirmala UI"/>
        </w:rPr>
        <w:t>තවද, ඔබ සැලැස්වූ සෙනාවන් විසින් යෙරුසලම වටකළ බව දකින විට, එහි විනාශය සමීප වූ බව දැනගන්න. එවිට යුදයෙහි සිටින අය කඳුකරයට පලා යෙත්වා; එහි මැද සිටින අය පිටත්ව යෙත්වා; ගම්පළාත්වල සිටින අය එයට ඇතුල් නොවෙත්වා. මක්නිසාද, ලියා තිබෙන සියල්ල සම්පූර්ණ වන පිණිස, මේවා පළිගැනීමේ දවස්ය. ලූක් 21:20–22.</w:t>
      </w:r>
    </w:p>
    <w:p>
      <w:pPr>
        <w:pStyle w:val="ArticleBody"/>
        <w:jc w:val="left"/>
      </w:pPr>
      <w:r>
        <w:rPr>
          <w:rFonts w:ascii="Nirmala UI" w:hAnsi="Nirmala UI" w:eastAsia="Nirmala UI" w:cs="Nirmala UI"/>
        </w:rPr>
        <w:t>“ප්‍රතිශෝධයේ දවස” යනු අවසාන වසංගත හත වන අතර, මේ හේතුව නිසා සිස්ටර් වයිට් යෙරුසලමේ විනාශය අවසාන දවස්වල දෙවියන්වහන්සේගේ විධායක විනිශ්චය සමඟ සමාන්තර කරයි.</w:t>
      </w:r>
    </w:p>
    <w:p>
      <w:pPr>
        <w:pStyle w:val="ArticleScripture"/>
        <w:jc w:val="left"/>
      </w:pPr>
      <w:r>
        <w:rPr>
          <w:rFonts w:ascii="Nirmala UI" w:hAnsi="Nirmala UI" w:eastAsia="Nirmala UI" w:cs="Nirmala UI"/>
        </w:rPr>
        <w:t>ඇසීමට සමීප වන්න, ජාතීනි; සවන් දෙන්න, ජනතාවනි. පොළොවද, එහි ඇති සියල්ලද, ලෝකයද, එයින් උපන්න සියල්ලද ඇසිනි. මක්නිසාද ස්වාමීන්වහන්සේගේ උදහස සියලු ජාතීන් පිටද, ඔහුගේ කෝපය ඔවුන්ගේ සියලු සේනා පිටද ඇත. ඔහු ඔවුන් සම්පූර්ණයෙන් විනාශ කර ඇත; ඔහු ඔවුන් මරණයට භාර දී ඇත. ඔවුන්ගේ මළ සිරුරුද පිටතට හෙළනු ලබනවා ඇත; ඔවුන්ගේ මළකඳන්ගෙන් දුර්ගන්ධය උඩට නැඟෙන්නේය; කඳු ඔවුන්ගේ ලේයෙන් දියවී යන්නේය. අහසේ සියලු සේනාවද විලීන වන්නේය; අහස පොතක් මෙන් ඔතනු ලැබේය. එහි සියලු සේනාවද වැලෙන් කොළයක් වැටෙන්නාක් මෙන්ද, අත්තික්කා ගසෙන් පැසී වැටෙන අත්තික්කාවක් මෙන්ද පහළට වැටෙන්නේය. මක්නිසාද මාගේ කඩුව ස්වර්ගයේදී රුධිරයෙන් තෙත් කරනු ලැබ ඇත; බලව, එය විනිශ්චය සඳහා ඉදුමයාව පිටද, මාගේ ශාපයට ලක් වූ ජනතාව පිටද පහළට බැස එන්නේය. ස්වාමීන්වහන්සේගේ කඩුව ලේයෙන් පිරී ඇත; එය මැදයෙන්ද, බැටළුන්ගේ සහ එළුවන්ගේ ලේයෙන්ද, බැටළු පෝතුන්ගේ වකුගඩු මැදයෙන්ද තදින් තෙල් ගැල්වී ඇත. මක්නිසාද ස්වාමීන්වහන්සේට බොස්රාහි යාගයක්ද, ඉදුමයා දේශයේ මහත් ඝාතනයක්ද ඇත. ඔවුන් සමඟ ඒකශෘංගයෝද පහළට එනු ඇත; ගොනු පැටවුන්ද බලගොනුන් සමඟ පැමිණෙනු ඇත. ඔවුන්ගේ දේශය ලේයෙන් තෙත් වී යන්නේය; ඔවුන්ගේ දූවිල්ල මැදයෙන් සරු වී යන්නේය. මක්නිසාද එය ස්වාමීන්වහන්සේගේ පළිගැනීමේ දවසය, සීයොන්ගේ විවාදය සඳහා ප්‍රතිඵල දෙන අවුරුද්දය. යෙසායා 34:1–8.</w:t>
      </w:r>
    </w:p>
    <w:p>
      <w:pPr>
        <w:pStyle w:val="ArticleBody"/>
        <w:jc w:val="left"/>
      </w:pPr>
      <w:r>
        <w:rPr>
          <w:rFonts w:ascii="Nirmala UI" w:hAnsi="Nirmala UI" w:eastAsia="Nirmala UI" w:cs="Nirmala UI"/>
        </w:rPr>
        <w:t>යේසුස්වහන්සේ තමන් මසීහයා බව ප්‍රකාශ කරමින් නාසරෙත්වලදී තම ප්‍රථම මහජන ඉදිරිපත් කිරීම කළ සේක. එම ඉදිරිපත් කිරීම අනාවැකිමය වශයෙන් ප්‍රථම සඳහන් කිරීමේ නියමයෙන් පාලනය කරන ලද්දේය. උන්වහන්සේ තෝරාගත් පාඨවाचनයෙන් උන්වහන්සේගේ කාර්යයට “ස්වාමීන්වහන්සේගේ පළිගැනීමේ දවස” ප්‍රකාශ කිරීම ඇතුළත් බව හඳුනාගැනීමට ලැබේ. එය යෙසායාට අනුව “සියොන්ගේ විවාදය සම්බන්ධයෙන් ප්‍රතිවිපාක දෙන අවුරුද්ද” ද වන්නේය.</w:t>
      </w:r>
    </w:p>
    <w:p>
      <w:pPr>
        <w:pStyle w:val="ArticleBody"/>
        <w:jc w:val="left"/>
      </w:pPr>
      <w:r>
        <w:rPr>
          <w:rFonts w:ascii="Nirmala UI" w:hAnsi="Nirmala UI" w:eastAsia="Nirmala UI" w:cs="Nirmala UI"/>
        </w:rPr>
        <w:t>ක්‍රිස්තුස්වහන්සේ තම ප්‍රසිද්ධ සේවය ආරම්භ කර, තමන් මෙසියා බව ප්‍රකාශ කළේ නාසරෙත්හිදීය. එවිට උන්වහන්සේගේ වචන ඇසූ නමුත් ඒවා අවබෝධ නොකළ අය, උන්වහන්සේ කඳු මුදුනකින් පහළට දමමින් මරාදැමීමට උත්සාහ කළෝය. උන්වහන්සේගේ සේවයේ ආරම්භය, උන්වහන්සේගේ උපන් නගරයේ ජනතාව උන්වහන්සේ මරාදැමීමට උත්සාහ කළ සිදුවීමෙන් සලකුණු විය; උන්වහන්සේගේ සේවයේ අවසානයේදී උන්වහන්සේගේ ජනතාව උන්වහන්සේ සැබවින්ම මරා දැමූහ. උන්වහන්සේගේ සේවය වූයේ තමන් මෙසියා බව හඳුන්වා දීමය; එම තත්ත්වයට උන්වහන්සේ පැමිණියේ තමන්ගේ බෞතිස්මයේදී අභිෂේක කරනු ලැබූ විටය. උන්වහන්සේගේ බෞතිස්මයේදී පැමිණෙන්නා වූ මෙසියා පිළිබඳ අනාවැකියේ ඉටුවීම අනුමත කිරීමට දේවීය සංකේතයක් පහළට බැස ආවේය. 1840 අගෝස්තු 11 දින, එම ඉතිහාසයේ පරීක්ෂණයේ පණිවිඩය පිළිබඳ අනාවැකිය අනුමත කිරීමට දේවීය සංකේතයක් පහළට බැස ආවේය. තවද 2001 සැප්තැම්බර් 11 දින, පසු වැසිගේ පණිවිඩය වන එම ඉතිහාසයේ අනාවැකි කළ පණිවිඩය අනුමත කිරීමට දේවීය සංකේතයක් පහළට පැමිණියේය.</w:t>
      </w:r>
    </w:p>
    <w:p>
      <w:pPr>
        <w:pStyle w:val="ArticleScripture"/>
        <w:jc w:val="left"/>
      </w:pPr>
      <w:r>
        <w:rPr>
          <w:rFonts w:ascii="Nirmala UI" w:hAnsi="Nirmala UI" w:eastAsia="Nirmala UI" w:cs="Nirmala UI"/>
        </w:rPr>
        <w:t>“සමාරීයයන් සමඟ දින දෙකක් කටයුතු කළ පසු, යේසුස් ගලීලයට යන තම ගමන ඉදිරියට කරගෙන යාම සඳහා ඔවුන්ව අත්හැර ගියේය. ඔහු තම යෞවනයත් මුල් පුරුෂවයත් ගත කළ නාසරෙත්හි නතර වූයේ නැත. තමා ආලේප ලැබූ තැනැත්තා බව ප්‍රකාශ කළ විට එහි සිනගෝගයේදී ඔහුට ලැබුණු පිළිගැනීම එතරම් අනුකූල නොවූ බැවින්, සවන් දෙන කනවලටත්, තම පණිවිඩය පිළිගන්නා හදවත්වලටත් දේශනා කිරීම සඳහා වැඩි ඵලදායී ක්ෂේත්‍ර සොයන්නට ඔහු තීරණය කළේය. අනාගතවක්තෘවරයෙකුට තම රටේ ගෞරවයක් නැතැයි ඔහු තම ගෝලයන්ට ප්‍රකාශ කළේය. මෙම කියමනෙන් බොහෝ දෙනා තමන් අතර නිහතමානීව ජීවත් වූ, බාල වියේ සිටම සමීපව දැන සිටි කෙනෙකු තුළ ඇති වූ විශිෂ්ට හා අතිශය ප්‍රශංසනීය වර්ධනයක් පිළිගැනීමට දක්වන ස්වභාවික අකමැත්ත ප්‍රකාශ වේ. එම අවස්ථාවේම, එම පුද්ගලයන්ම අමුත්තාෙකුගේත් වික්‍රමාශීලියෙකුගේත් දාවනාවන් පිළිබඳව දැඩි උද්දීපනයකට පත්විය හැකිය.” The Spirit of Prophecy, volume 2, 151.</w:t>
      </w:r>
    </w:p>
    <w:p>
      <w:pPr>
        <w:pStyle w:val="ArticleBody"/>
        <w:jc w:val="left"/>
      </w:pPr>
      <w:r>
        <w:rPr>
          <w:rFonts w:ascii="Nirmala UI" w:hAnsi="Nirmala UI" w:eastAsia="Nirmala UI" w:cs="Nirmala UI"/>
        </w:rPr>
        <w:t>ලූක් විසි එකවන අධ්‍යායයේදී, ක්‍රිස්තුස් මරණය නොදකින්නා වූ අවසාන පරම්පරාව වන එක ලක්ෂ හතළිස් හතර දහස හඳුන්වා දෙයි. ඔහු එය කරන්නේ, තම අවසන් වරට කලින් තම පියාගේ ගෘහය වූ නමුත් පසුව යුදෙව්වන්ගේ ගෘහය වී තිබූ ස්ථානයට පැමිණීමෙන් ආරම්භ වූ ඉතිහාසය ඉදිරිපත් කිරීමෙනි. යේසුස් ඉදිරිපත් කිරීමට ආරම්භ කළ එම ඉතිහාස කථනය තුළ, යෙරුසලමත්, ගෝලයන් දැනගැනීමට කැමති වූ මන්දිරයත් විනාශ වීමට නියමිත ස්ථානයට (ක්‍රි.ව. 70) ඔහු පැමිණියේය. එම විනාශය ඔහු “පළිගැනීමේ දවස්” ලෙස හඳුන්වා දුන්නේය; එය ඔහුගේ සේවාවේ ආරම්භක ප්‍රකාශයේ කොටසක් විය. “පළිගැනීමේ දවස්” යනුවෙන් නියෝජනය වූයේ ක්‍රිස්තු වර්ෂ 70 දී යෙරුසලමේ විනාශය පමණක් නොව, අවසාන වසංගත සත තුළ නිරූපිත දෙවියන්වහන්සේගේ උදහසෙහි කාලයද ය.</w:t>
      </w:r>
    </w:p>
    <w:p>
      <w:pPr>
        <w:pStyle w:val="ArticleScripture"/>
        <w:jc w:val="left"/>
      </w:pPr>
      <w:r>
        <w:rPr>
          <w:rFonts w:ascii="Nirmala UI" w:hAnsi="Nirmala UI" w:eastAsia="Nirmala UI" w:cs="Nirmala UI"/>
        </w:rPr>
        <w:t>මක්නිසාද මෙය සේනාවල ස්වාමිවූ දෙවිඳාණන්ගේ දවසය, එනම් ඔහු තම විරුද්ධකරුවන්ගෙන් පළිගැනීම සඳහා වූ පළිගැනීමේ දවසය; කඩුව ගිලදමන්නේය, එය තෘප්තිමත් වන්නේය, ඔවුන්ගේ රුධිරයෙන් මත් වන්නේය; මක්නිසාද සේනාවල ස්වාමිවූ දෙවිඳාණන්ට උතුරු දේශයේ යූප්‍රටීස් නදිය අසල පූජාවක් ඇත. යෙරෙමියා 46:10.</w:t>
      </w:r>
    </w:p>
    <w:p>
      <w:pPr>
        <w:pStyle w:val="ArticleBody"/>
        <w:jc w:val="left"/>
      </w:pPr>
      <w:r>
        <w:rPr>
          <w:rFonts w:ascii="Nirmala UI" w:hAnsi="Nirmala UI" w:eastAsia="Nirmala UI" w:cs="Nirmala UI"/>
        </w:rPr>
        <w:t>යුප්‍රාතේස් ගංගාව අසල උතුරු දේශයේ “පූජාව” මගින් නිරූපිත බබිලෝනිය මත ඇති “පළිගැනීමේ දවස” ඉතා ඉක්මනින් පැමිණෙන ඉරිදා නීතිය සමඟ ආරම්භ වේ.</w:t>
      </w:r>
    </w:p>
    <w:p>
      <w:pPr>
        <w:pStyle w:val="ArticleScripture"/>
        <w:jc w:val="left"/>
      </w:pPr>
      <w:r>
        <w:rPr>
          <w:rFonts w:ascii="Nirmala UI" w:hAnsi="Nirmala UI" w:eastAsia="Nirmala UI" w:cs="Nirmala UI"/>
        </w:rPr>
        <w:t>ස්වාමීන්වහන්සේගේ උදහස නිසා එය වාසයට පත් නොවන්නේය; එය මුළුමනින්ම පාළු වන්නේය. බැබිලෝනිය අසලින් යන සෑම කෙනෙක්ම විස්මයට පත් වී, ඇයට පැමිණි සියලු වසංගත ගැන හිස්සනු ඇත. බැබිලෝනියට වට කරමින් යුධ සැරසිලි වලින් පිළිවෙළ ගන්න; දුන්න වංගු කරන සියල්ලෙනි, ඇයට වෙඩි හෙළන්න; ඊතල කිසිවක් ඉතිරි නොකරන්න. මක්නිසාද ඇය ස්වාමීන්වහන්සේට විරුද්ධව පව් කළාය. ඇයට වටකරමින් ජයඝෝෂා කරන්න; ඇය අත දී ඇත; ඇගේ අත්තිවාරම් වැටී ගොස් ඇත, ඇගේ පවුරු බිඳ දමනු ලැබ ඇත. මක්නිසාද මෙය ස්වාමීන්වහන්සේගේ පළිගැනීමය; ඇය පිට පළි ගන්න; ඇය කළ ලෙසම ඇයට කරන්න. බැබිලෝනියෙන් වපුරන්නාද, අස්වනු කාලයේ කැත්ත අල්ලන්නාද නවතා දමන්න. පීඩාකාරී කඩුවට ඇති භයෙන් ඔවුන් එක් එක්කෙනා තම තම ජනයා වෙත හැරී යනු ඇත, එක් එක්කෙනා තමම දේශයට පලා යනු ඇත. ඉශ්‍රායෙල් විසිරුණු බැටළුවෙකි; සිංහයෝ ඔහු පන්නා දමා ඇත. පළමුව අෂූර් රජු ඔහු ගිල දැමුවේය; අන්තිමේදී බැබිලෝනියේ රජ වූ මේ නෙබුකද්නෙශර් ඔහුගේ අස්ථි බිඳ දැමුවේය. එබැවින්, ඉශ්‍රායෙල්ගේ දෙවියන්වහන්සේ වූ සේනාවල ස්වාමීන්වහන්සේ මෙසේ පවසන සේක: බලව, මම බැබිලෝනියේ රජුටත් ඔහුගේ දේශයටත් දඬුවම් කරමි, මම අෂූර් රජුට දඬුවම් කළාක් මෙන්ය. මම ඉශ්‍රායෙල් නැවත ඔහුගේ වාසස්ථානයට ගෙන එන්නෙමි; ඔහු කර්මෙල් සහ බාෂාන්හි ආහාර ගනු ඇත; ඔහුගේ ආත්මය එප්‍රායිම් කන්දෙහි සහ ගිලියාද්හි තෘප්තිමත් වන්නේය. ඒ දවස්වලද, ඒ කාලයෙහිද, ස්වාමීන්වහන්සේ පවසන සේක, ඉශ්‍රායෙල්ගේ අපරාධය සොයනු ලබන්නේය, නමුත් කිසිවක් නොපෙනෙන්නේය; යූදාගේ පව්ද සොයනු ලබන්නේය, නමුත් ඒවා සම්බ නොවන්නේය. මක්නිසාද මම ඉතිරි කර තබන අය මම කමා කරමි. මරථායිම් දේශයට එරෙහිව, එයටද, පෙකෝද්හි වැසියන්ටද එරෙහිව නැඟී යන්න. ඔවුන් පසුපස පාළු කර, සම්පූර්ණයෙන් විනාශ කරන්න, ස්වාමීන්වහන්සේ පවසන සේක; මම ඔබට අණ කළ සියල්ල අනුව කරන්න. දේශයේ යුධ ශබ්දයක් ඇත, මහත් විනාශයක ශබ්දයක්ද ඇත. මුළු පොළොවේ මෝල ගහ කොපමණ කඩා දමා බිඳ දමා ඇත්ද! ජාතීන් අතර බැබිලෝනිය කොපමණ පාළුවක් වී ඇත්ද! එම්බා බැබිලෝනිය, මම ඔබ සඳහා උගුලක් ඇටවුවෙමි, ඔබද අල්ලා ගනු ලැබුවෙහිය, නමුත් ඔබ එය නොදැන සිටියෙහිය. ඔබ සොයා ගනු ලැබ, අල්ලා ගනු ලැබුවෙහිය; මක්නිසාද ඔබ ස්වාමීන්වහන්සේට විරුද්ධව සටන් කළෙහිය. ස්වාමීන්වහන්සේ තම ආයුධාගාරය විවෘත කර, තම උදහසේ ආයුධ පිටතට ගෙන ආ සේක. මක්නිසාද මෙය කල්දිවරුන්ගේ දේශයේ සේනාවල ස්වාමිවූ දෙවි ස්වාමීන්වහන්සේගේ ක්‍රියාවය. අන්ත සීමාවෙන්ම ඇයට එරෙහිව එන්න; ඇගේ ගබඩා විවෘත කරන්න; ධාන්‍ය ගොඩවල් මෙන් ඇය ගොඩ ගසන්න; ඇය සම්පූර්ණයෙන් විනාශ කරන්න; ඇගෙන් කිසිවක් ඉතිරි නොවෙන්නට ඉඩ දෙන්න. ඇගේ සියලු ගොන්මස්කරුන් මරා දමන්න; ඔවුන් වධයට බැස යන්නට ඉඩ දෙන්න. ඔවුන්ට අහෝ! මක්නිසාද ඔවුන්ගේ දවස පැමිණ ඇත, ඔවුන්ගේ සංචාරණයේ කාලය පැමිණ ඇත. බැබිලෝනිය දේශයෙන් පලා යන, ගැලවී එන අයගේ හඬ, සියොන්හි අපගේ දෙවි ස්වාමීන්වහන්සේගේ පළිගැනීම, එනම් ඔහුගේ මන්දිරයේ පළිගැනීම ප්‍රකාශ කිරීමටය. බැබිලෝනියට විරුද්ධව දුන්න වංගු කරන සියල්ල, දුන්නකරුවන් එකතු කර කැඳවන්න; එයට වට කරමින් කඳවුරු බැඳ ගන්න; එයින් කිසිවෙක් ගැලවී යා නොදෙන්න. ඇගේ ක්‍රියාව අනුව ඇයට ප්‍රතිඵල දෙන්න; ඇය කළ සියල්ල අනුව ඇයට කරන්න. මක්නිසාද ඇය ස්වාමීන්වහන්සේට විරුද්ධව, ඉශ්‍රායෙල්ගේ ශුද්ධවූ තැනැන්වහන්සේට විරුද්ධව, අහංකාර වූවාය. යෙරෙමියා 50:13–29.</w:t>
      </w:r>
    </w:p>
    <w:p>
      <w:pPr>
        <w:pStyle w:val="ArticleBody"/>
        <w:jc w:val="left"/>
      </w:pPr>
      <w:r>
        <w:rPr>
          <w:rFonts w:ascii="Nirmala UI" w:hAnsi="Nirmala UI" w:eastAsia="Nirmala UI" w:cs="Nirmala UI"/>
        </w:rPr>
        <w:t>ක්‍රි.ව. 70 වර්ෂයේ යෙරුසලමේ විනාශය, එක්සත් ජනපදයේ ළඟදීම පැමිණීමට නියමිත ඉරිදා නීතියෙන් ආරම්භ වන බබිලෝනියේ වේශ්‍යාවට විරුද්ධ විධායක විනිශ්චය නිරූපණය කරයි. යේසුස්වහන්සේ, ක්‍රි.ව. 70 වර්ෂය ළඟදීම පැමිණීමට නියමිත ඉරිදා නීතිය ලෙස තමන් හඳුන්වා දෙන බව දැන සිටියහ; මක්නිසාද උන්වහන්සේ තම වචනයේ කර්තෘ වන අතර, උන්වහන්සේම වචනය ද වෙති. අවසාන පරම්පරාව පැමිණ ඇති බව හඳුන්වා දෙන ලකුණ කුමක්දැයි අවබෝධ කරගැනීම පිණිස, යේසුස්වහන්සේ ලූක් විසිඑක්වන පරිච්ඡේදයේ ඉදිරිපත් කරන අනාවැකියේ පසුබිම හඳුනාගැනීම වැදගත්ය.</w:t>
      </w:r>
    </w:p>
    <w:p>
      <w:pPr>
        <w:pStyle w:val="ArticleBody"/>
        <w:jc w:val="left"/>
      </w:pPr>
      <w:r>
        <w:rPr>
          <w:rFonts w:ascii="Nirmala UI" w:hAnsi="Nirmala UI" w:eastAsia="Nirmala UI" w:cs="Nirmala UI"/>
        </w:rPr>
        <w:t>අපි මෙම අධ්‍යයනය මීළඟ ලිපියේදී ඉදිරියට ගෙන යන්නෙමු.</w:t>
      </w:r>
    </w:p>
    <w:p>
      <w:pPr>
        <w:pStyle w:val="ArticleScripture"/>
        <w:jc w:val="left"/>
      </w:pPr>
      <w:r>
        <w:rPr>
          <w:rFonts w:ascii="Nirmala UI" w:hAnsi="Nirmala UI" w:eastAsia="Nirmala UI" w:cs="Nirmala UI"/>
        </w:rPr>
        <w:t>ක්‍රිස්තුස්වහන්සේගේ පැමිණීම සිදුවනුයේ මේ පෘථිවියේ ඉතිහාසයේ අති අඳුරුතම කාලයේදීය. නෝවාගේ දවස්ද, ලොත්ගේ දවස්ද, මනුෂ්‍ය පුත්‍රයාණන්ගේ පැමිණීමට තත්පරෙහි පෙර ලෝකයේ තත්ත්වය දර්ශනය කරයි. මේ කාලය වෙත ඉදිරියෙන් ඇඟිල්ල දිගු කරන ශුද්ධ ලේඛන, සාතන් සියලු බලයෙන්ද “අධර්මිෂ්ඨකමේ සියලු රැවටීමත් සමඟද” ක්‍රියා කරන බව ප්‍රකාශ කරයි. 2 තෙසලෝනික 2:9, 10. ඔහුගේ ක්‍රියාකාරිත්වය, වේගයෙන් වැඩිවෙමින් යන අන්ධකාරයෙන්ද, මේ අන්තිම දවස්වල බහුල දෝෂ, පථභ්‍රෂ්ට මත, හා මුළාවන්ගෙන්ද, පැහැදිලිව අනාවරණය වේ. සාතන් ලෝකය සම්පූර්ණයෙන්ම වහල්භාවයට ගෙන යනවා පමණක් නොව, ඔහුගේ රැවටිලි අපගේ ස්වාමීන් වන යේසුස් ක්‍රිස්තුස්වහන්සේගේ නාමික සභාවල තුළද පැතිරෙමින් පවතී. මහා පථභ්‍රෂ්ටතාව මධ්‍යම රාත්‍රිය මෙන් ගැඹුරු අන්ධකාරයකට වර්ධනය වනු ඇත. දෙවියන්වහන්සේගේ ජනතාවට එය පරීක්ෂාවේ රාත්‍රියක්ද, හැඬුම් රාත්‍රියක්ද, සත්‍යය උදෙසා පීඩා විඳීමේ රාත්‍රියක්ද වනු ඇත. නමුත් ඒ අඳුරු රාත්‍රියෙන් දෙවියන්වහන්සේගේ ආලෝකය බබළනු ඇත.</w:t>
      </w:r>
    </w:p>
    <w:p>
      <w:pPr>
        <w:pStyle w:val="ArticleScripture"/>
        <w:jc w:val="left"/>
      </w:pPr>
      <w:r>
        <w:rPr>
          <w:rFonts w:ascii="Nirmala UI" w:hAnsi="Nirmala UI" w:eastAsia="Nirmala UI" w:cs="Nirmala UI"/>
        </w:rPr>
        <w:t>ඔහු ‘අන්ධකාරයෙන් ආලෝකය බැබළවීමට’ සලස්වයි. 2 කොරින්ති 4:6. ‘පෘථිවිය ආකාරහීනව හා ශූන්‍යව තිබුණු කල, ගැඹුරේ මුහුණ මත අන්ධකාරය තිබුණේය,’ ‘දෙවියන්වහන්සේගේ ආත්මය ජලයේ මුහුණ මත සැරිසැරුවේය. එවිට දෙවියන්වහන්සේ කීසේක, ආලෝකය වේවා; එවිට ආලෝකය විය.’ උත්පත්ති 1:2, 3. එසේම ආත්මික අන්ධකාරයේ රාත්‍රියේදී දෙවියන්වහන්සේගේ වචනය පිටතට යන්නේ, ‘ආලෝකය වේවා’ යනුවෙනි. තම සෙනඟට ඔහු මෙසේ කියයි, ‘නැගී සිට බැබළෙන්න; මක්නිසාද නුඹේ ආලෝකය පැමිණ ඇත, සමිඳාණන්වහන්සේගේ මහිමය නුඹ මත උදා වී ඇත.’ යෙසායා 60:1.</w:t>
      </w:r>
    </w:p>
    <w:p>
      <w:pPr>
        <w:pStyle w:val="ArticleScripture"/>
        <w:jc w:val="left"/>
      </w:pPr>
      <w:r>
        <w:rPr>
          <w:rFonts w:ascii="Nirmala UI" w:hAnsi="Nirmala UI" w:eastAsia="Nirmala UI" w:cs="Nirmala UI"/>
        </w:rPr>
        <w:t>“‘බලව,’ ශුද්ධ ලියවිල්ල මෙසේ පවසයි, ‘අන්ධකාරය පෘථිවිය වසාගනී, දැඩි අන්ධකාරය ජනයා වසාගනී; එහෙත් ස්වාමීන්වහන්සේ ඔබ මත උදාවනු ඇත, උන්වහන්සේගේ මහිමය ඔබ මත දිස්වනු ඇත.’ පදය 2. පියාණන්ගේ මහිමයේ ප්‍රභාවය වන ක්‍රිස්තුස්වහන්සේ, ලෝකයට එහි ආලෝකය ලෙස පැමිණියහ. උන්වහන්සේ මනුෂ්‍යයන්ට දෙවියන්වහන්සේ නියෝජනය කර දැක්වීමට පැමිණියහ, තවද උන්වහන්සේ ගැන මෙසේ ලියා ඇත: උන්වහන්සේ ‘ශුද්ධාත්මයාණන්ගෙන්ද බලයෙන්ද අභිෂේක කරනු ලැබූ’ සේක, තවද ‘යහපත කරමින් සැරිසැරූ’ සේක. ක්‍රියා 10:38. නාසරෙත්හි සභාගෘහයේදී උන්වහන්සේ මෙසේ කීහ: ‘ස්වාමීන්වහන්සේගේ ආත්මය මා කෙරෙහි ය; මන්ද උන්වහන්සේ දුප්පතුන්ට ශුභාරංචිය ප්‍රකාශ කිරීමට මා අභිෂේක කළ සේක; බිඳුණු සිත් ඇත්තන් සුව කිරීමටද, බැඳව සිටින්නන්ට නිදහස ප්‍රකාශ කිරීමටද, අන්ධයන්ට පෙනීම නැවත ලැබීම ප්‍රකාශ කිරීමටද, පීඩිතවූවන් නිදහසේ යැවීමටද, ස්වාමීන්වහන්සේගේ පිළිගත හැකි අවුරුද්ද ප්‍රකාශ කිරීමටද මා එවා ඇත.’ ලූක් 4:18, 19. මෙය උන්වහන්සේ තම ශ්‍රාවකයන්ට භාරදුන් කාර්යයය. ‘ඔබ ලෝකයේ ආලෝකයය,’ යයි උන්වහන්සේ කීහ. ‘ඔබගේ ආලෝකය මනුෂ්‍යයන් ඉදිරියෙහි එසේ බැබළෙන්න ඉඩහරින්න, එවිට ඔවුන් ඔබගේ යහපත් ක්‍රියා දැක ස්වර්ගයෙහි සිටින ඔබගේ පියාණන්වහන්සේට මහිමය දෙන්නෝය.’ මතෙව්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පනහවැනි අංකය</dc:title>
  <dc:subject>අවසාන පරම්පරාවේ භවිතවක්තෘක ලක්ෂණ අනාවරණය කිරීම</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