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විසිහයවන කොටස</w:t>
      </w:r>
    </w:p>
    <w:p>
      <w:pPr>
        <w:pStyle w:val="ArticleSubtitle"/>
        <w:jc w:val="left"/>
      </w:pPr>
      <w:r>
        <w:rPr>
          <w:rFonts w:ascii="Nirmala UI" w:hAnsi="Nirmala UI" w:eastAsia="Nirmala UI" w:cs="Nirmala UI"/>
        </w:rPr>
        <w:t>අනාගතවාණිමය වෘත්තාන්තය හෙළිදරව් කිරීම: දානියෙල් එකොළොස්වන පරිච්ඡේදය සහ සමකාලීන සිද්ධීන් පිළිබඳ අධ්‍යයනයක්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2024-03-09</w:t>
      </w:r>
    </w:p>
    <w:p>
      <w:pPr>
        <w:pStyle w:val="ArticleBody"/>
        <w:jc w:val="left"/>
      </w:pPr>
      <w:r>
        <w:rPr>
          <w:rFonts w:ascii="Nirmala UI" w:hAnsi="Nirmala UI" w:eastAsia="Nirmala UI" w:cs="Nirmala UI"/>
        </w:rPr>
        <w:t>දානියෙල් 11 වන පරිච්ඡේදයේ හතළිස්වන වචනය, පෘථිවි මෘගයාගේ ප්‍රොටෙස්තන්ත්‍රවාදී අංගේ ඉතිහාසය පෘථිවි මෘගයාගේ රිපබ්ලිකන් අංගේ ඉතිහාසය සමඟ සමාන්තර කරයි. අං දෙකම 1798 දී ආරම්භ වන අතර, ඒවායේ සාක්ෂිය එක්සත් ජනපදයේ ඉක්මනින් පැමිණෙන ඉරිදා නීතිය දක්වා අඛණ්ඩව පවතී. අං දෙකටම, එක් එක් අං පරීක්ෂා කිරීමට නියමිත වූ දිව්‍යමය ද්විත්ව ලේඛනයක් දෙන ලදී. King James බයිබලය (පැරණි හා අළුත් ගිවිසුම්) පෘථිවි මෘගයාගේ ආගමික අං පරීක්ෂා කිරීමට නියමිත වූ අතර, Declaration of Independence සහ Constitution of the United States පෘථිවි මෘගයාගේ දේශපාලනික අං පරීක්ෂා කිරීමට නියමිත විය. හතළිස්වන වචනය පෘථිවි මෘගයාගේ ඉතිහාසය වන අතර, එහි ඓතිහාසික සාක්ෂිය 1776 දී ආරම්භ වෙයි; 1798 වන විට එය බයිබලීය අනාවැකිවල හයවන රාජ්‍යය ලෙස තම භූමිකාව ඉටු කිරීමට පටන් ගනියි.</w:t>
      </w:r>
    </w:p>
    <w:p>
      <w:pPr>
        <w:pStyle w:val="ArticleBody"/>
        <w:jc w:val="left"/>
      </w:pPr>
      <w:r>
        <w:rPr>
          <w:rFonts w:ascii="Nirmala UI" w:hAnsi="Nirmala UI" w:eastAsia="Nirmala UI" w:cs="Nirmala UI"/>
        </w:rPr>
        <w:t>යේසුස් සෑමවිටම අවසානය ආරම්භය සමඟ නිදර්ශනය කරයි; එක්සත් ජනපදයේ අවසානය එහි ආරම්භක ඉතිහාසය තුළ නිරූපණය කර ඇත. එක්සත් ජනපදයේ අවසානයේ කාලපරිච්ඡේදය දානියෙල් 11 වන පරිච්ඡේදයේ 2 වන පදයේ නිරූපණය කර ඇත; එහි රොනල්ඩ් රේගන්ගෙන් ආරම්භ වන ජනාධිපතිවරු හය දෙනෙකු ඉදිරිපත් කරයි. රේගන් පෘථිවි මෘගයාගේ අනාවැකිමය ඉතිහාසයේ අවසාන කාලපරිච්ඡේදයේ පළමු ජනාධිපතිවරයාය. එම කාලපරිච්ඡේදය 1989 දී, අවසානයේ කාලයේදී, ආරම්භ විය. නමුත් 2 වන පදය සලකා බලන්නේ රේගන්, පළමු බුෂ්, ක්ලින්ටන්, දෙවන බුෂ්, ඔබාමා සහ ට්‍රම්ප් පමණි. ඉක්මනින් පැමිණෙන ඉරිදා නීතිය දක්වා ළඟා වන ඉතිහාසය සම්පූර්ණ කිරීම සඳහා වෙනත් රේඛා අවශ්‍ය වේ. 1989 සිට ඉක්මනින් පැමිණෙන ඉරිදා නීතිය දක්වා යන කාලය දානියෙල් 11 වන පරිච්ඡේදයේ 2 වන පදයේ විශේෂිත රේඛාවකි.</w:t>
      </w:r>
    </w:p>
    <w:p>
      <w:pPr>
        <w:pStyle w:val="ArticleBody"/>
        <w:jc w:val="left"/>
      </w:pPr>
      <w:r>
        <w:rPr>
          <w:rFonts w:ascii="Nirmala UI" w:hAnsi="Nirmala UI" w:eastAsia="Nirmala UI" w:cs="Nirmala UI"/>
        </w:rPr>
        <w:t>1798 වර්ෂය ආරම්භය සලකුණු කරයි; ඉරිදා නීතිය, බයිබල් අනාවැකිවල හයවන රාජධානිය ලෙස පෘථිවි මෘගයාගේ අනාවැකිමය ඉතිහාසයේ අවසානය සලකුණු කරයි; සහ 1798, එහි ආරම්භය සලකුණු කරයි. 1776 දී ආරම්භ වූ අවුරුදු දෙසිය විසි කාලය, පෘථිවි මෘගයාට අදාළ තවත් අනාවැකිමය රේඛාවකි; එය 1776 දී ආරම්භ වන කාලපරිච්ඡේදයක් හඳුන්වා දී, 1989 දී මුද්‍රාව ඉවත් කළ දැනුමෙන් ලැබුණු පණිවිඩය විධිමත් කරන ලද 1996 දී අවසන් වෙයි. එම අවුරුදු දෙසිය විසි කාලය, ඇමරිකාව සඳහා අනාගතය හඳුන්වා දෙයි; එනම්, ආරම්භයේදී 1776 දී ප්‍රකාශයට පත් කරන ලද යුරෝපීය රජවරුන්ගේ රාජ්‍ය කුසලතා-පාලනයෙන්ද, කතෝලිකත්වයේ සභා පාලනයෙන්ද වූ ස්වාධීනත්වය, ඉක්මනින් පැමිණෙන ඉරිදා නීතියේදී ඉවත් කරනු ලැබේ. 1776 සිට 1989 දක්වා කාලය, පෘථිවි මෘගයාගේ අනාවැකිමය ඉතිහාසයේ විශේෂිත රේඛාවකි.</w:t>
      </w:r>
    </w:p>
    <w:p>
      <w:pPr>
        <w:pStyle w:val="ArticleBody"/>
        <w:jc w:val="left"/>
      </w:pPr>
      <w:r>
        <w:rPr>
          <w:rFonts w:ascii="Nirmala UI" w:hAnsi="Nirmala UI" w:eastAsia="Nirmala UI" w:cs="Nirmala UI"/>
        </w:rPr>
        <w:t>508 සිට 538 දක්වා වූ අවුරුදු තිහ, 538 දී පාප්තන්ත්‍රය බයිබල් අනාගතවාක්‍යයේ පස්වන රාජධානිය ලෙස ස්ථාපිත වීමට පෙරගාමී අනාගතවාණිමය කාලපරිච්ඡේදයක් නියෝජනය කරයි. ඉතා ආසන්නව පැමිණෙන ඉරිදා නීතියේදී එක්සත් ජනපදය මෘගයාගේ රූපයක් සම්පූර්ණයෙන් ගොඩනඟයි. 538 දී පාප්තන්ත්‍රය ස්ථාපිත කිරීම සඳහා වූ අවුරුදු තිහක සූදානම් කාලපරිච්ඡේදය, පාප්මෘගයාගේ රූපයේ එක් අංගයකි. 1798 කරා ගෙනගිය සූදානම් කාලපරිච්ඡේදයක්ද තිබුණි, එවිට පෘථිවි මෘගයා බයිබල් අනාගතවාක්‍යයේ හයවන රාජධානිය ලෙස සිංහාසනය අල්ලාගත්තේය. 1776 සිට 1798 දක්වා වූ කාලය, 508 සිට 538 දක්වා වූ කාලයට අනුරූප වේ.</w:t>
      </w:r>
    </w:p>
    <w:p>
      <w:pPr>
        <w:pStyle w:val="ArticleBody"/>
        <w:jc w:val="left"/>
      </w:pPr>
      <w:r>
        <w:rPr>
          <w:rFonts w:ascii="Nirmala UI" w:hAnsi="Nirmala UI" w:eastAsia="Nirmala UI" w:cs="Nirmala UI"/>
        </w:rPr>
        <w:t>යේසුස් වහන්සේ යම් දෙයක අවසානය එහි ආරම්භය සමඟ නිදර්ශනය කරන්නේය; එබැවින් 508 සිට 538 දක්වා වූ අනාවැකිමය කාලපරිච්ඡේදය විසින් සාක්ෂි දරනු ලබන, 1776 සිට 1798 දක්වා වූ ඉතිහාසයේ නිරූපිත අනාවැකිමය කාලපරිච්ඡේදය සාක්ෂිකරුවන් දෙදෙනෙකු සපයයි. එම කාලපරිච්ඡේද දෙක, බයිබල් අනාවැකියේ රාජ්‍යයක් සිංහාසනාරූඪ වීමට පෙර යම් විශේෂිත අනාවැකිමය කාලපරිච්ඡේදයක් පවතින බවට සාක්ෂිකරුවන් දෙදෙනෙකු සපයයි. ඒවා එකට ගත් කල, 1989 දී වූ අවසාන කාලයේ සිට ඉරිදා නීතිය දක්වා වූ කාලපරිච්ඡේදය, 538 හා 1798 ට පෙර පැවති එම කාලපරිච්ඡේද දෙක සමඟ සමානව ගැළපෙන බව ස්ථාපිත කරයි.</w:t>
      </w:r>
    </w:p>
    <w:p>
      <w:pPr>
        <w:pStyle w:val="ArticleBody"/>
        <w:jc w:val="left"/>
      </w:pPr>
      <w:r>
        <w:rPr>
          <w:rFonts w:ascii="Nirmala UI" w:hAnsi="Nirmala UI" w:eastAsia="Nirmala UI" w:cs="Nirmala UI"/>
        </w:rPr>
        <w:t>1989 දී ආරම්භ වන අවසාන කාලයේ සිට දානියෙල් එකොළොස්වන පරිච්ඡේදයේ හතළිස්එක්වන පදයේ සඳහන් ඉරිදා නීතිය දක්වා වූ අනාවැකිමය ඉතිහාසය, 508 සිට 538 දක්වා වූ වසර තිහක කාලපරාසය මගින් ප්‍රතිරූපිත කර ඇත; තවද එය 1776 සිට 1798 දක්වා වූ වසර විසිදෙකක කාලපරාසය මගිනුත් ප්‍රතිරූපිත කර ඇත.</w:t>
      </w:r>
    </w:p>
    <w:p>
      <w:pPr>
        <w:pStyle w:val="ArticleBody"/>
        <w:jc w:val="left"/>
      </w:pPr>
      <w:r>
        <w:rPr>
          <w:rFonts w:ascii="Nirmala UI" w:hAnsi="Nirmala UI" w:eastAsia="Nirmala UI" w:cs="Nirmala UI"/>
        </w:rPr>
        <w:t>දානියෙල් 11 වන පරිච්ඡේදයේ දෙවන පදය හඳුන්වා දෙන්නේ, මෙම අනාවැකිමය කාලපරිච්ඡේදය තුළ සියලු ජනාධිපතිවරුන්ගෙන් අතිශය ධනවත් වූ ට්‍රම්ප් පැමිණෙන විට, ඔහු “කළඹවනු” ඇති බවය; එනම්, එවිට ලෝකයෙහි ව්‍යුහය කම්කරු ඩ්‍රෝන්වරුන් මත පාලනය කරන උසස්වරුන්ගේ ස්ථර දෙකක පද්ධතියක් කරා නැවත සකස් කිරීමට උත්සාහ කරමින් සිටින ගෝලීයවාදීන්ගේ අරමුණු වෙත සම්පූර්ණ ලෝකයම “ඇහැරවනු” ඇති බවය. ඔවුන් එයට “great reset” යනුවෙන් කියන අතර, එහි අංක එකේ ප්‍රමුඛතාව වන්නේ මධ්‍යම පන්තිය ඉවත් කිරීමය, එසේ වන්නේ ඓතිහාසිකව Marie Antoinette වැනි ඓතිහාසික පුද්ගලයන් විසින් නියෝජනය කරනු ලබන උසස්වරුන්, ඇය සඳහා සුක්ෂ්ම පාන් නිපදවූ පහත් ජනයාගෙන් වෙන් කර ආරක්ෂා කර තැබෙන පිණිසය.</w:t>
      </w:r>
    </w:p>
    <w:p>
      <w:pPr>
        <w:pStyle w:val="ArticleBody"/>
        <w:jc w:val="left"/>
      </w:pPr>
      <w:r>
        <w:rPr>
          <w:rFonts w:ascii="Nirmala UI" w:hAnsi="Nirmala UI" w:eastAsia="Nirmala UI" w:cs="Nirmala UI"/>
        </w:rPr>
        <w:t>ගෝලීයවාදියාගේ ආගම නව යුග ආධ්‍යාත්මිකවාදයයි; ඔවුන්ගේ woke-ism සහ විවිධත්වය, සමානාත්මතාවය හා ඇතුළත්කිරීම යන දර්ශන, විකෘති කරන ලද Critical Race Theory නම් අදහස්ධාරාව සමඟ එක්ව, “ගෝලීය උෂ්ණත්ව වර්ධනය” යන නාමයෙන් ව්‍යර්ථ ලෙස “විද්‍යාව” යැයි කියනු ලබන දේද, ජනසංහාරක ජනගහන පාලනය සඳහා ඔවුන්ගේ රහසිගත උත්සාහයන් සමඟද, ට්‍රම්ප් ඉතිහාසයට පිවිස “ග්‍රීසියට විරුද්ධව” මුළු රාජ්‍යයම “කැළඹවීමට” පැමිණි විට ඉතා පැහැදිලිව ප්‍රකාශ විය.</w:t>
      </w:r>
    </w:p>
    <w:p>
      <w:pPr>
        <w:pStyle w:val="ArticleBody"/>
        <w:jc w:val="left"/>
      </w:pPr>
      <w:r>
        <w:rPr>
          <w:rFonts w:ascii="Nirmala UI" w:hAnsi="Nirmala UI" w:eastAsia="Nirmala UI" w:cs="Nirmala UI"/>
        </w:rPr>
        <w:t>2016දී ට්‍රම්ප්ගේ පැමිණීම, මතෙව් විසිපහේ කන්‍යාවන්ගේ අවදිවීම පෙරමුණින්ම බිඳ දමනු පිණිස සාතන් විසින් සැලසුම් කරන ලද ව්‍යාජ අවදිවීමක (කලබල ගැන්වීමක) පැමිණීම සලකුණු කරයි. ලෝක වේදිකාවේ හෝ එක්සත් ජනපදය තුළ හෝ සිටින ග්ලෝබලවාදීන්, අනාවැකිමය අර්ථයෙන් අජගරයා ලෙස නිරූපණය කරනු ලැබේ. ඔවුන් දස රාජවරුන්ය, ලෝක බැංකුකරුවන්ය, ගෝලීය බිලියනපති වෙළෙන්දෝය, ෆ්‍රී-මේසන්වරුන් සහ අනෙකුත් රහස් සමාජයන්ය.</w:t>
      </w:r>
    </w:p>
    <w:p>
      <w:pPr>
        <w:pStyle w:val="ArticleBody"/>
        <w:jc w:val="left"/>
      </w:pPr>
      <w:r>
        <w:rPr>
          <w:rFonts w:ascii="Nirmala UI" w:hAnsi="Nirmala UI" w:eastAsia="Nirmala UI" w:cs="Nirmala UI"/>
        </w:rPr>
        <w:t>ගෝලීයවාදී අජගර බලයන් වන්නේ නීතිය යොදාගෙන යුද්ධ කිරීමෙහි (lawfare) විශේෂඥතාවක් ඇති අයයි; සතන් දෙවියන්වහන්සේගේ වචනයේ නීතිමය තර්කයන්හි නිතර චිත්‍රිත කරනු ලබන්නේද එසේය. දෙවියන්වහන්සේ තමන්ට භක්තිමත්ව ජීවත්වන සියල්ලන්ට සෑම විටම අනුගමනය කරන පීඩනය ගැන තම විශ්වාසවන්තයන්ට පෙර දැනුම් දුන් කල, සාක්ෂි දීමට ඔවුන් දේශයේ අධිකරණයන් ඉදිරියට ගෙනයනු ලබන බව උන්වහන්සේ පොරොන්දු වූ සේක. සතන් යනු දූෂිත විනිශ්චයකාරයන්ගේ, දැනට Trumpism මගින් උද්දීපිත කරනු ලැබූ දේශය තුළ ප්‍රබලව පවතින දූෂිත Attorney Generalsලාගේ සංකේතයය; තවද එම දූෂිත අධිකරණයන් හා නීතිඥයන් සැමවිටම ඉතිහාසය පුරා සතන්ගේ ප්‍රධාන සංකේතයක් වන විප්ලවය හා අරාජිකත්වය ප්‍රවර්ධනය කරන හා උත්පාදනය කරන සංවිධානවලට අනුබල දක්වති.</w:t>
      </w:r>
    </w:p>
    <w:p>
      <w:pPr>
        <w:pStyle w:val="ArticleBody"/>
        <w:jc w:val="left"/>
      </w:pPr>
      <w:r>
        <w:rPr>
          <w:rFonts w:ascii="Nirmala UI" w:hAnsi="Nirmala UI" w:eastAsia="Nirmala UI" w:cs="Nirmala UI"/>
        </w:rPr>
        <w:t>සෝවියට් සංගමය මකරාගේ අනාගතවාණිමය සංකේතයක් විය; මක්නිසාද, වෙනත් කරුණු අතර, පාරාවෝගේ නාස්තිකවාදය මකරාගේ ප්‍රධාන ලක්ෂණයකි. හතළිස්වන පදයේ “දකුණේ රජු” යනු “නෙගෙව්” යන හෙබ්‍රෙව් වචනයේ රජු වන අතර, එහි අර්ථය මිසරය ය; එම පදයේ එය “දකුණ” ලෙස පරිවර්තනය කර ඇත. පාරාවෝ යනු 1798 දී “අවසාන කාලයේ” දකුණේ රජු වූ ප්‍රංශයේ නාස්තිකවාදය සඳහා වූ බයිබලීය සංකේතය වන අතර, 1989 දී “අවසාන කාලයේ” සෝවියට් සංගමය සඳහා වූ සංකේතයද වේ. දෙදෙනාම මකරාගේ බලයන් වූහ; දෙදෙනාම අයත් වූයේ අනාගමික රෝමය නම් මකරාගේ රාජ්‍යයෙන් අවතීර්ණ වූවන් ලෙසය.</w:t>
      </w:r>
    </w:p>
    <w:p>
      <w:pPr>
        <w:pStyle w:val="ArticleBody"/>
        <w:jc w:val="left"/>
      </w:pPr>
      <w:r>
        <w:rPr>
          <w:rFonts w:ascii="Nirmala UI" w:hAnsi="Nirmala UI" w:eastAsia="Nirmala UI" w:cs="Nirmala UI"/>
        </w:rPr>
        <w:t>අන්තිම දවස්වල එක්සත් ජනපදය යනු ද්‍රෝහී ප්‍රොතෙස්තන්ත්‍රවාදයේ සංකේතය වන අතර, පෘථිවියේ සිංහාසනය වෙත ඇය ආපසු පැමිණෙන විට ජය ගන්නා බාධක තුනෙන් පළමුවැන්න ජය ගැනීම පිණිස පාප්තන්ත්‍රය ද්‍රෝහී ප්‍රොතෙස්තන්ත්‍රවාදය හා සෝවියට් සංගමයේ මකරා අතර අරගලයක් හැසිරවීය. ඊළඟ බාධකය ද්‍රෝහී ප්‍රොතෙස්තන්ත්‍රවාදයම වන අතර, ඉක්මනින් පැමිණෙන ඉරිදා නීතියේදී ඇය එය ජය ගනී.</w:t>
      </w:r>
    </w:p>
    <w:p>
      <w:pPr>
        <w:pStyle w:val="ArticleBody"/>
        <w:jc w:val="left"/>
      </w:pPr>
      <w:r>
        <w:rPr>
          <w:rFonts w:ascii="Nirmala UI" w:hAnsi="Nirmala UI" w:eastAsia="Nirmala UI" w:cs="Nirmala UI"/>
        </w:rPr>
        <w:t>ජනාධිපති ට්‍රම්ප්ගේ ශක්තිය හා බලය ගෝලීයවාදයේ භයානකත්වයන් පිළිබඳ අවදිවීමක් ආරම්භ කළේය; එය ඩ්‍රැගන් සහ ධර්මභ್ರෂ්ට ප්‍රොටෙස්ටන්ටිස්මය අතර ලෝක ව්‍යාප්ත අරගලයක් දක්වා උත්සන්න වී ඇත. පළමු භූගෝලීය බාධකය බිඳ දැමීමට ඇය කළාක් මෙන්ම, දෙවන භූගෝලීය බාධකය ද බිඳ දමනු පිණිස අවශ්‍ය පරිසරය සෑදීමට පෝප් පදවිය එම එකම බල දෙක අතර—ඩ්‍රැගන් සහ ධර්මභ්‍රෂ්ට ප්‍රොටෙස්ටන්ටිස්මය—අරගලයක් භාවිතා කරමින් සිටී. එහිම, එක්සත් ජාතීන්ගේ සත්වන රාජධානිය (එනම් ඩ්‍රැගන් බලය) ඉතා ඉක්මනින් ම ඉක්මනින් පැමිණෙන ඉරිදා නීතියේදී තම රාජධානිය මෘගයාට භාර දෙන ආකාරයේ තර්කය පිහිටා ඇත. එය එසේ කරන්නේ 1989 සිට එය පරාජිත සතුරෙකු වී ඇති බැවිනි.</w:t>
      </w:r>
    </w:p>
    <w:p>
      <w:pPr>
        <w:pStyle w:val="ArticleBody"/>
        <w:jc w:val="left"/>
      </w:pPr>
      <w:r>
        <w:rPr>
          <w:rFonts w:ascii="Nirmala UI" w:hAnsi="Nirmala UI" w:eastAsia="Nirmala UI" w:cs="Nirmala UI"/>
        </w:rPr>
        <w:t>එය එක් මට්ටමකින් බලන කල, 1989දී සෝවියට් සංගමයේ මකරා බිම හෙළීම සඳහා පාප්වාදය භාවිත කළ එම අරගලයම වේ; එහෙත් වර්තමාන ප්‍රගතිශීලී වෝක්වාදය විසින් අපස්ථාත ප්‍රොටෙස්තන්ට්වාදයේ MAGA-වාදයට එරෙහිව ගෙනයන අරගලය, මකරා පරාජය කිරීම සඳහා නොව, අපස්ථාත ප්‍රොටෙස්තන්ට්වාදය පරාජය කිරීම සඳහා සැලසුම් කර ඇත. එම යුද්ධය මූලික වශයෙන් 2016දී ආරම්භ කරන ලද අතර, පසුව 2020දී, ශුද්ධ ලේඛනවල බොරුකාරයන්ගේ පියා ලෙස හැඳින්වෙන මකරා, මැතිවරණය සොරාගත් බැවින්, දේශපාලනික වශයෙන් ට්‍රම්ප් සහ රිපබ්ලිකන් MAGA ව්‍යාපාරය “මරාදැමීය.” එළිදරව් පොතේ එකොළොස්වන පරිච්ඡේදයේ, අගාධයේ සිට එන මෘගයා, එනම් නාස්තිකවාදයේ මෘගයා, සාක්ෂිකරුවන් දෙදෙනා මරාදැමූ අතර, ඔවුන් නැවත වරක් ජීවනයට පැමිණෙන තුරු මාවතේ තබා දමා තිබුණි. විලියම් මිලර්ගේ නීති මඟින්, භාවිතීය සංකේතවලට එක් අයදුමකට වඩා ඇති බව පෙන්වා දෙයි.</w:t>
      </w:r>
    </w:p>
    <w:p>
      <w:pPr>
        <w:pStyle w:val="ArticleBody"/>
        <w:jc w:val="left"/>
      </w:pPr>
      <w:r>
        <w:rPr>
          <w:rFonts w:ascii="Nirmala UI" w:hAnsi="Nirmala UI" w:eastAsia="Nirmala UI" w:cs="Nirmala UI"/>
        </w:rPr>
        <w:t>දැන් අපි මකරයාගේද භ්‍රෂ්ට ප්‍රොටස්ටන්ට්වාදයේද පෘථිවි මෘගයා එහි අවසානය කරා ගෙනයන අරගලය සලකා බලන බැවින්, එම සාක්ෂිකරුවන් දෙදෙනා පෘථිවි මෘගයාගේ අං දෙකය. ගණතන්ත්‍රවාදී අඟ 2020 දී ඝාතනය කරන ලද්දේ, පියා බොරුවේ පියා වන බයිබලානුකූල බලය විසිනි. වර්තමාන මෙම ඉතිහාසයේ අපි එම අරගලයේ නිරතම හෘදය තුළම සිටිමු. දානියෙල් 11හි හතළිස් එක්වන පදයේ, ඉක්මනින් පැමිණෙන ඉරිදා නීතිය බලගන්වනු ලබන අතර, ප්‍රේරණාව අනුව, එම සාතනික ක්‍රියාව ඉටු කරනු ලබන්නේ භ්‍රෂ්ට ප්‍රොටස්ටන්ට්වාදයයි.</w:t>
      </w:r>
    </w:p>
    <w:p>
      <w:pPr>
        <w:pStyle w:val="ArticleScripture"/>
        <w:jc w:val="left"/>
      </w:pPr>
      <w:r>
        <w:rPr>
          <w:rFonts w:ascii="Nirmala UI" w:hAnsi="Nirmala UI" w:eastAsia="Nirmala UI" w:cs="Nirmala UI"/>
        </w:rPr>
        <w:t>“ඇමරිකා එක්සත් ජනපදයේ ප්‍රොටෙස්ටන්ට්වරු, ආධ්‍යාත්මවාදයේ අත අල්ලා ගැනීම සඳහා, එය වෙන් කරන ගැඹුරු විවරය හරහා තමන්ගේ අත් දිගු කිරීමට ප්‍රථමස්ථානයේ සිටිනු ඇත; ඔවුන් අගාධය ඉක්මවා රෝමානු බලය සමඟ අත් ගැසීමට ළඟා වනු ඇත; සහ මෙම ත්‍රිත්ව සන්ධානයේ බලපෑම යටතේ, මෙම රට, විවේකබුද්ධියේ අයිතිවාසිකම් පාදතලයෙන් මැඩ දමමින්, රෝමයේ පිය සටහන් අනුව ගමන් කරනු ඇත.” The Great Controversy, 588.</w:t>
      </w:r>
    </w:p>
    <w:p>
      <w:pPr>
        <w:pStyle w:val="ArticleBody"/>
        <w:jc w:val="left"/>
      </w:pPr>
      <w:r>
        <w:rPr>
          <w:rFonts w:ascii="Nirmala UI" w:hAnsi="Nirmala UI" w:eastAsia="Nirmala UI" w:cs="Nirmala UI"/>
        </w:rPr>
        <w:t>2016 දී ආරම්භ වූ අරගලය තුළ මනුෂ්‍ය සිදුවීම්වල සංකීර්ණ අන්තර්ක්‍රියාව නිරූපිත වේ. එම අරගලය ඇතුළත ක්‍රියාකරන බලයන් නිවැරදිව මැනවින් විනිශ්චය කිරීම සඳහා, ලෝකය ආර්මගෙද්දොන් වෙත ගෙන යන ඒ බල තුනෙන් එක් එක් බලය කුමක් නියෝජනය කරන්නේද යන්න පැහැදිලිව අවබෝධ කර ගැනීම අත්‍යවශ්‍යය; මක්නිසාද, ඒ සෑම එකකටම තමන්ට විශේෂ වූ අනාවැකිමය ලක්ෂණ ඇත. එළිදරව් පොත සෑමවිටම මකරා පළමුව, ඉන් පසු මෘගයා, එමෙන්ම ඔහුට පසු බොරු අනාගතවක්තෘයා යන අනුපිළිවෙළ රඳවා තබන බැවින්, අපි පළමුව මකරාගේ අනාවැකිමය ලක්ෂණ හඳුනාගැනීම ආරම්භ කරන්නෙමු; ඊළඟට මෘගයාගේද, අවසානයේ ද්‍රෝහී ප්‍රොටෙස්තන්ත්‍රවාදයේ බොරු අනාගතවක්තෘයාගේද ලක්ෂණ හඳුනාගන්නෙමු.</w:t>
      </w:r>
    </w:p>
    <w:p>
      <w:pPr>
        <w:pStyle w:val="ArticleBody"/>
        <w:jc w:val="left"/>
      </w:pPr>
      <w:r>
        <w:rPr>
          <w:rFonts w:ascii="Nirmala UI" w:hAnsi="Nirmala UI" w:eastAsia="Nirmala UI" w:cs="Nirmala UI"/>
        </w:rPr>
        <w:t>ප්‍රගතිශීලී ඩෙමොක්‍රැට්වරුන් එක්සත් ජනපදයේ විශ්වාසභ්‍රෂ්ට ප්‍රොටස්ටන්ට්වරුන් නොවෙති; ඔවුන් ගෝලීයවාදයේද මහනාගයාගේද අනාවැකිමය නියෝජිතයෝ වෙති. ඉක්මනින් පැමිණීමට නියමිත ඉරිදා නීතියට පෙර, අනාවැකිමය කථානායකත්වය සම්පූර්ණ වීම සඳහා රිපබ්ලිකන් පක්ෂය නැවත බලයට පැමිණිය යුතුය. මහනාග බලයේ සංකේතයක් වන පාරාවෝද, ක්‍රිස්තුස්වහන්සේගේ කාලයේ අනාගමික රෝමයේ මහනාග බලයද, අන්තිම දවස්වල මහනාග බලය යනු මෝසෙස්ගේ කාලයේද ක්‍රිස්තුස්වහන්සේගේ කාලයේද සිදු වූ පරිදි ළදරුවන් ඝාතනය කිරීම ප්‍රවර්ධනය කරන බලය බවට සාක්ෂි දෙකක් සපයයි.</w:t>
      </w:r>
    </w:p>
    <w:p>
      <w:pPr>
        <w:pStyle w:val="ArticleBody"/>
        <w:jc w:val="left"/>
      </w:pPr>
      <w:r>
        <w:rPr>
          <w:rFonts w:ascii="Nirmala UI" w:hAnsi="Nirmala UI" w:eastAsia="Nirmala UI" w:cs="Nirmala UI"/>
        </w:rPr>
        <w:t>අවසාන දවස් යනු, මෝසෙස්ගේත් මෙන්ම බැටළු පැටවාගේත් ගීතය ගායනා කරන එක් ලක්ෂ හතළිස් හතර දහසගේ දවස්ය; මෝසෙස්ගේත් බැටළු පැටවාගේත් ඉතිහාසය තුළ, මකරාගේ බලය ශිශුන් මරණයට පත් කිරීමට උත්සාහ කළේය. ඔවුන් එසේ කළේ, යෙහෝවා ස්වාමීන් වහන්සේ ගැළවුම්කරු මෝසෙස්වද, මිදුම්කරු ක්‍රිස්තුස්වද නැගිටුවීමට ආසන්න බව සාතන් දැන සිටි බැවිනි. අවසාන දවස්වල මකරා මහත් උදහසින් පහළට එයි, මක්නිසාද ඔහුගේ කාලය කෙටි බව ඔහු දන්නා නිසාය; එක් ලක්ෂ හතළිස් හතර දහස අතර වීමට සුදුසුකම් ඇති අය විනාශ කිරීමේ උත්සාහයක් ලෙස, ශිශු-ඝාතනය ප්‍රවර්ධනය කරන්නේද මකරාගේම බලයයි. ඉදිරිගාමී, ගෝලීයවාදී, සමාජවාදී ඩිමොක්‍රට්වරු, ඉක්මනින් පැමිණෙන ඉරිදා නීතියේදී සිදුවන ත්‍රිත්ව සන්ධානය ස්ථාපිත කිරීමෙහි “ප්‍රමුඛ” අය නොවෙති; මක්නිසාද ඩිමොක්‍රට්වරු බොරු අනාගතවක්තයා නොව, මකරාගේ බලයය.</w:t>
      </w:r>
    </w:p>
    <w:p>
      <w:pPr>
        <w:pStyle w:val="ArticleScripture"/>
        <w:jc w:val="left"/>
      </w:pPr>
      <w:r>
        <w:rPr>
          <w:rFonts w:ascii="Nirmala UI" w:hAnsi="Nirmala UI" w:eastAsia="Nirmala UI" w:cs="Nirmala UI"/>
        </w:rPr>
        <w:t>“දෙවියන්වහන්සේගේ ව්‍යවස්ථාව උල්ලංඝනය කරමින් පාප් පදවිය ස්ථාපිත කිරීම බලාත්මක කරන ආඥාව මඟින්, අපගේ ජාතිය ධර්මිෂ්ඨකමෙන් සම්පූර්ණයෙන්ම වෙන්වී යනු ඇත. ප්‍රොටස්ටන්ට්වාදය එම පරතරය හරහා තම අත දිගු කර රෝමානු බලයේ අත අල්ලාගන්නා කල, ඇය එම අගාධය මතින් අත දිගු කර ආත්මවාදය සමඟ අත් බැඳගන්නා කල, මෙම ත්‍රිත්ව එකමුතුවේ බලපෑම යටතේ, අපගේ රට ප්‍රොටස්ටන්ට් සහ ජනරජ ආණ්ඩුක්‍රමයක් ලෙස තම ව්‍යවස්ථාවේ සෑම මූලධර්මයක්ම ප්‍රතික්ෂේප කර, පාප්වාදී බොරු සහ මුළාවන් ප්‍රචාරය කිරීම සඳහා විධිවිධාන සකස් කරන කල, එවිට සාතන්ගේ අද්භූත ක්‍රියාකාරිත්වයේ කාලය පැමිණ ඇති බවත්, අවසානය සමීප බවත් අපට දැනගත හැකි වනු ඇත.” Testimonies, volume 5, 451.</w:t>
      </w:r>
    </w:p>
    <w:p>
      <w:pPr>
        <w:pStyle w:val="ArticleBody"/>
        <w:jc w:val="left"/>
      </w:pPr>
      <w:r>
        <w:rPr>
          <w:rFonts w:ascii="Nirmala UI" w:hAnsi="Nirmala UI" w:eastAsia="Nirmala UI" w:cs="Nirmala UI"/>
        </w:rPr>
        <w:t>ලෝකය ආර්මගෙද්දොන් වෙත නායකත්වය දෙන බල තුනෙන් එකොන් එක බලයේ අනාවැකිමය ලක්ෂණ දෙවියන්වහන්සේගේ වචනය තුළ නිශ්චිතව සලකුණු කර ඇත. මෝසෙස් සහ ක්‍රිස්තුස්වහන්සේ විසින් පූර්වරූපිත කරනු ලැබූ ජනතාවක් දෙවියන්වහන්සේ නැගිටුවීමට අදහස් කරන කාලයේදී, දරුවන් ඝාතනය කිරීමට උනන්දු කරන නීති ප්‍රවර්ධනය කරනුයේ අජගර බලයයි. එක්සත් ජනපදයේ ඉක්මනින් පැමිණෙන ඉරිදා නීතියෙන් පසුව ලෝක වේදිකාවේ ඇති වන්නේ එම අරගලයම වන අතර, එයට පෙර එම අරගලය එක්සත් ජනපදය තුළ සිදුවී එයට පූර්වරූපයක් වෙයි; එම අභ්‍යන්තර අරගලයේදී ලිබරල් ඩිමොක්‍රැට්වරු අජගර බලය වෙති. අජගරයා බොරුවේ පියාය; එසේම ලිබරල් ප්‍රගතිශීලී ගෝලීයවාදීන් බොරු කීම සඳහා ප්‍රසිද්ධය.</w:t>
      </w:r>
    </w:p>
    <w:p>
      <w:pPr>
        <w:pStyle w:val="ArticleScripture"/>
        <w:jc w:val="left"/>
      </w:pPr>
      <w:r>
        <w:rPr>
          <w:rFonts w:ascii="Nirmala UI" w:hAnsi="Nirmala UI" w:eastAsia="Nirmala UI" w:cs="Nirmala UI"/>
        </w:rPr>
        <w:t>ඔබලා මාගේ කථාව නොතේරුම් ගන්නේ මන්ද? එය ඔබලාට මාගේ වචනය ඇසීමට නොහැකි බැවිනි. ඔබලා ඔබලාගේ පියා වන දියබලයාගෙන් වූවෝය; ඔබලාගේ පියාගේ කාමයන් ඔබලා ඉටු කිරීමට කැමැත්තෙහුය. ඔහු ආරම්භයේ සිට මනුෂ්‍යඝාතකයෙකු වූ අතර, ඔහු තුළ සත්‍යය නොමැති බැවින් සත්‍යයෙහි නොනැවතී සිටියේය. ඔහු බොරුව කථා කරන විට, තමාගේම දේ කථා කරයි; මක්නිසාද ඔහු බොරුකාරයෙකු වන අතර, එහි පියාය. යොහන් 8:43, 44.</w:t>
      </w:r>
    </w:p>
    <w:p>
      <w:pPr>
        <w:pStyle w:val="ArticleBody"/>
        <w:jc w:val="left"/>
      </w:pPr>
      <w:r>
        <w:rPr>
          <w:rFonts w:ascii="Nirmala UI" w:hAnsi="Nirmala UI" w:eastAsia="Nirmala UI" w:cs="Nirmala UI"/>
        </w:rPr>
        <w:t>සාතන් සහ මකරා වන යක්ෂයා ආරම්භයේ සිටම මිනීමරුවෙකු (ගබ්සාව)ද, බොරුකාරයෙකුද විය. වාදවිවාද කළ යුදෙව්වෝ පීලාත් සමඟ තර්ක කළ විට, තමන්ට සීසර් හැර වෙනත් රජෙක් නොමැති බව ඔවුහු නිර්භයව ප්‍රකාශ කළහ; සීසර් යනු මකර බලයක් වන අජාතික රෝමයේ සංකේතයකි.</w:t>
      </w:r>
    </w:p>
    <w:p>
      <w:pPr>
        <w:pStyle w:val="ArticleScripture"/>
        <w:jc w:val="left"/>
      </w:pPr>
      <w:r>
        <w:rPr>
          <w:rFonts w:ascii="Nirmala UI" w:hAnsi="Nirmala UI" w:eastAsia="Nirmala UI" w:cs="Nirmala UI"/>
        </w:rPr>
        <w:t>“එබැවින්, මූලික වශයෙන් මකරා සාතන්ව නියෝජනය කරන අතර, ද්විතීය අර්ථයෙන් එය අනර්ය රෝමයේ සංකේතයකි.” The Great Controversy, 439.</w:t>
      </w:r>
    </w:p>
    <w:p>
      <w:pPr>
        <w:pStyle w:val="ArticleBody"/>
        <w:jc w:val="left"/>
      </w:pPr>
      <w:r>
        <w:rPr>
          <w:rFonts w:ascii="Nirmala UI" w:hAnsi="Nirmala UI" w:eastAsia="Nirmala UI" w:cs="Nirmala UI"/>
        </w:rPr>
        <w:t>අද යුගයේ යුදෙව්වෝ ලිබරල් ගෝලීයවාදීන් වන්නේ මන්දැයි, එසේම ගෝලීයවාදීන්ට අද යුගයේ යුදෙව්වන් පිළිබඳ එතරම් ද්වේෂයක් තිබියදීත්, සමහරු විමසති. එයට හේතුව නම්, ඔවුන් අනාගමික රෝමයේ රජු තම එකම රජු ලෙස තෝරාගත් බැවිනි. හෙබ්‍රෙව් වංශයේ බොහෝ දෙනා කෙතරම් බුද්ධිමත් වුවද, තම පුරාණ තේරීමෙන් මෙසියාණන්ව තම රජු ලෙස ප්‍රතික්ෂේප කිරීම ඔවුන්ව නාගයාගේ ගොඩනැගිල්ල තුළ සිරකර තබා ඇත.</w:t>
      </w:r>
    </w:p>
    <w:p>
      <w:pPr>
        <w:pStyle w:val="ArticleScripture"/>
        <w:jc w:val="left"/>
      </w:pPr>
      <w:r>
        <w:rPr>
          <w:rFonts w:ascii="Nirmala UI" w:hAnsi="Nirmala UI" w:eastAsia="Nirmala UI" w:cs="Nirmala UI"/>
        </w:rPr>
        <w:t>එහෙත් ඔව්හු, “ඔහු ඉවතට ගෙන යන්න, ඔහු ඉවතට ගෙන යන්න, ඔහු කුරුසියට ඇණගසන්න” යයි හඬ නඟා කෑහ. පීලාත් ඔවුන්ට, “මම ඔබගේ රජු කුරුසියට ඇණගසන්නද?” යයි කීය. ප්‍රධාන පූජකයෝ පිළිතුරු දෙමින්, “සීසර් හැර අපට වෙන රජෙක් නැත” යයි කීහ. යොහන් 19:15.</w:t>
      </w:r>
    </w:p>
    <w:p>
      <w:pPr>
        <w:pStyle w:val="ArticleBody"/>
        <w:jc w:val="left"/>
      </w:pPr>
      <w:r>
        <w:rPr>
          <w:rFonts w:ascii="Nirmala UI" w:hAnsi="Nirmala UI" w:eastAsia="Nirmala UI" w:cs="Nirmala UI"/>
        </w:rPr>
        <w:t>යුරෝපයේ රාජ්‍යයන්ගේ රජවරුන් පാപ്പසිය සඳහා හිංසා පීඩනය ඉටු කළෝය; එළිදරව් 17හි සඳහන් රජවරුන් දසදෙනාම බැටළුපැටවාට විරුද්ධව යුද්ධ කිරීමට සිටිති, ඔවුන් එය කරනුයේ ඔහුගේ අනුගාමිකයන් ඝාතනය කිරීම මඟිනි.</w:t>
      </w:r>
    </w:p>
    <w:p>
      <w:pPr>
        <w:pStyle w:val="ArticleScripture"/>
        <w:jc w:val="left"/>
      </w:pPr>
      <w:r>
        <w:rPr>
          <w:rFonts w:ascii="Nirmala UI" w:hAnsi="Nirmala UI" w:eastAsia="Nirmala UI" w:cs="Nirmala UI"/>
        </w:rPr>
        <w:t>ඔවුන් බැටළු පැටවාට විරුද්ධව යුද්ධ කරනු ඇත; එහෙත් බැටළු පැටවා ඔවුන් ජයගනු ඇත. මක්නිසාද ඔහු ස්වාමිවරුන්ගේ ස්වාමියාද, රජවරුන්ගේ රජද වන බැවිනි. තවද ඔහු සමඟ සිටිනෝ කැඳවනු ලැබූවෝද, තෝරාගනු ලැබූවෝද, විශ්වාසවන්තවූවෝද වෙති. එළිදරව් 17:14.</w:t>
      </w:r>
    </w:p>
    <w:p>
      <w:pPr>
        <w:pStyle w:val="ArticleBody"/>
        <w:jc w:val="left"/>
      </w:pPr>
      <w:r>
        <w:rPr>
          <w:rFonts w:ascii="Nirmala UI" w:hAnsi="Nirmala UI" w:eastAsia="Nirmala UI" w:cs="Nirmala UI"/>
        </w:rPr>
        <w:t>අඳුරු යුගයන්හිදී පාප්පධික රෝමය සඳහා ලේ වැගිරීම් සිදු කරවීමට විමර්ශන අධිකරණය භාවිත කළේ ද ඒ මකරාගේ රජවරුන්ය. මකරාගේ බලයේ අනාවැකිමය ලක්ෂණ පෙන්වා දෙන්නේ, කුරුසිය අසලද, අනෙකාහට භක්තික රෝමයේ ඉතිහාසය තුළ කොලීසියමේද නිරූපිත වූ පරිදි, ඔවුන් ළදරුවන්වද අවසාන දවස්වල ක්‍රිස්තියානීන්වද “සෘජුවම අතින් කරනු ලබන” මිනීමැරුම් ඉටු කරන අය බවය. ඔවුන් බිළිඳුන් මරා දමන අය වන අතර, අතිශයින්ම ප්‍රමුඛ බොරුකාරයෝද වෙති. ආඩොල්ෆ් හිට්ලර් යනු සමූහ-හත්‍යාකාරයෙකු ලෙසද, බොරුකාරයෙකු ලෙසද, නූතන සංකේතයයි. හිට්ලර් සමාජ ප්‍රජාතන්ත්‍රවාදියෙකි.</w:t>
      </w:r>
    </w:p>
    <w:p>
      <w:pPr>
        <w:pStyle w:val="ArticleBody"/>
        <w:jc w:val="left"/>
      </w:pPr>
      <w:r>
        <w:rPr>
          <w:rFonts w:ascii="Nirmala UI" w:hAnsi="Nirmala UI" w:eastAsia="Nirmala UI" w:cs="Nirmala UI"/>
        </w:rPr>
        <w:t>ප්‍රගතිශීලී ලිබරල්වාදීහු, සාමාන්‍යයෙන් නාසි පක්ෂය ලෙස හඳුන්වන ජාතික සමාජවාදී ජර්මානු කම්කරු පක්ෂයේ නායකයා වූ ආඩොල්ෆ් හිට්ලර්ගේ පාදසටහන් අනුගමනය කරති. ඔහුගේ නායකත්වය යටතේ නාසි පක්ෂය සමූලවාදී පාලන ක්‍රමයක් ක්‍රියාත්මක කළ අතර, හොලොකෝස්ට් ඇතුළු අතිවිශාල අධර්මක ක්‍රියා රැසකට වගකිව යුතු විය. හිට්ලර්ගේ පක්ෂය අතිශය ජාතිවාදය, වර්ගවාදය, යුදෙව් විරෝධය සහ අධිකාරීවාදය සමඟ නිතර සම්බන්ධ කරනු ලැබේ. දෙවන ලෝක යුද්ධ සමයේ නාසි ජර්මනියේ ප්‍රචාරක අමාත්‍යවරයා වූ ජෝසෆ් ගොබෙල්ස් මෙසේ ප්‍රකාශ කළේය: “ඔබ ප්‍රමාණවත් තරම් විශාල බොරුවක් පවසමින් එය නැවත නැවතත් කියමින් සිටින්නේ නම්, ජනතාව අන්තිමේදී එය විශ්වාස කිරීමට පැමිණෙති.”</w:t>
      </w:r>
    </w:p>
    <w:p>
      <w:pPr>
        <w:pStyle w:val="ArticleBody"/>
        <w:jc w:val="left"/>
      </w:pPr>
      <w:r>
        <w:rPr>
          <w:rFonts w:ascii="Nirmala UI" w:hAnsi="Nirmala UI" w:eastAsia="Nirmala UI" w:cs="Nirmala UI"/>
        </w:rPr>
        <w:t>වර්තමානයේ ප්‍රගතිශීලී ලිබරල් ඩිමොක්‍රැට්වරුන් විසින් ප්‍රචාරය කරනු ලබන සාමාන්‍ය බොරුවක් වන්නේ, නූතන යුගයේ රිපබ්ලිකන් පක්ෂයේ සංරක්ෂණවාදී දක්ෂිණාංශයම හිට්ලර්ගේ කාලයේ නාසිවරුන්ට සමාන ලෙස පූර්වරූපගත වූ බවයි. ඔවුන්ගේ ව්‍යාජ ඓතිහාසික කථනය, හිට්ලර්ගේ පක්ෂය ඔහුගේ කාලයේ අති-දක්ෂිණාංශ පක්ෂය වූ බව නිවැරදිව හඳුනාගන්නා නමුත්, ඔවුන් සැමවිටම අතහැර දමන්නේ, හිට්ලර් අති-දක්ෂිණාංශී වූයේ ඔහුගේ ආරම්භක දේශපාලන අරගලවල වාමාංශීය සතුරන් වූ කොමියුනිස්ට්වරුන්ට සම්බන්ධයෙන් පමණක් බවට වූ සත්‍යයයි. එක්සත් ජනපදයේ දේශපාලන වර්ණාවලියේ රිපබ්ලිකන්වරුන් ඩිමොක්‍රැට්වරුන්ට වඩා නියත වශයෙන්ම දක්ෂිණාංශිකය; එහෙත් හිට්ලර්ගේ නාසි ජර්මනියේ අනෙකුත් සෑම ලක්ෂණයක්ම ඩිමොක්‍රැටික් පක්ෂයේ പ്രവචනාත්මක ගුණාංග නියෝජනය කරයි.</w:t>
      </w:r>
    </w:p>
    <w:p>
      <w:pPr>
        <w:pStyle w:val="ArticleBody"/>
        <w:jc w:val="left"/>
      </w:pPr>
      <w:r>
        <w:rPr>
          <w:rFonts w:ascii="Nirmala UI" w:hAnsi="Nirmala UI" w:eastAsia="Nirmala UI" w:cs="Nirmala UI"/>
        </w:rPr>
        <w:t>ඔවුන්ගේ ඵලයන් මගින් ඔබ ඔවුන් හඳුනාගන්නා බවයි බයිබලය ප්‍රකාශ කරන්නේ; දේශපාලන පරාසයේ දකුණු පස හෝ වම් පස අනුගමනය කරන මිනුම්-නියමයක් මගින් නොවේ. හිට්ලර්ගේ ඉතිහාසයේ දැක්වෙන අති-ජාතිවාදය, MAGA ව්‍යාපාරයේ දේශප්‍රේමය හඳුන්වා දෙන්නේ නොවේ. හිට්ලර්ගේ අති-ජාතිවාදය ඔහු “ප්‍රධාන ජාතියක්” හඳුනාගැනීමෙන් ලක්ෂණවත් විය; එමෙන්ම එය එක්සත් ජනපදය තුළත්, ලෝකය තුළත්, ස්ථර දෙකකින් යුත් පංති පද්ධතියක් ස්ථාපිත කිරීමට ගෝලීයවාදීන් දරන උත්සාහයන් හඳුන්වා දෙයි. එම පද්ධතිය තුළ ඉහළ ස්ථරයේ සිටින්නේ තමන් බව, හිට්ලර්ගේ “ප්‍රධාන ජාතිය” මගින් නිරූපිත පරිදි, ගෝලීයවාදීන් ඇත්තෙන්ම දකිති.</w:t>
      </w:r>
    </w:p>
    <w:p>
      <w:pPr>
        <w:pStyle w:val="ArticleBody"/>
        <w:jc w:val="left"/>
      </w:pPr>
      <w:r>
        <w:rPr>
          <w:rFonts w:ascii="Nirmala UI" w:hAnsi="Nirmala UI" w:eastAsia="Nirmala UI" w:cs="Nirmala UI"/>
        </w:rPr>
        <w:t>බොරු කීම, දෝෂාරෝපණ ප්‍රක්ෂේපණය කිරීම හා චෝදනා කිරීම යන කලා ද්‍රාගන්ගේ ලක්ෂණයකි; එම ක්‍රමවේදයේ සම්භාව්‍ය උදාහරණයක් වන්නේ, සැබවින්ම ඔබම අනුමත කර ඉටු කරන ක්‍රියා හෝ ස්ථානගතකම් වෙනත් කෙනෙකු පිටට පවරා ඔහුට චෝදනා කිරීමයි. මෙය අද ඇමරිකාවේත්, ලෝකයේත් දිනපතා සිදුවන දෙයකි; තවද එය යක්ෂයාගේ ගුණලක්ෂණයක් ද වේ, මක්නිසාද ඔහු “සහෝදරයන්ගේ චෝදකයා” වන බැවිනි.</w:t>
      </w:r>
    </w:p>
    <w:p>
      <w:pPr>
        <w:pStyle w:val="ArticleScripture"/>
        <w:jc w:val="left"/>
      </w:pPr>
      <w:r>
        <w:rPr>
          <w:rFonts w:ascii="Nirmala UI" w:hAnsi="Nirmala UI" w:eastAsia="Nirmala UI" w:cs="Nirmala UI"/>
        </w:rPr>
        <w:t>තවද, ඒ මහත් නාගයා—පැරණි සර්පයා, යක්ෂයාත් සාතානුත් යන නාමයන්ගෙන් හඳුන්වනු ලබන, මුළු ලෝකයම වංචා කරන තැනැත්තා—පිටතට හෙළනු ලැබීය; ඔහු භූමියට හෙළනු ලැබුවේය, ඔහුගේ දූතයෝද ඔහු සමඟ හෙළනු ලැබූහ. එවිට මම ස්වර්ගයේ මහත් හඬක් මෙසේ කියනු ඇසුවෙමි: “දැන් ගැළවීමත්, බලයත්, අපගේ දෙවියන්වහන්සේගේ රාජ්‍යයත්, ඔහුගේ ක්‍රිස්තුස්වහන්සේගේ අධිකාරයත් පැමිණියේය; මක්නිසාද අපගේ සහෝදරයන්ට විරුද්ධව චෝදනා කළ, ඔවුන් ගැන අපගේ දෙවියන්වහන්සේ ඉදිරියෙහි දිවා රෑ දෙකෙහිම චෝදනා කළ චෝදකයා පහතට හෙළනු ලැබීය.” එළිදරව් 12:9, 10.</w:t>
      </w:r>
    </w:p>
    <w:p>
      <w:pPr>
        <w:pStyle w:val="ArticleBody"/>
        <w:jc w:val="left"/>
      </w:pPr>
      <w:r>
        <w:rPr>
          <w:rFonts w:ascii="Nirmala UI" w:hAnsi="Nirmala UI" w:eastAsia="Nirmala UI" w:cs="Nirmala UI"/>
        </w:rPr>
        <w:t>අද යුගයේ ප්‍රගතිශීලී ගෝලීයවාදීන්ගේ ප්‍රවචනාත්මක සමාන්තරයක් වන හිට්ලර්ගේ ජර්මනියට, අද ප්‍රගතිශීලී ලිබරල්වාදීන්ට ඇති පරිදිම, අරමුණින් යුත් ප්‍රචාරක යන්ත්‍රණයක් තිබුණි; එහිදී නාසි ජර්මනියේ ප්‍රචාරක අමාත්‍ය ජෝසෙෆ් ගොබෙල්ස් විසින් හඳුනාගනු ලැබූ මහත් බොරු නැවත නැවතත් ප්‍රකාශ කිරීම, අද දිනද පෘථිවිය පුරා විහිදී ඇති සන්නිවේදන විවිධ මාර්ග ඔස්සේ පරිගණකගත ඇල්ගොරිතමවල ගණිතමය නිරවද්‍යතාවයෙන් යුතුව නැවත සිදු කෙරෙයි. (CNN, MSNBC, BBC, NPR, Google, Facebook සහ තවත් තවත්).</w:t>
      </w:r>
    </w:p>
    <w:p>
      <w:pPr>
        <w:pStyle w:val="ArticleBody"/>
        <w:jc w:val="left"/>
      </w:pPr>
      <w:r>
        <w:rPr>
          <w:rFonts w:ascii="Nirmala UI" w:hAnsi="Nirmala UI" w:eastAsia="Nirmala UI" w:cs="Nirmala UI"/>
        </w:rPr>
        <w:t>දෙවන ලෝක යුද්ධයට පෙර ජර්මනියේ ඉතිහාසයේ රයික්ස්ටාග් ගිනිතැබීම විශේෂ වැදගත් සිදුවීමක් විය. එක්-ලෝක ආණ්ඩුවක් ඇති කිරීමට උත්සාහ කරන ප්‍රගතිශීලී ලිබරල් ගෝලීයවාදීන් තම අරමුණ ඉටු කරගැනීමේදී ක්‍රියාත්මක කරන බොරු පිළිබඳ එය සාම්ප්‍රදායික විස්තරයක් සපයයි. එය සිදු වූයේ 1933 පෙබරවාරි 27 වන දින රාත්‍රියේදීය. එවිට බර්ලින් නගරයේ පිහිටි, ජර්මානු පාර්ලිමේන්තුව රඳවා තිබූ රයික්ස්ටාග් ගොඩනැගිල්ලට (2020 ජනවාරි 6 දිනැති එක්සත් ජනපද කැපිටල් ගොඩනැගිලිවලට සමාන්තරව) ගිනි තබන ලදී.</w:t>
      </w:r>
    </w:p>
    <w:p>
      <w:pPr>
        <w:pStyle w:val="ArticleBody"/>
        <w:jc w:val="left"/>
      </w:pPr>
      <w:r>
        <w:rPr>
          <w:rFonts w:ascii="Nirmala UI" w:hAnsi="Nirmala UI" w:eastAsia="Nirmala UI" w:cs="Nirmala UI"/>
        </w:rPr>
        <w:t>ගින්න ගිනි තැබීමක් ලෙස ආරෝපණය කරන ලදී; එය ඇඩොල්ෆ් හිට්ලර් සහ හර්මන් ගොරින්ගේ නායකත්වය යටතේ නාසි ආණ්ඩුවට රයික්ස්ටාග් ගින්න පිළිබඳ නියෝගය ප්‍රවර්ධනය කිරීමට පූර්වකාරණයක් සපයන ලදී. ජර්මානු ජනාධිපති පෝල් වොන් හින්ඩන්බර්ග් විසින් අත්සන් කරන ලද මෙම නියෝගය මඟින් පුරවැසි නිදහස්කම් අත්හිටුවන ලද අතර දේශපාලන විරුද්ධවාදීන් අත්අඩංගුවට ගැනීමටත් රඳවා තැබීමටත් අවසර දෙන ලදී. මෙය නාසි බලය ඒකාබද්ධ කිරීමේදීත් ජර්මනියේ ප්‍රජාතන්ත්‍රවාදී ආයතන ක්ෂය වීමටත් වැදගත් පියවරක් සනිටුහන් කළේය.</w:t>
      </w:r>
    </w:p>
    <w:p>
      <w:pPr>
        <w:pStyle w:val="ArticleBody"/>
        <w:jc w:val="left"/>
      </w:pPr>
      <w:r>
        <w:rPr>
          <w:rFonts w:ascii="Nirmala UI" w:hAnsi="Nirmala UI" w:eastAsia="Nirmala UI" w:cs="Nirmala UI"/>
        </w:rPr>
        <w:t>බොහෝ අවංක ඉතිහාසවේදීන් හිට්ලර්ගේ මිනිසුන් විසින් ඇති කරන ලද්දේ යැයි පිළිගන්නා එම ගින්න, 2020 ජනවාරි 6 දින සිදුවීම්වලට පූර්වරූපයක් විය; තවද, විශේෂයෙන්ම ප්‍රගතිශීලී ලිබරල්වරුන් ප්‍රශංසා කර සහාය දක්වන Black Life Matters සහ Antifa යන චලන මඟින් ගෙන ආ අරාජිකත්වය හා විනාශය සමඟ සසඳන විට, ආණ්ඩුක්‍රම ව්‍යවස්ථාවේ අන්තර්ගත මූලධර්ම යටතේ සම්පූර්ණයෙන්ම අවසර ලැබූ දේවලින් කිසිවක් අතීත නොකොට ක්‍රියා කරමින් සිටි අයගේ ආණ්ඩුක්‍රම ව්‍යවස්ථානුකූල අයිතිවාසිකම් පසුව විනාශ කර දැමීමද එය පූර්වරූපකරණය කළේය. ජනවාරි 6 යනු නාගයාගේ ඵලය වන අතර, එය හිට්ලර්ගේ ජර්මනියේ නාසිවරුන් විසින් පූර්වරූපකරණය කරන ලදී.</w:t>
      </w:r>
    </w:p>
    <w:p>
      <w:pPr>
        <w:pStyle w:val="ArticleBody"/>
        <w:jc w:val="left"/>
      </w:pPr>
      <w:r>
        <w:rPr>
          <w:rFonts w:ascii="Nirmala UI" w:hAnsi="Nirmala UI" w:eastAsia="Nirmala UI" w:cs="Nirmala UI"/>
        </w:rPr>
        <w:t>එක්සත් ජනපදයේ සමාජවාදී ඩිමොක්‍රැට්වරුන් නැවත නැවතත් ට්‍රම්ප්ව හිට්ලර්ගේ සංකේතය ලෙස හඳුන්වති; මන්ද ඔවුන් ක්‍රියා කරනුයේ මෙවැනි මූලධර්මයක් මතය: ප්‍රමාණවත් තරම් විශාල බොරුවක් පවසමින්, එය ඔවුන්ගේ මාධ්‍ය ප්‍රචාරණ යන්ත්‍රය හරහා අඛණ්ඩව පුනරාවර්තනය කළහොත්, මාරි ඇන්ටොයනෙට්ගේ පහත් සේවකයෝ අවසානයේදී එය විශ්වාස කරනු ඇත.</w:t>
      </w:r>
    </w:p>
    <w:p>
      <w:pPr>
        <w:pStyle w:val="ArticleBody"/>
        <w:jc w:val="left"/>
      </w:pPr>
      <w:r>
        <w:rPr>
          <w:rFonts w:ascii="Nirmala UI" w:hAnsi="Nirmala UI" w:eastAsia="Nirmala UI" w:cs="Nirmala UI"/>
        </w:rPr>
        <w:t>අපි මෙම අධ්‍යයනය ඊළඟ ලිපියෙන් තවදුරටත් ගෙනයන්නෙමු.</w:t>
      </w:r>
    </w:p>
    <w:p>
      <w:pPr>
        <w:pStyle w:val="ArticleScripture"/>
        <w:jc w:val="left"/>
      </w:pPr>
      <w:r>
        <w:rPr>
          <w:rFonts w:ascii="Nirmala UI" w:hAnsi="Nirmala UI" w:eastAsia="Nirmala UI" w:cs="Nirmala UI"/>
        </w:rPr>
        <w:t>ජනතාවෙනි, ඔබ සැම එකතු වන්න; එහෙත් ඔබ කැඩී බිඳී යනු ඇත. දුර දේශවල සියල්ලෙනි, සවන් දෙන්න. ඔබ සැරසෙන්න; එහෙත් ඔබ කැඩී බිඳී යනු ඇත. ඔබ සැරසෙන්න; එහෙත් ඔබ කැඩී බිඳී යනු ඇත. එකට උපදෙස් ගන්න; එහෙත් එය නෂ්ටවී යනු ඇත. වචනය ප්‍රකාශ කරන්න; එහෙත් එය ස්ථිර නොවනු ඇත. මක්නිසාද දෙවියන් වහන්සේ අප සමඟ සිටින සේක. මක්නිසාද ස්වාමීන් වහන්සේ බලවත් හස්තයකින් මෙසේ මට කථා කොට, මේ ජනතාවගේ මාර්ගයේ නොහැසිරෙන ලෙස මට අවවාද කළ සේක: “මේ ජනතාව ‘සන්ධානයක්’ යයි කියන සියල්ලට ඔබ ‘සන්ධානයක්’ යයි නොකියන්න; ඔවුන් භය වන දේ ඔබ භය නොවන්න, තවද බිය නොවන්න. සේනාවල ස්වාමීන් වහන්සේම ශුද්ධ ලෙස ගණන් කරන්න; ඔහුම ඔබගේ භය විය යුතුය, ඔහුම ඔබගේ භීතිය විය යුතුය. ඔහු ශුද්ධස්ථානයක් වන සේක; එහෙත් ඉශ්‍රායෙල් ගෘහ දෙකම සඳහා බාධාකාරී ගලක්ද පැකිළීමේ පර්වතයක්ද, යෙරුසලමේ වාසීන් සඳහා උගුලක්ද පාශයක්ද වන සේක. ඔවුන් අතර බොහෝ දෙනෙක් පැකිළී, වැටී, බිඳී, උගුලට අසුවී, අල්ලාගනු ලබන්නෝය. සාක්ෂිය බැඳ තබන්න, ව්‍යවස්ථාව මාගේ ගෝලයන් අතර මුද්‍රා කරන්න.” යෙසායා 8:9–16.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විසිහයවන කොටස</dc:title>
  <dc:subject>අනාගතවාණිමය වෘත්තාන්තය හෙළිදරව් කිරීම: දානියෙල් එකොළොස්වන පරිච්ඡේදය සහ සමකාලීන සිද්ධීන් පිළිබඳ අධ්‍යයනයක්</dc:subject>
  <dc:creator>Jeff Pippenger</dc:creator>
  <cp:keywords/>
  <dc:description>Generated by ArticleDigger from daniel\126_daniel.json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