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එකසිය විසිහතවැනි එකයි</w:t>
      </w:r>
    </w:p>
    <w:p>
      <w:pPr>
        <w:pStyle w:val="ArticleSubtitle"/>
        <w:jc w:val="left"/>
      </w:pPr>
      <w:r>
        <w:rPr>
          <w:rFonts w:ascii="Nirmala UI" w:hAnsi="Nirmala UI" w:eastAsia="Nirmala UI" w:cs="Nirmala UI"/>
        </w:rPr>
        <w:t>අයහපත් සන්ධානයේ අනාවැකිමය ලක්ෂණ අනාවරණය කිරීම: යෙසායාගෙන් අවබෝධයන්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යෙසායා විසින් හඳුනාගනු ලැබූ පරිදි, අජගරයාගේ අනාවැකිමය ලක්ෂණය සන්ධානගතවීමයි.</w:t>
      </w:r>
    </w:p>
    <w:p>
      <w:pPr>
        <w:pStyle w:val="ArticleScripture"/>
        <w:jc w:val="left"/>
      </w:pPr>
      <w:r>
        <w:rPr>
          <w:rFonts w:ascii="Nirmala UI" w:hAnsi="Nirmala UI" w:eastAsia="Nirmala UI" w:cs="Nirmala UI"/>
        </w:rPr>
        <w:t>ජනතාවනි, එකතු වන්න; එහෙත් ඔබ සැම කැබලි කැබලිව බිඳ දමනු ලැබෙන්නහුය. දුර රටවල සිටින සියල්ලෙනි, සවන් දෙන්න. සන්නද්ධ වන්න; එහෙත් ඔබ සැම කැබලි කැබලිව බිඳ දමනු ලැබෙන්නහුය. සන්නද්ධ වන්න; එහෙත් ඔබ සැම කැබලි කැබලිව බිඳ දමනු ලැබෙන්නහුය. එකිනෙකා සමඟ උපදෙස් ගන්න; එහෙත් එය නිෂ්ඵල වන්නේය. වචනය ප්‍රකාශ කරන්න; එහෙත් එය ස්ථිර නොවන්නේය. මක්නිසාද දෙවියන් වහන්සේ අප සමඟ සිටින සේක. මක්නිසාද ස්වාමීන් වහන්සේ ප්‍රබල හස්තයකින් මට මෙසේ කථා කළ සේක; මේ ජනතාවගේ මාර්ගයේ ගමන් නොකරන ලෙස මට අනුශාසනා කරමින් මෙසේ පැවසූ සේක: මේ ජනතාව “සන්ධානයක්” යයි කියන සියල්ලට ඔබ “සන්ධානයක්” යයි නොකියන්න; ඔවුන් භයවන දේ ඔබ භය නොවන්න, නොකළබල වන්න. සේනාවල ස්වාමීන් වහන්සේම පවිත්‍ර ලෙස ගෞරව කරන්න; උන්වහන්සේම ඔබගේ භය විය යුතු සේක, උන්වහන්සේම ඔබගේ ත්‍රාසය විය යුතු සේක. එවිට උන්වහන්සේ ශුද්ධස්ථානයක් වන්නේය; එහෙත් ඉශ්‍රායෙල් ගෘහ දෙකටම අඩි තඩාවක් වන ගලක්ද, වැටීමට හේතු වන පර්වතයක්ද, යෙරුසලමේ වාසීන්ට උගුලක්ද මල්ලක්ද වන්නේය. ඔවුන් අතර බොහෝ දෙනෙක් අඩි තඩාවී වැටී බිඳී, උගුලට අසුවී, අල්ලාගනු ලැබෙන්නෝය. සාක්ෂිය බැඳ තබන්න; මාගේ ශ්‍රාවකයන් අතර ව්‍යවස්ථාව මුද්‍රා තබන්න. යෙසායා 8:9–16.</w:t>
      </w:r>
    </w:p>
    <w:p>
      <w:pPr>
        <w:pStyle w:val="ArticleBody"/>
        <w:jc w:val="left"/>
      </w:pPr>
      <w:r>
        <w:rPr>
          <w:rFonts w:ascii="Nirmala UI" w:hAnsi="Nirmala UI" w:eastAsia="Nirmala UI" w:cs="Nirmala UI"/>
        </w:rPr>
        <w:t>අවසාන දවස්වලදී, එකලක්ෂ හතළිස් හතර දහස සීල් කිරීමේ කාලයේදී, යෙසායා, “සාක්ෂිය බැඳ තබා, මාගේ ශිෂ්‍යයන් අතර ව්‍යවස්ථාව සීල් කරන්න” යැයි පවසන විට, පෘථිවි ගෝලය මත “දුෂ්ට සන්ධානයක්” පවතී. ඉරිදා නීතිය කරා ගෙනයන එක්සත් ජනපදයේ ඉතිහාසය, එම සිදුවීම්ම ගෝලීය මට්ටමින් පෙරදැක්වීමක් කරමින් සිටින බව වටහා ගැනීම වැදගත් ය.</w:t>
      </w:r>
    </w:p>
    <w:p>
      <w:pPr>
        <w:pStyle w:val="ArticleScripture"/>
        <w:jc w:val="left"/>
      </w:pPr>
      <w:r>
        <w:rPr>
          <w:rFonts w:ascii="Nirmala UI" w:hAnsi="Nirmala UI" w:eastAsia="Nirmala UI" w:cs="Nirmala UI"/>
        </w:rPr>
        <w:t>“විදේශීය ජාතීන් එක්සත් ජනපදයේ ආදර්ශය අනුගමනය කරනු ඇත. ඇය පෙරමුණ ගත්තද, එසේම එම අර්බුදය ලෝකයේ සියලු ප්‍රදේශවල සිටින අපගේ ජනතාව මත පැමිණෙනු ඇත.” Testimonies, volume 6, 395.</w:t>
      </w:r>
    </w:p>
    <w:p>
      <w:pPr>
        <w:pStyle w:val="ArticleBody"/>
        <w:jc w:val="left"/>
      </w:pPr>
      <w:r>
        <w:rPr>
          <w:rFonts w:ascii="Nirmala UI" w:hAnsi="Nirmala UI" w:eastAsia="Nirmala UI" w:cs="Nirmala UI"/>
        </w:rPr>
        <w:t>“අයහපත් සන්ධානය” කවුදැයි සහෝදරී වයිට් ඉතා සාවධානව හඳුනා දෙයි; එය නූතන ගෝලීයවාදීන්ගේ ප්‍රගතිශීලී ලිබරල්වාදය නියෝජනය කරයි. ඇය එසේ කරන විට, සිය හතළිස් හතර දහසක මුද්‍රා තැබීමේ කාලයේ අයහපත් සන්ධානයක් හඳුන්වන යෙසායාහි පෙර පද නැවත නැවත උපුටා දක්වයි.</w:t>
      </w:r>
    </w:p>
    <w:p>
      <w:pPr>
        <w:pStyle w:val="ArticleScripture"/>
        <w:jc w:val="left"/>
      </w:pPr>
      <w:r>
        <w:rPr>
          <w:rFonts w:ascii="Nirmala UI" w:hAnsi="Nirmala UI" w:eastAsia="Nirmala UI" w:cs="Nirmala UI"/>
        </w:rPr>
        <w:t>යෙසායා අනාගතවක්තෘවරයා මාර්ගයෙන් ස්වාමින්වහන්සේ ප්‍රකාශ කරන්නේ මෙසේය: යෙසායා 8:9–13 උපුටා දක්වා ඇත.</w:t>
      </w:r>
    </w:p>
    <w:p>
      <w:pPr>
        <w:pStyle w:val="ArticleScripture"/>
        <w:jc w:val="left"/>
      </w:pPr>
      <w:r>
        <w:rPr>
          <w:rFonts w:ascii="Nirmala UI" w:hAnsi="Nirmala UI" w:eastAsia="Nirmala UI" w:cs="Nirmala UI"/>
        </w:rPr>
        <w:t>“ක්‍රිස්තියානින් ෆ්‍රී මේසන්වරුන්ට සහ අනෙකුත් රහස් සමාජවලට අයත් වීම නිවැරදිද යන්න ප්‍රශ්න කරන අය ඇත. එවැනි සියල්ලෝම දැන් උපුටා දැක්වූ ශුද්ධ ලියවිලි සලකා බලත්වා. අපි කිසිසේත්ම ක්‍රිස්තියානින් නම්, අපි සෑම තැනකදීම ක්‍රිස්තියානින් විය යුතු අතර, දෙවියන්වහන්සේගේ වචනයේ ප්‍රමිතියට අනුව අප ක්‍රිස්තියානින් කරනු පිණිස දෙන ලද උපදේශය සලකා බලා එයට කීකරු විය යුතුය.” Evangelism, 617, 618.</w:t>
      </w:r>
    </w:p>
    <w:p>
      <w:pPr>
        <w:pStyle w:val="ArticleBody"/>
        <w:jc w:val="left"/>
      </w:pPr>
      <w:r>
        <w:rPr>
          <w:rFonts w:ascii="Nirmala UI" w:hAnsi="Nirmala UI" w:eastAsia="Nirmala UI" w:cs="Nirmala UI"/>
        </w:rPr>
        <w:t>අවසාන දවස්වල දුෂ්ට සන්ධානය ෆ්‍රීමේසන්වරුන් සහ අනෙකුත් රහස් සමාජයන් සමඟ සම්බන්ධ වී ඇත. එහි ආගම ආත්මවාදය වන අතර, එය “ලෝකයේ ධනයත් බලයත් මධ්‍යගත කරන” ලෝක බැංකුකරුවන් සහ පොළොවේ අතිධනවත් වෙළෙන්දන්ගෙන් සමන්විත වේ. එමෙන්ම, “ප්‍රංශ විප්ලවයේ” අරාජිකත්වය යළි නිර්මාණය කිරීමේ උත්සාහයක් වශයෙන්, “ලෝක ව්‍යාප්ත පරිමාණයකින්” “අසන්සුන්කමේ, කෝලහලයේ හා රුධිරපාතයේ ආත්මය” අවුළුවා දැවීමට Antifa සහ Black Lives Matter වැනි ව්‍යාපාර ප්‍රවර්ධනය කරති.</w:t>
      </w:r>
    </w:p>
    <w:p>
      <w:pPr>
        <w:pStyle w:val="ArticleScripture"/>
        <w:jc w:val="left"/>
      </w:pPr>
      <w:r>
        <w:rPr>
          <w:rFonts w:ascii="Nirmala UI" w:hAnsi="Nirmala UI" w:eastAsia="Nirmala UI" w:cs="Nirmala UI"/>
        </w:rPr>
        <w:t>“ආත්මවාදය ප්‍රකාශ කරන්නේ මනුෂ්‍යයන් පතනය නොවූ අර්ධදේවයන් බවය; ‘සෑම සිතක්ම තමන්වම විනිශ්චය කරනු ඇත’ යන්නය; ‘සත්‍ය දැනුම මනුෂ්‍යයන් සියලු නීතියට ඉහළින් තබයි’ යන්නය; ‘කරනු ලබන සියලු පාප අහිංසකය’ යන්නය; මන්ද ‘ඇති දේ කුමක් වුවත් එය නිවැරදිය,’ සහ ‘දෙවියන් වහන්සේ දෝෂාරෝපණය නොකරන සේක’ යන්නය. මනුෂ්‍යයන් අතර අතිනින්දිතමයන් පවා එය ස්වර්ගයේ සිටින ලෙසද, එහි ඉතා උසස්ව උද්ධත කරනු ලැබූ ලෙසද නිරූපණය කරයි. මෙසේ එය සියලු මනුෂ්‍යයන්ට ප්‍රකාශ කරන්නේ, ‘ඔබ කුමක් කළත් එය ප්‍රශ්නයක් නොවේ; ඔබ කැමති පරිදි ජීවත් වන්න, ස්වර්ගය ඔබගේ නිවසය’ යන්නය. මෙලෙස බොහෝ ජන සමූහ ආශාවම උතුම්ම නීතිය බවත්, අයත් නොවන නිදහසම නිදහස බවත්, මනුෂ්‍යයා තමන්ට පමණක් වගකිව යුතු බවත් විශ්වාස කිරීමට නායකත්වය ලබති.”</w:t>
      </w:r>
    </w:p>
    <w:p>
      <w:pPr>
        <w:pStyle w:val="ArticleScripture"/>
        <w:jc w:val="left"/>
      </w:pPr>
      <w:r>
        <w:rPr>
          <w:rFonts w:ascii="Nirmala UI" w:hAnsi="Nirmala UI" w:eastAsia="Nirmala UI" w:cs="Nirmala UI"/>
        </w:rPr>
        <w:t>“ජීවිතයේ ආරම්භක අවධියේදීම එවන් ඉගැන්වීමක් දෙනු ලබන කල, ආවේගය අතිශයින් බලවත් වන අතර, ආත්ම-සංයමය හා ශුද්ධත්වය සඳහා ඇති ඉල්ලීම වඩාත්ම තදින් පවතින විට, සද්ගුණය සඳහා ආරක්ෂා කොතැනද? ලෝකය දෙවන සොදොමක් බවට පත්වීම වැළැක්වීමට කුමක් තිබේද? ඒ සමගම අරාජිකත්වය දෙවියන්වහන්සේගේ නීතිය පමණක් නොව, මනුෂ්‍ය නීතියද සියල්ල අතුගා දමා ඉවත් කිරීමට උත්සාහ කරයි. ධනය හා බලය මධ්‍යගත කිරීම; බොහෝ දෙනාගේ වියදමින් ස්වල්ප දෙනෙකු පොහොසත් කිරීම සඳහා ඇති විශාල සන්ධාන; දුප්පත් පන්තීන්ගේ තමන්ගේ අයිතිවාසිකම් හා ඉල්ලීම් ආරක්ෂා කරගැනීම සඳහා ඇති සන්ධාන; නොසන්සුන්තාවයේ, කැරලිවල සහ ලේ වැගිරීම්වල ආත්මය; ප්‍රංශ විප්ලවයට මඟ පෑදූ එම ඉගැන්වීම් ලෝකය පුරාම එකසේ පැතිරීම—මේ සියල්ල ප්‍රංශය කම්පා කළ අරගලයට සමාන අරගලයකට මුළු ලෝකයම ඇද දමමින් සිටී.” Education, 227, 228.</w:t>
      </w:r>
    </w:p>
    <w:p>
      <w:pPr>
        <w:pStyle w:val="ArticleBody"/>
        <w:jc w:val="left"/>
      </w:pPr>
      <w:r>
        <w:rPr>
          <w:rFonts w:ascii="Nirmala UI" w:hAnsi="Nirmala UI" w:eastAsia="Nirmala UI" w:cs="Nirmala UI"/>
        </w:rPr>
        <w:t>නවතම කාලයේ දාවොස්හි පැවති මෙවැනි රැස්වීම්වලදී, භූමියෙහි ඉතිරි ජනගහනය පිළිබඳ කිසිදු සැලකිල්ලකින් තොරව මනුෂ්‍යයෝ පෘථිවිය සඳහා තම සැලසුම් ප්‍රකාශ කරන විට, එහි කුමක් සිදුවන්නේදැයි යන්න ගැන සෑම විචාරශීලී පුද්ගලයෙකුම තමන්ගෙන්ම විමසිය යුතුය. එහි කවර රහස් සාකච්ඡා කරනු ලැබුවේද? ඇත්ත වශයෙන්ම, දාවොස් යනු පෘථිවිය සඳහා තමන්ගේ උද්ධත සැලසුම් සංවර්ධනය කරන ලෝකයේ බිලියනපතියන්ගේද, බැංකුකරුවන්ගේද, දූෂිත දේශපාලනඥයන්ගේද, සදාචාර විකෘති පුද්ගලයන්ගේද රහස් සහ සීමාකළ රැස්වීම් කිහිපයෙන් එකක් පමණි.</w:t>
      </w:r>
    </w:p>
    <w:p>
      <w:pPr>
        <w:pStyle w:val="ArticleScripture"/>
        <w:jc w:val="left"/>
      </w:pPr>
      <w:r>
        <w:rPr>
          <w:rFonts w:ascii="Nirmala UI" w:hAnsi="Nirmala UI" w:eastAsia="Nirmala UI" w:cs="Nirmala UI"/>
        </w:rPr>
        <w:t>“මෙම අන්තිම දිනවලදී, දෙවියන් වහන්සේ කැබලි කැබලි කරනු ලබන බව ප්‍රකාශ කරන විචිත්‍ර මිථ්‍යාදර්ශන හා මනුෂ්‍යයන් විසින් ගොඩනැගූ න්‍යායයන් උද්භව වෙමින් තිබේ. ලෝභකමේ ආත්මය මනුෂ්‍යයන් ලෝකීය වාසි සෙවීමට යොමු කර ඇත; අතිරික්ත වියදම් සහ පෙනුම් පෑම මගින්, තම අරමුණට ළඟා වීම සඳහා ඔවුන් කළ දුෂ්ට ක්‍රියා සඟවා තැබීමට ඔවුහු උත්සාහ කළහ. විශ්වාසය භාරව ඇති උසස් තනතුරු දරන මනුෂ්‍යයෝ, ලාභය පිළිබඳ මෙම අවිධිමත් ආශාව ප්‍රකාශ කර ඇත; ඔවුහු බලහත්කාරයෙන් අය කිරීමත් කොල්ලකෑමත් ක්‍රියාත්මක කර ඇති අතර, අපගේ නගර ඔවුන්ගේ දුෂ්ටකම නිසා දූෂිත වන තෙක්ම, තම හදවත්හි ඇති නපුරු ආශාවන් තෘප්තිමත් කරගෙන ඇත. දෙවියන් වහන්සේ ප්‍රකාශ කර ඇත්තේ, ඔවුන්ගේම ක්‍රියාකාරිත්වය මගින්ම මෙම වංචා සහ කොල්ලකෑමේ ක්‍රියාවන් අනාවරණය කරන බවය. සමහර අවස්ථාවලදී දෙවියන් වහන්සේගේ විනිශ්චයන් දැනටමත් මෙම නගර මත දැඩි ලෙස වැටී ඇත.”</w:t>
      </w:r>
    </w:p>
    <w:p>
      <w:pPr>
        <w:pStyle w:val="ArticleScripture"/>
        <w:jc w:val="left"/>
      </w:pPr>
      <w:r>
        <w:rPr>
          <w:rFonts w:ascii="Nirmala UI" w:hAnsi="Nirmala UI" w:eastAsia="Nirmala UI" w:cs="Nirmala UI"/>
        </w:rPr>
        <w:t>“යෙසායා 8:8–12 උපුටා දක්වා ඇත.” Review and Herald, July 18, 1907.</w:t>
      </w:r>
    </w:p>
    <w:p>
      <w:pPr>
        <w:pStyle w:val="ArticleBody"/>
        <w:jc w:val="left"/>
      </w:pPr>
      <w:r>
        <w:rPr>
          <w:rFonts w:ascii="Nirmala UI" w:hAnsi="Nirmala UI" w:eastAsia="Nirmala UI" w:cs="Nirmala UI"/>
        </w:rPr>
        <w:t>පෙර උපුටා දැක්වූ ඡේදයේ පූර්වකථනය කළ පරිදි, නගර දූෂිත වී ඇත; එම දූෂණය යෙසායා අටවන පරිච්ඡේදයේ සඳහන් අකුසල සන්ධානය මඟින් සිදු කරනු ලැබේ. ඒවා දූෂිත කරනු ලැබුවේ, “උසස් විශ්වාසභාර තනතුරු දරන මනුෂ්‍යයන්” විසින්ය; ඔවුහු තමන්ගේ “අනීතික ලාභාශය පිළිබඳ ආශාව” “ප්‍රකාශ කර ඇත.” දූෂිත නගර කොමියුනිස්ට්වාදීන් වන ජෝර්ජ් සෝරොස් වැනි අයගේ අරමුදල් මඟින් මහජන ඡන්දයෙන් පත් කරනු ලැබූ ප්‍රාන්ත නීතිපතිවරුන් සිටින ප්‍රාන්තයන් තුළ පහසුවෙන් දැකිය හැක. වොෂිංටන්, ඩී.සී. හි දූෂිත දේශපාලනඥයන් විසින් ස්ථාපිත නීති ක්‍රියාත්මක නොකිරීමෙන්ද එය දැකිය හැක. නැන්සි පෙලොසි සහ ඇඩම් ශිෆ් වැනි පුද්ගලයන් විසින් දක්වා ඇති පරිදි, දේශපාලන පරාසයේ අනෙක් පැත්තේ සිටින අයවරුන්ට පමණක් යෙදවෙන නීති මඟින්ද එය දැකිය හැක.</w:t>
      </w:r>
    </w:p>
    <w:p>
      <w:pPr>
        <w:pStyle w:val="ArticleScripture"/>
        <w:jc w:val="left"/>
      </w:pPr>
      <w:r>
        <w:rPr>
          <w:rFonts w:ascii="Nirmala UI" w:hAnsi="Nirmala UI" w:eastAsia="Nirmala UI" w:cs="Nirmala UI"/>
        </w:rPr>
        <w:t>ස්වාමීන්වහන්සේට විරුද්ධව අපරාධකරමින්ද බොරු කියමින්ද, අපගේ දෙවියන්වහන්සේ වෙතින් ඉවත්ව යමින්ද, පීඩනයත් කැරළියත් ප්‍රකාශ කරමින්ද, හදවතින් බොරු වචන සංකල්පනය කරමින්ද ඒවා උච්චාරණය කරමින්ද සිටියෙමු. විනිශ්චය පසුබැස ගොස් ඇත, යුක්තිය ද දුරින් සිටියි; මක්නිසාද සත්‍යය වීථියේ වැටී ඇත, සමානාත්මතාවට ඇතුල් විය නොහැක. එසේය, සත්‍යය අහිමි වී ඇත; නපුරෙන් ඉවත් වන තැනැත්තා තමාම ගොදුරක් කරගනියි. මෙය ස්වාමීන්වහන්සේ දුටුසේක, විනිශ්චය නොතිබීම උන්වහන්සේට අප්‍රසන්න විය. යෙසායා 59:13–15.</w:t>
      </w:r>
    </w:p>
    <w:p>
      <w:pPr>
        <w:pStyle w:val="ArticleBody"/>
        <w:jc w:val="left"/>
      </w:pPr>
      <w:r>
        <w:rPr>
          <w:rFonts w:ascii="Nirmala UI" w:hAnsi="Nirmala UI" w:eastAsia="Nirmala UI" w:cs="Nirmala UI"/>
        </w:rPr>
        <w:t>Review and Herald හි පෙර අංශයේ, උසස් විශ්වාසභාර තනතුරු දරා සිටින මිනිසුන් ලෙස සඳහන් කරනු ලබන්නේ, තමුන්ට පමණක් “අභ්‍යන්තර වෙළඳාම” නීතිගත කර ගැනීම සඳහා සිදු කළ ව්‍යවස්ථාමය ක්‍රියාකාරකම් හේතුවෙන්, ඔවුන්ගේ Wall Street ආයෝජන කළඹ සෑමවිටම ලැබිය හැකි අතිශය හොඳ ප්‍රතිලාභවලටත් වඩා ඉක්මවා යන දූෂිත දේශපාලනඥයන්ය; වෙන කිසිවෙකුට එසේ නොවේ. Martha Stewartගේ ඉතිහාසය සමාලෝචනය කරන්න. එම අංශයේ නගර ඔවුන්ගේ දුෂ්ටකම නිසා දූෂිත වී ඇති අතර, මෙය විශේෂයෙන්ම ගෝලීයවාදී Democrats විසින් පාලනය කරනු ලබන නගරවල හා ප්‍රාන්තවල පැහැදිලිව පෙනේ.</w:t>
      </w:r>
    </w:p>
    <w:p>
      <w:pPr>
        <w:pStyle w:val="ArticleBody"/>
        <w:jc w:val="left"/>
      </w:pPr>
      <w:r>
        <w:rPr>
          <w:rFonts w:ascii="Nirmala UI" w:hAnsi="Nirmala UI" w:eastAsia="Nirmala UI" w:cs="Nirmala UI"/>
        </w:rPr>
        <w:t>අවසාන දවස්වල ඇති වන දුෂ්ට සන්ධානය මකරා, මෘගයා සහ ව්‍යාජ අනාගතවක්තයාගෙන් සමන්විත වන අතර, මෘගයා හා ව්‍යාජ අනාගතවක්තයාට ඔවුන්ටම අයත් දුෂ්ට අනාගතවාණිමය ලක්ෂණ ඇත; එහෙත් නිදහස්වාදී ගෝලීයවාදය තුළ එතරම් පැහැදිලිව ප්‍රකාශ වන ලක්ෂණ නම් මකරාගේ ගුණාංගයෝය.</w:t>
      </w:r>
    </w:p>
    <w:p>
      <w:pPr>
        <w:pStyle w:val="ArticleScripture"/>
        <w:jc w:val="left"/>
      </w:pPr>
      <w:r>
        <w:rPr>
          <w:rFonts w:ascii="Nirmala UI" w:hAnsi="Nirmala UI" w:eastAsia="Nirmala UI" w:cs="Nirmala UI"/>
        </w:rPr>
        <w:t>“එළිදරව් 17:13–14 උපුටා දක්වා ඇත. ‘මොවුන් එකම සිතක් ඇත්තෝය.’ විශ්වව්‍යාප්ත එක්සත් බැඳීමක්, එක් මහත් සම්මුතියක්, සාතන්ගේ බලවේගයන්ගේ සන්ධානයක් ඇති වනු ඇත. ‘තවද ඔව්හු තම බලය සහ ශක්තිය මෘගයාට දෙන්නෝය.’ මෙසේ, ආගමික නිදහසට, විවේකබුද්ධියේ නියෝග අනුව දෙවියන්වහන්සේට නමස්කාර කිරීමේ නිදහසට විරුද්ධ වූ එම අධිකාරි, පීඩාකාරී බලය ප්‍රකාශ වන්නේය; එය අතීතයේදී රෝමවාදයේ ආගමික චාරිත්‍ර හා විධිවත්වලට අනුකූල වීම ප්‍රතික්ෂේප කිරීමට ධෛර්ය කළ අය පීඩා කළ විට පාප්වාදය විසින් ප්‍රකාශ කරන ලද්දේය.”</w:t>
      </w:r>
    </w:p>
    <w:p>
      <w:pPr>
        <w:pStyle w:val="ArticleScripture"/>
        <w:jc w:val="left"/>
      </w:pPr>
      <w:r>
        <w:rPr>
          <w:rFonts w:ascii="Nirmala UI" w:hAnsi="Nirmala UI" w:eastAsia="Nirmala UI" w:cs="Nirmala UI"/>
        </w:rPr>
        <w:t>“අවසාන දවස්වලදී කිරීමට නියමිත යුද්ධයේදී, යෙහෝවාගේ ව්‍යවස්ථාවට පක්ෂපාතීව සිටීමෙන් පලා ගොස් පරිහීන වූ සියලු දූෂිත බලවේග, දෙවියන්වහන්සේගේ ජනතාවට විරුද්ධව එක්සත්වී සිටිනු ඇත. මෙම යුද්ධයේදී, සිව්වන ආඥාවේ සබත ප්‍රධාන විවාදාත්මක කරුණ වනු ඇත; මන්ද, සබත පිළිබඳ ආඥාවේදී මහා ව්‍යවස්ථාදායකයා ස්වර්ගයන් හා පෘථිවියේ මැවුම්කරු ලෙස තමන්ව හඳුන්වා දෙයි.” The Seventh-day Adventist Bible Commentary, 983.</w:t>
      </w:r>
    </w:p>
    <w:p>
      <w:pPr>
        <w:pStyle w:val="ArticleBody"/>
        <w:jc w:val="left"/>
      </w:pPr>
      <w:r>
        <w:rPr>
          <w:rFonts w:ascii="Nirmala UI" w:hAnsi="Nirmala UI" w:eastAsia="Nirmala UI" w:cs="Nirmala UI"/>
        </w:rPr>
        <w:t>අනුගමන ලිපිවලදී අපි මෘගයාගේද දුරස්ථව ගිය ප්‍රොටෙස්තන්තවාදයේද අනාවැකිමය ලක්ෂණ සලකා බලන්නෙමු. ඉරිදා ව්‍යවස්ථා ක්‍රියාත්මක කිරීමේදී නායකත්වය ගනිමින් පසුබිමෙන් නූල් ඇදගෙන යන්නේ කුමන දේශපාලන පක්ෂයද යන්න සම්බන්ධයෙන් එළිදරව් කර තිබෙන දේ හඳුනාගැනීම වැදගත්ය. නිසැකවම, ඉරිදා නීතියේ ප්‍රශ්නයේදී පක්ෂ දෙකම (ඩිමොක්‍රැට් සහ රිපබ්ලිකන්) එක්වෙති; එසේම කුරුසියේදී පරිසිවරු සහ සද්දුසිවරුද එක්වූහ. එහෙත්, ඩිමොක්‍රැට් පක්ෂය සමඟ “ප්‍රොටෙස්තන්ත” හෝ “දුරස්ථව ගිය ප්‍රොටෙස්තන්ත” යන ලේබලය සම්බන්ධ කළ හැකි යැයි යෝජනා කිරීමට යුක්තිසහගත හේතුවක් කිසිවක් නැත; මක්නිසාද එය පැහැදිලිවම නාග බලයයි.</w:t>
      </w:r>
    </w:p>
    <w:p>
      <w:pPr>
        <w:pStyle w:val="ArticleBody"/>
        <w:jc w:val="left"/>
      </w:pPr>
      <w:r>
        <w:rPr>
          <w:rFonts w:ascii="Nirmala UI" w:hAnsi="Nirmala UI" w:eastAsia="Nirmala UI" w:cs="Nirmala UI"/>
        </w:rPr>
        <w:t>එක්ලක්ෂ හතළිස්හතර දහස මුද්‍රා තැබීමේ ඉතිහාසය යනු යෙසායාගේ අටවන පරිච්ඡේදයේ දුෂ්ට සන්ධානය හඳුනාගන්නා ඉතිහාසයයි. එම ඉතිහාසය ආරම්භ වූයේ 2001 සැප්තැම්බර් 11 වන දින, සිව්වන ජනාධිපති, දෙවන බුෂ්, බලයේ සිටියදීය. එම ඉතිහාසය තුළ හයවන ජනාධිපති 2016 දී පැමිණෙන අතර, ඔහු ග්‍රීසියාවේ මුළු රාජ්‍යයම අවදි කරනු ඇත (උද්දීපනය කරනු ඇත); මක්නිසාද, ඔහු ලෝකය අවදි කරනු ඇත්තේ, මකරාගේ බලය සහ අපස්ථාත ප්‍රොටෙස්තන්තවාදය අතර ඇති අරගලය පිළිබඳවය; එම අරගලය සත්වයා නැවත පොළොවේ සිංහාසනයට පිහිටුවීමේ කාර්යය ඉටු කරයි.</w:t>
      </w:r>
    </w:p>
    <w:p>
      <w:pPr>
        <w:pStyle w:val="ArticleBody"/>
        <w:jc w:val="left"/>
      </w:pPr>
      <w:r>
        <w:rPr>
          <w:rFonts w:ascii="Nirmala UI" w:hAnsi="Nirmala UI" w:eastAsia="Nirmala UI" w:cs="Nirmala UI"/>
        </w:rPr>
        <w:t>ට්‍රම්ප්ට එරෙහිව ඇති අන්ධ, අවිචාරවත් වෛරය බොහෝ දෙනා විසින් කිසියම් ආකාරයක උමතුවක් ලෙස හඳුනාගනු ලබන්නේ, එය අවංකභාවය නොමැතිකමක් සහ අයුක්තිසහගත තර්කනයක් මත පදනම්ව ඇති බැවිනි. ලෝකය ට්‍රම්ප්ට එරෙහිව ඇති යුක්තිසහගත කළ නොහැකි වෛරය අර්ථදැක්වීමට උත්සාහ කරයි, නමුත් සැබෑ තත්ත්වය නම්, එය ගෝලීයවාදීන්ගේ පැත්තෙන් සරල මනුෂ්‍ය උමතුවක් නොව, එක් ලක්ෂ හතළිස් හතර දහසගේ මුද්‍රා තැබීමේ ඉතිහාසය තුළ අනාවැකිය සම්පූර්ණ වීමේ අතිභෞතික ප්‍රකාශනයකි.</w:t>
      </w:r>
    </w:p>
    <w:p>
      <w:pPr>
        <w:pStyle w:val="ArticleScripture"/>
        <w:jc w:val="left"/>
      </w:pPr>
      <w:r>
        <w:rPr>
          <w:rFonts w:ascii="Nirmala UI" w:hAnsi="Nirmala UI" w:eastAsia="Nirmala UI" w:cs="Nirmala UI"/>
        </w:rPr>
        <w:t>“දෙවියන්වහන්සේගේ ජනතාවට, දැන් ප්‍රායශඃ විග්‍රහාරාධනාවට භාරවී ඇති නගර දහස් ගණනක ආසන්න විනාශය පිළිබඳ හැඟීමක් තිබුණා නම් කොපමණ යහපත් ද! එහෙත් සත්‍යය ප්‍රකාශ කළ යුතු බොහෝ දෙනෙක් තම සොහොයුරන්ට විරුද්ධව චෝදනා කරමින්ද දණ්ඩනය කරමින්ද සිටිති. දෙවියන්වහන්සේගේ පරිවර්තනශීලී බලය මනස් මත පැමිණෙන විට, නිශ්චිත වෙනසක් සිදුවනු ඇත. මනුෂ්‍යයන්ට විවේචනය කිරීමටත් බිඳ හෙළීමටත් කිසිඳු ආශාවක් නොවනු ඇත. ලෝකයට ආලෝකය බැබළීම වැළැක්වෙන ස්ථානයක ඔවුන් නොසිටිනු ඇත. ඔවුන්ගේ විවේචනත්, ඔවුන්ගේ චෝදනාත් නවතිනු ඇත. සතුරාගේ බලයන් සටන සඳහා එක්රැස් වෙමින් සිටිති. දැඩි ගැටුම් අපගේ ඉදිරියේ ඇත. එකට අධික ලෙස සමීපව සිටින්න, මාගේ සොහොයුරෙනි සහ සොහොයුරියනි, එකට සමීපව සිටින්න. ක්‍රිස්තුස්වහන්සේ සමඟ බැඳී සිටින්න. ‘කූට සන්ධානයක්යයි නුඹලා නොකියව;... ඔවුන් භය වන භය නුඹලා භය නොවව්, තවද තැති නොගනිව්. සේනාවල ස්වාමීන්වහන්සේම ශුද්ධකර ගනිව්; උන්වහන්සේ නුඹලාගේ භය වීමටත් නුඹලාගේ තැතිගැනීම වීමටත් ඉඩ දෙව්. එවිට උන්වහන්සේ ශුද්ධස්ථානයක් වන සේක; එහෙත් ඉශ්‍රායෙල්ගේ ගෘහ දෙකටම පැකිළීමේ ගලක්ද අපහාසයේ පර්වතයක්ද, යෙරුසලමේ වාසීන්ට උගුලක්ද පැටලීමක්ද වන සේක. ඔවුන් අතරින් බොහෝ දෙනෙක් පැකිළී වැටෙන්නෝය, බිඳී යන්නෝය, පැටලෙන්නෝය, අල්ලාගනු ලබන්නෝය.’</w:t>
      </w:r>
    </w:p>
    <w:p>
      <w:pPr>
        <w:pStyle w:val="ArticleScripture"/>
        <w:jc w:val="left"/>
      </w:pPr>
      <w:r>
        <w:rPr>
          <w:rFonts w:ascii="Nirmala UI" w:hAnsi="Nirmala UI" w:eastAsia="Nirmala UI" w:cs="Nirmala UI"/>
        </w:rPr>
        <w:t>“ලෝකය යනු රංගභූමියකි. එහි නළුන් වන එහි වාසීහු, අවසාන මහත් නාට්‍යයේ තමන්ගේ කොටස රඟපානු පිණිස සූදානම් වෙමින් සිටිති. දෙවියන් වහන්සේ පිළිබඳ දෘෂ්ටිය අහිමිව ගොස් ඇත. මනුෂ්‍යකොටස් මහා සමූහයන් අතර, මිනිසුන් තම ස්වයංප්‍රයෝජන ඉටුකරගැනීම සඳහා එකමුතුවන ප්‍රමාණයට හැර, කිසි එකමුතුවක් නැත. දෙවියන් වහන්සේ බලා සිටින සේක. උන්වහන්සේගේ කැරලිගැසූ ප්‍රජාවන් සම්බන්ධයෙන් ඇති උන්වහන්සේගේ අරමුණු ඉටුවනු ඇත. දෙවියන් වහන්සේ කලකට වියවුල හා අවිධිමත්භාවයේ මූලද්‍රව්‍ය බලපැවැත්වීමට අවසර දෙන නමුත්, ලෝකය මනුෂ්‍යයන්ගේ අත්වලට භාර දී නැත. පහළින් ඇති බලයක්, නාට්‍යයේ අවසාන මහත් දර්ශන ඇතිකරනු පිණිස ක්‍රියාකරමින් සිටියි,—සාතන් ක්‍රිස්තුස්වහන්සේ ලෙස පැමිණ, රහස් සමාජයන් තුළ තමන්ම එකිනෙකාට බැඳගන්නාවුන් අතර අධර්මයේ සියලු වංචනීයත්වය සමඟ ක්‍රියාකරමින්ය. සන්ධානගත වීමේ ආශාවට යටත්වන්නෝ, සතුරාගේ සැලසුම් ඉටුකරමින් සිටිති. හේතුවෙන් ප්‍රතිඵලය අනුගමනය කරනු ඇත.”</w:t>
      </w:r>
    </w:p>
    <w:p>
      <w:pPr>
        <w:pStyle w:val="ArticleScripture"/>
        <w:jc w:val="left"/>
      </w:pPr>
      <w:r>
        <w:rPr>
          <w:rFonts w:ascii="Nirmala UI" w:hAnsi="Nirmala UI" w:eastAsia="Nirmala UI" w:cs="Nirmala UI"/>
        </w:rPr>
        <w:t>“අපරාධය එහි සීමාවට ආසන්නවම ළඟා වී ඇත. ව්‍යාකූලත්වය ලෝකය පුරවා ඇති අතර, මහා භීතියක් ඉක්මනින්ම මනුෂ්‍යයන් මත පැමිණීමට නියමිතය. අවසානය ඉතා සමීපය. සත්‍යය දන්නා අපි, ඉක්මනින්ම ලෝකය මත අතිවිශාල අහඹු විස්මයක් ලෙස පැතිර එන්නට යන දෙය සඳහා සූදානම් විය යුතුය.” Review and Herald, September 10, 1903.</w:t>
      </w:r>
    </w:p>
    <w:p>
      <w:pPr>
        <w:pStyle w:val="ArticleBody"/>
        <w:jc w:val="left"/>
      </w:pPr>
      <w:r>
        <w:rPr>
          <w:rFonts w:ascii="Nirmala UI" w:hAnsi="Nirmala UI" w:eastAsia="Nirmala UI" w:cs="Nirmala UI"/>
        </w:rPr>
        <w:t>තුන්වන විපත්තියේ ඉස්ලාම් “නගර දහස් ගණනක්” වෙත පහර දීමට ආසන්නව සිටින අතර, සිදුවීමට යන ආසන්න විනාශය පිළිබඳ ලාඔදිකීය අඩ්වෙන්ටිස්වාදයට කිසිදු අවබෝධයක් නැත. යෙසායා සඳහන් කරන දුෂ්ට සන්ධානය තම කාර්යය ඉටු කරමින් සිටින කාල පරාසය තුළ, “නාට්‍යයේ අවසාන මහා දර්ශන ඇති කරවීම පිණිස ක්‍රියා කරන” සාතන්ගේ “පහළින් ඇති බලයක්” පවතින අතර, මේ දේවල් පැමිණෙන්නේ “අතිශය භීෂණමය අචම්බුවක්” ලෙසය. ට්‍රම්ප් වෙත යොමු කෙරෙන උමතුභාවය ඇතිවන්නේ පහළින් ඇති බලයකින්ය. එය භූමියේ ඉතිහාසයේ අවසාන දර්ශනවල අංගයකි.</w:t>
      </w:r>
    </w:p>
    <w:p>
      <w:pPr>
        <w:pStyle w:val="ArticleBody"/>
        <w:jc w:val="left"/>
      </w:pPr>
      <w:r>
        <w:rPr>
          <w:rFonts w:ascii="Nirmala UI" w:hAnsi="Nirmala UI" w:eastAsia="Nirmala UI" w:cs="Nirmala UI"/>
        </w:rPr>
        <w:t>මෙය ට්‍රම්ප් සඳහා අනුමෝදනයක් ලෙස තේරුම් නොගත යුතුය; එය කිසිදා අසමත් නොවන දෙවියන්වහන්සේගේ වචනය පමණක් වේ. එක් ලක්ෂ හතළිස් හතර දහස මුද්‍රා කිරීමේ කාලයේදී, දෙවියන්වහන්සේ උන්වහන්සේගේ බලය ඉහළින් වැගිරවමින් සිටින අතර, සාතන් පහළින් ඔහුගේ බලය ක්‍රියාත්මක කරමින් සිටියි.</w:t>
      </w:r>
    </w:p>
    <w:p>
      <w:pPr>
        <w:pStyle w:val="ArticleScripture"/>
        <w:jc w:val="left"/>
      </w:pPr>
      <w:r>
        <w:rPr>
          <w:rFonts w:ascii="Nirmala UI" w:hAnsi="Nirmala UI" w:eastAsia="Nirmala UI" w:cs="Nirmala UI"/>
        </w:rPr>
        <w:t>“තුන්වන දූතයාගේ පණිවිඩයේ ආත්මයත් බලයත් අප සතුව තිබිය යුතු නම්, නීතියත් ශුභාරංචියත් එකට ප්‍රකාශ කළ යුතුය; මක්නිසාද ඒ දෙක අත්වැල බැඳ යයි. අධෝලෝකයෙන් එන බලයක් අකීකරුකමේ දරුවන් උද්දීපනය කරමින් දෙවියන්වහන්සේගේ නීතිය අහෝසි කිරීමටත්, ක්‍රිස්තුස්වහන්සේ අපගේ ධර්මිෂ්ඨකම බව වන සත්‍යය පාගාදැමීමටත් ක්‍රියා කරන අතර, ඉහළින් එන බලයක් විශ්වාසවන්ත වූවන්ගේ හෘදයන් මත ක්‍රියා කරමින් නීතිය උසස් කිරීමටත්, යේසුස්වහන්සේ සම්පූර්ණ ගැළවුම්කරුවෙකු ලෙස උසස් කිරීමටත් යෙදී සිටියි. දේවීය බලය දෙවියන්වහන්සේගේ ජනතාවගේ අත්දැකීමට ගෙන නොඑන තුරු, බොරු මතවාද හා අදහස් මනස් වසඟ කරගනු ඇත; ක්‍රිස්තුස්වහන්සේත් උන්වහන්සේගේ ධර්මිෂ්ඨකමත් බොහෝ දෙනෙකුගේ අත්දැකීමෙන් ඉවත්ව යනු ඇත; ඔවුන්ගේ ඇදහිල්ල බලයෙන්ද ජීවයෙන්ද තොර වනු ඇත.” Gospel Workers, 161.</w:t>
      </w:r>
    </w:p>
    <w:p>
      <w:pPr>
        <w:pStyle w:val="ArticleBody"/>
        <w:jc w:val="left"/>
      </w:pPr>
      <w:r>
        <w:rPr>
          <w:rFonts w:ascii="Nirmala UI" w:hAnsi="Nirmala UI" w:eastAsia="Nirmala UI" w:cs="Nirmala UI"/>
        </w:rPr>
        <w:t>ඉක්මනින් පැමිණෙන ඉරිදා නීතියට පෙරත්, එය වෙත ගෙනයන ක්‍රියාවලිය තුළත් සිදුවන සාතන්ගේ බලයේ ප්‍රකාශනය, ඉක්මනින් පැමිණෙන ඉරිදා නීතිය අවස්ථාවේ සිදුවන සාතන්ගේ බලයේ ශ්‍රේෂ්ඨතම අවසාන ක්‍රියාවට ප්‍රතිරූපයක් වේ.</w:t>
      </w:r>
    </w:p>
    <w:p>
      <w:pPr>
        <w:pStyle w:val="ArticleScripture"/>
        <w:jc w:val="left"/>
      </w:pPr>
      <w:r>
        <w:rPr>
          <w:rFonts w:ascii="Nirmala UI" w:hAnsi="Nirmala UI" w:eastAsia="Nirmala UI" w:cs="Nirmala UI"/>
        </w:rPr>
        <w:t>“දේව ව්‍යවස්ථාව උල්ලංඝනය කරමින් පාප් පදවියේ ආයතනය බලගන්වන නියෝගය මඟින්, අපගේ ජාතිය ධර්මිෂ්ඨකමින් සම්පූර්ණයෙන්ම වෙන්වී යනු ඇත. ප්‍රොටස්ටන්ට්වාදය එම අගාධය අතුරෙන් තම අත දිගු කොට රෝම බලයේ අත අල්ලා ගන්නා කල, ඇය අභාග්‍ය ගර්තය ඉක්මවා ගොස් ආත්මවාදය සමඟ අත්වැල් බැඳ ගන්නා කල, මෙම ත්‍රිත්ව එක්සත්භාවයේ බලපෑම යටතේ අපගේ රට ප්‍රොටස්ටන්ට් සහ ජනරජ ආණ්ඩුවක් වශයෙන් තම ආණ්ඩුක්‍රම ව්‍යවස්ථාවේ සෑම මූලධර්මයක්ම ප්‍රතික්ෂේප කොට, පාප්වාදී අසත්‍යයන් සහ මෝහයන් ප්‍රචාරය කිරීමට විධිවිධාන සලසන කල, එවිට සාතන්ගේ අද්භූත ක්‍රියාකාරිත්වයේ කාලය පැමිණ ඇති බවත් අවසානය ළඟ බවත් අපට දැනගත හැකි ය.” Testimonies, volume 5, 451.</w:t>
      </w:r>
    </w:p>
    <w:p>
      <w:pPr>
        <w:pStyle w:val="ArticleBody"/>
        <w:jc w:val="left"/>
      </w:pPr>
      <w:r>
        <w:rPr>
          <w:rFonts w:ascii="Nirmala UI" w:hAnsi="Nirmala UI" w:eastAsia="Nirmala UI" w:cs="Nirmala UI"/>
        </w:rPr>
        <w:t>දැනට පහළින් සිට පැමිණෙමින්, එක්සත් ජනපදයේ මකරාගේ ගෝලීයවාදී නියෝජිතයන් තුළ තම ක්‍රියාකාරකම් ප්‍රකාශ කරමින් තිබෙන එම ප්‍රේරණය, ඉරිදා නීතිය පැමිණි පසු ලෝකයේ ජාතීන් තුළ නැවත ප්‍රතිනිර්මාණය කරනු ඇත. දැන් පවා, ලෝකයේ ජාතීන් ට්‍රම්ප් සම්බන්ධයෙන් එම අධිස්වාභාවික උමතුවම ප්‍රකාශ කරමින් සිටිති.</w:t>
      </w:r>
    </w:p>
    <w:p>
      <w:pPr>
        <w:pStyle w:val="ArticleScripture"/>
        <w:jc w:val="left"/>
      </w:pPr>
      <w:r>
        <w:rPr>
          <w:rFonts w:ascii="Nirmala UI" w:hAnsi="Nirmala UI" w:eastAsia="Nirmala UI" w:cs="Nirmala UI"/>
        </w:rPr>
        <w:t>“විදේශ ජාතීන් එක්සත් ජනපදයේ ආදර්ශය අනුගමනය කරනු ඇත. ඇය පෙරමුණ ගත්තත්, එහෙත් එම අර්බුදයම ලෝකයේ සියලු ප්‍රදේශවල සිටින අපගේ ජනතාව මත පැමිණෙනු ඇත.” Testimonies, volume 6, 395.</w:t>
      </w:r>
    </w:p>
    <w:p>
      <w:pPr>
        <w:pStyle w:val="ArticleBody"/>
        <w:jc w:val="left"/>
      </w:pPr>
      <w:r>
        <w:rPr>
          <w:rFonts w:ascii="Nirmala UI" w:hAnsi="Nirmala UI" w:eastAsia="Nirmala UI" w:cs="Nirmala UI"/>
        </w:rPr>
        <w:t>ඇමරිකා එක්සත් ජනපදයේ රිපබ්ලිකන්වරුන්, ට්‍රම්ප්ට එරෙහිව ඩිමොක්‍රැට්වරුන්ගේ අතාර්කික විරුද්ධතාවය තුළ පෙනී යන අසාමාන්‍යත්වය ලෙස නිර්වචනය කරන දේ, සැබවින්ම දානියෙල් 11 වන පරිච්ඡේදයේ 2 වන වාක්‍යය ඉටු කිරීමක් වන සාතන්ගේ බලයේ අද්භූත ප්‍රකාශනයකි. 1989 දී වූ අවසාන කාලයේ සිට හයවැනි ජනාධිපති වූ ට්‍රම්ප්, මුළු ලෝකයේම සමාජවාදී ග්ලෝබලවාදීන් “ඇවිස්සීමට” (අවදි කිරීමට) නියමිතව සිටියේය. ඔහුට එරෙහි වෛරය අද්භූත ස්වභාවයක් ඇති අතර, එය ඉක්මනින් පැමිණෙන ඉරිදා නීතියේදී වඩා විශාල ප්‍රමාණයකින් පැමිණෙන සාතන්ගේ බලයේ ප්‍රකාශනයට පූර්ව රූපයක් වේ.</w:t>
      </w:r>
    </w:p>
    <w:p>
      <w:pPr>
        <w:pStyle w:val="ArticleBody"/>
        <w:jc w:val="left"/>
      </w:pPr>
      <w:r>
        <w:rPr>
          <w:rFonts w:ascii="Nirmala UI" w:hAnsi="Nirmala UI" w:eastAsia="Nirmala UI" w:cs="Nirmala UI"/>
        </w:rPr>
        <w:t>සිස්ටර් වයිට්ගේ සඳහන් කිරීම අනුව, පහළින් උදාවන බලයේ ප්‍රකාශනය සිදුවන්නේ යෙසායා අටවන පරිච්ඡේදයේ අනතුරු ඇඟවූ එම දුෂ්ට සන්ධානකරණය අතරතුරය; එම කාලය තුළම දෙවියන්වහන්සේගේ ජනතාවගේ මුද්‍රා තැබීමද සිදුවෙමින් පවතී.</w:t>
      </w:r>
    </w:p>
    <w:p>
      <w:pPr>
        <w:pStyle w:val="ArticleScripture"/>
        <w:jc w:val="left"/>
      </w:pPr>
      <w:r>
        <w:rPr>
          <w:rFonts w:ascii="Nirmala UI" w:hAnsi="Nirmala UI" w:eastAsia="Nirmala UI" w:cs="Nirmala UI"/>
        </w:rPr>
        <w:t>සාක්ෂිය බැඳ තබන්න, ව්‍යවස්ථාව මාගේ ශ්‍රාවකයන් අතර මුද්‍රාකරන්න. යෙසායා 8:16.</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අද්භූත ස්වභාවයකින් යුත් භයානක දර්ශන ඉක්මනින්ම අහස්තලයේ ප්‍රකාශ කරනු ලබන්නේ, ආශ්චර්ය ක්‍රියා කරන දූතයන්ගේ බලයේ ලකුණක් වශයෙනි. දුෂ්ටාත්මයන්ගේ ආත්මයන් පොළොවේ රජවරුන් වෙතත් මුළු ලෝකය වෙතත් පිටත්ව ගොස්, ඔවුන් වංචාව තුළ බැඳ තබමින්, ස්වර්ගයේ පාලනයට එරෙහි ඔහුගේ අවසාන අරගලයේදී සාතන් සමඟ එක්වීමට ඔවුන් උද්දීපනය කරනු ඇත. මෙම ක්‍රියාකාරකම් මඟින් පාලකයෝ හා යටත් ජනතාවෝ සමාන ලෙසම රැවටීමට ලක් වන්නෝය. ක්‍රිස්තුස්වහන්සේම යැයි මවා පෙන්වමින්, ලෝකයේ ගැළවුම්කරුට අයත් වන නාමයද නමස්කාරයද තමන්ට හිමි යැයි කියා සිටින පුද්ගලයෝ නැගී එන්නෝය. ඔවුන් සුවකිරීමේ අද්භූත ආශ්චර්යයන් සිදු කරනු ඇති අතර, ශුද්ධ ලියවිලිවල සාක්ෂියට විරුද්ධ වන ස්වර්ගයෙන් ලැබුණු එළිදරව් තමන්ට ඇති බව ද ප්‍රකාශ කරනු ඇත.</w:t>
      </w:r>
    </w:p>
    <w:p>
      <w:pPr>
        <w:pStyle w:val="ArticleScripture"/>
        <w:jc w:val="left"/>
      </w:pPr>
      <w:r>
        <w:rPr>
          <w:rFonts w:ascii="Nirmala UI" w:hAnsi="Nirmala UI" w:eastAsia="Nirmala UI" w:cs="Nirmala UI"/>
        </w:rPr>
        <w:t>“වංචාවේ මහත් නාටකයේ කිරුළු පැළඳෙන ක්‍රියාව ලෙස, සාතන් ස්වයංම ක්‍රිස්තුස්වහන්සේ ලෙස පෙනී සිටිනු ඇත. සභාව දිගු කාලයක් තිස්සේ තම බලාපොරොත්තුවල සම්පූර්ණත්වය ලෙස ගැළවුම්කරුවාගේ පැමිණීම දෙස බලා සිටින බව ප්‍රකාශ කර ඇත. දැන් මේ මහත් වංචකයා ක්‍රිස්තුස්වහන්සේ පැමිණ ඇති බවක් පෙනී යන ලෙස කරනු ඇත. භූමියේ විවිධ ප්‍රදේශවල, එළිදරව්වේ යොහන් විසින් දෙවියන්වහන්සේගේ පුත්‍රයා පිළිබඳ දී ඇති විස්තරයට සමානව, දීප්තිමත් ප්‍රභාවෙන් දැල්වෙන, රාජෝචිත ස්වරූපයකින් යුත් සත්ත්වයෙකු ලෙස සාතන් මනුෂ්‍යයන් අතර තමන්ව ප්‍රකාශ කරනු ඇත. එළිදරව් 1:13–15. ඔහු වටා ඇති තේජස, මරණශීලී ඇස් විසින් මෙතෙක් දැක ඇති කිසිවක් අභිබවා යයි. ජයග්‍රහණයේ හඬ වායුමණ්ඩලය පුරා නාද කරයි: ‘ක්‍රිස්තුස්වහන්සේ පැමිණියහ! ක්‍රිස්තුස්වහන්සේ පැමිණියහ!’ ජනතාව ඔහු ඉදිරියෙහි නමස්කාරයෙන් බිම වැටෙති, එවිට ඔහු තමන්ගේ අත් උස්සා, ක්‍රිස්තුස්වහන්සේ භූමියෙහි සිටියදී තම ශ්‍රාවකයන්ට ආශීර්වාද කළාක් මෙන්, ඔවුන් මත ආශීර්වාදයක් ප්‍රකාශ කරයි. ඔහුගේ හඬ මෘදුය, සංයමවත්ය, එහෙත් සංගීතමය මධුරත්වයෙන් පූර්ණය. මෘදු, කරුණාසම්පන්න ස්වරයෙන්, ගැළවුම්කරුවා ප්‍රකාශ කළ ඒම අනුග්‍රහපූර්ණ, ස්වර්ගික සත්‍යයන්ගෙන් සමහරක් ඔහු ඉදිරිපත් කරයි; ඔහු ජනතාවගේ රෝග සුව කරයි; අනතුරුව, ක්‍රිස්තුස්වහන්සේගේ වේශය ගත් තමාගේ ස්වරූපයෙන්, සබත ඉරිදාට වෙනස් කළ බව ඔහු ප්‍රකාශ කරමින්, තමන් ආශීර්වාද කළ දවස ශුද්ධ ලෙස පවත්වන ලෙස සියල්ලන්ට අණ කරයි. හත්වැනි දවස ශුද්ධ ලෙස පවත්වා ගැනීමෙහි දිගටම පවතින්නෝ, ඔවුන් වෙත ආලෝකය හා සත්‍යය සමඟ යවන ලද තම දූතයන්ට කන් නොදී තම නාමයට අපහාස කරන බව ඔහු ප්‍රකාශ කරයි. මෙය බලවත්, සම්පූර්ණයෙන්ම ආධිපත්‍යය ගන්නා තරම් වූ භ්‍රාන්තියයි. ශිමොන් මාගුස් විසින් රැවටුණු සමාරීයයන් මෙන්ම, කුඩාතමයා සිට විශාලතමයා දක්වා වූ ජන සමූහයෝ, ‘මෙය දෙවියන්වහන්සේගේ මහත් බලය ය’යි කියමින්, මේ මායාකර්මවලට සවන් දෙති. ක්‍රියා 8:10.”</w:t>
      </w:r>
    </w:p>
    <w:p>
      <w:pPr>
        <w:pStyle w:val="ArticleScripture"/>
        <w:jc w:val="left"/>
      </w:pPr>
      <w:r>
        <w:rPr>
          <w:rFonts w:ascii="Nirmala UI" w:hAnsi="Nirmala UI" w:eastAsia="Nirmala UI" w:cs="Nirmala UI"/>
        </w:rPr>
        <w:t>“නමුත් දෙවියන්වහන්සේගේ ජනතාව මුළාවට පත් නොවනු ඇත. මෙම බොරු ක්‍රිස්තුස්ගේ ඉගැන්වීම් ශුද්ධ ලියවිල්ලට අනුකූල නොවේ. ඔහුගේ ආශීර්වාදය ප්‍රකාශ කරනු ලබන්නේ මෘගයාටත් එහි රූපයටත් නමස්කාර කරන්නන් මතය; එනම් දෙවියන්වහන්සේගේ මිශ්‍රණයකින් තොර උදහස වගුරුවනු ලබන බව බයිබලය ප්‍රකාශ කරන ඒම කණ්ඩායම මතය.”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එකසිය විසිහතවැනි එකයි</dc:title>
  <dc:subject>අයහපත් සන්ධානයේ අනාවැකිමය ලක්ෂණ අනාවරණය කිරීම: යෙසායාගෙන් අවබෝධයන්</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