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විසි නවය</w:t>
      </w:r>
    </w:p>
    <w:p>
      <w:pPr>
        <w:pStyle w:val="ArticleSubtitle"/>
        <w:jc w:val="left"/>
      </w:pPr>
      <w:r>
        <w:rPr>
          <w:rFonts w:ascii="Nirmala UI" w:hAnsi="Nirmala UI" w:eastAsia="Nirmala UI" w:cs="Nirmala UI"/>
        </w:rPr>
        <w:t>අනාගතවාදී වැදගත්කම අනාවරණය කිරීම: රිපබ්ලිකන් අඟ සහ අවසාන චලනයන්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අපි දානියෙල් 11 වන පරිච්ඡේදයේ 40 වන පදය සැලකිල්ලට ගනිමින් සිටිමු, සහ රිපබ්ලිකන්වාදයේ අඟයට සම්බන්ධ වූ එම 40 වන පදයේ දූතවාණි රේඛාව පිළිබඳව අවධානය යොමු කරමින් සිටිමු. අපි මෙම යෙදුම පදනම් කරන්නේ 1989 දී පැමිණි අවසාන කාලය මතය. එම රේඛාව 1989 සිට ඉක්මනින් පැමිණෙන ඉරිදා නීතිය දක්වා වූ ඉතිහාසය නියෝජනය කරන අතර, පාප් පදවිය පළමු වරට බලගැන්වී ඔර්ලියන්ස් සභාවේදී ඉරිදා නීතියක් බලාත්මක කළ 508 සිට 538 දක්වා වූ දූතවාණි කාල පරිච්ඡේදයෙන් ආදර්ශගත කරනු ලැබේ. එය ක්‍රිස්තුස්වහන්සේගේ උපත සිට උන්වහන්සේගේ බෞතීස්මය දක්වා වූ රේඛාවෙන්ද ආදර්ශගත කරනු ලැබේ.</w:t>
      </w:r>
    </w:p>
    <w:p>
      <w:pPr>
        <w:pStyle w:val="ArticleBody"/>
        <w:jc w:val="left"/>
      </w:pPr>
      <w:r>
        <w:rPr>
          <w:rFonts w:ascii="Nirmala UI" w:hAnsi="Nirmala UI" w:eastAsia="Nirmala UI" w:cs="Nirmala UI"/>
        </w:rPr>
        <w:t>අපි දානියෙල් 11 වන පරිච්ඡේදයේ දෙවන පදයේ සොයාගත හැකි භාවිතානුකූල ඉතිහාසයේ රේඛාවද එම රේඛාවලට එක් කරමින් සිටිමු. එහිදී, 1989 දී අවසානයේ කාලයෙන් පසු එක්සත් ජනපදයේ හයවන ජනාධිපතිවරයා ඩොනල්ඩ් ට්‍රම්ප් බව අපි දකිමු; ඔහු එම පදය අනුව 2016 මැතිවරණයේදී ග්‍රීසියෙහි මුළු රාජධානියම (ගෝලීයකරණය) “කලඹවා උද්දීපනය කරයි” (අවදි කරයි).</w:t>
      </w:r>
    </w:p>
    <w:p>
      <w:pPr>
        <w:pStyle w:val="ArticleBody"/>
        <w:jc w:val="left"/>
      </w:pPr>
      <w:r>
        <w:rPr>
          <w:rFonts w:ascii="Nirmala UI" w:hAnsi="Nirmala UI" w:eastAsia="Nirmala UI" w:cs="Nirmala UI"/>
        </w:rPr>
        <w:t>ඊට පසු අපි, 1989 සිට ලෝකය පරීක්ෂාකාලයේ අවසානය වෙත — එනම් ආර්මගෙද්දෝනය වන දෙවියන්වහන්සේගේ මහත් දවසේ සටන වෙත — නෙරපමින් සිටින, එකට සම්බන්ධ වූ නාගයා, මෘගයා සහ බොරු අනාවැක්කාරයා යන ත්‍රිත්ව ඒකත්වය ගොඩනඟන බල තුනට සම්බන්ධ අනාවැකිමය ලක්ෂණ සලකා බැලීමට ආරම්භ කළෙමු. අපි මෙම අනාවැකිමය ලක්ෂණ සලකා බලන්නේ, එළිදරව් පොතේ දහතුන්වන පරිච්ඡේදයේ පෘථිවි මෘගයාගේ රිපබ්ලිකන් අඟයේ දේශපාලනික ගුණාංග හඳුනාගැනීම පිණිසය. රිපබ්ලිකන්වාදය සහ ප්‍රොටස්ටන්ට්වාදය යන අඟ දෙක, දානියෙල් පොතේ අටවන පරිච්ඡේදයේ මේදෝ-පර්සියාවේ බැටළුවා මත තිබූ අඟ දෙක මඟින් නිරූපණය කර තිබුණි.</w:t>
      </w:r>
    </w:p>
    <w:p>
      <w:pPr>
        <w:pStyle w:val="ArticleScripture"/>
        <w:jc w:val="left"/>
      </w:pPr>
      <w:r>
        <w:rPr>
          <w:rFonts w:ascii="Nirmala UI" w:hAnsi="Nirmala UI" w:eastAsia="Nirmala UI" w:cs="Nirmala UI"/>
        </w:rPr>
        <w:t>එවිට මම මාගේ ඇස් ඔසවා බැලුවෙමි; එවිට, බලව, ගඟ ඉදිරියෙහි අං දෙකක් ඇති එක් මේෂයෙක් සිටියේය. ඒ අං දෙකම උස වූවත්, එකක් අනෙකට වඩා උස වූයේය; වැඩි උසකින් යුත් අඟ පසුකාලීනව නැගී ආවේය. දානියෙල් 8:3.</w:t>
      </w:r>
    </w:p>
    <w:p>
      <w:pPr>
        <w:pStyle w:val="ArticleBody"/>
        <w:jc w:val="left"/>
      </w:pPr>
      <w:r>
        <w:rPr>
          <w:rFonts w:ascii="Nirmala UI" w:hAnsi="Nirmala UI" w:eastAsia="Nirmala UI" w:cs="Nirmala UI"/>
        </w:rPr>
        <w:t>මීදෝ-පර්සියාව ප්‍රංශ විප්ලවයේදී ප්‍රංශය වූවාක් මෙන්ම, එක්සත් ජනපදයද වූවාක් මෙන්, ද්විත්ව බලයක් විය. එක්සත් ජනපදයේ අං දෙක වන්නේ ජනරජවාදය සහ ප්‍රොටස්ටන්ට්වාදයයි; එහෙත් අං දෙක ඇති භූමි මෘගයා, තම ආරම්භයේදී බැටළු පැටියෙකුට සමාන මෘගයෙකු ව සිට, තම අවසානයේදී මකරයෙකු මෙන් කථා කරන මෘගයෙකු බවට වෙනස් වෙයි. දානියෙල් 11:40 හි අංවල අනාවැකිමය රේඛා දෙක එකිනෙකට සමාන්තරව දිව යයි; ඒවා එකට සලකා බැලූ විට, දෙකම 1798 දී අවසාන කාලයේදී ආරම්භ වෙයි. අං එක් එක්ව විමර්ශනය කරන විට, ප්‍රොටස්ටන්ට්වාදයේ අං 1798 දී අවසාන කාලය සමඟ අනාවැකිමය වශයෙන් සම්බන්ධ කරනු ලබන අතර, ජනරජවාදයේ අං 1989 දී අවසාන කාලය සමඟ සම්බන්ධ කරනු ලබයි.</w:t>
      </w:r>
    </w:p>
    <w:p>
      <w:pPr>
        <w:pStyle w:val="ArticleBody"/>
        <w:jc w:val="left"/>
      </w:pPr>
      <w:r>
        <w:rPr>
          <w:rFonts w:ascii="Nirmala UI" w:hAnsi="Nirmala UI" w:eastAsia="Nirmala UI" w:cs="Nirmala UI"/>
        </w:rPr>
        <w:t>අං දෙකම ද්විත්ව ස්වභාවයක් දරයි; මෙය ක්‍රිස්තුස්වහන්සේගේ කාලයේ සද්දුකයන්ගෙන් හා පරිසීයන්ගෙන් සමන්විත වූ සන්හෙද‍්‍රිනය මඟින් ප්‍රතිරූපිත කර ඇත. සද්දුකයෝ උදාර්මතවාදීහු වූහ, පරිසීයෝ සංරක්ෂණවාදීහු වූහ; ඔවුන් ප්‍රකාශිත සතුරන් වූ නමුත්, කුරුසියේදී ක්‍රිස්තුස්වහන්සේට විරුද්ධව එක්වුණහ. ඉක්මනින් පැමිණෙන ඉරිදා නීතියේදී, විමතිගත ප්‍රොටෙස්තන්තවාදයේ හා විමතිගත රිපබ්ලිකන්වාදයේ අං දෙකම ක්‍රිස්තුස්වහන්සේගේ විශ්වාසවන්ත සත්වන දින සබත්-පාලකයන්ට විරුද්ධව සභා-රාජ්‍ය සම්බන්ධතාවයක් ගොඩනඟනු ඇත; එහෙත් භූමියේ මෘගයාගේ ඉතිහාසය තුළ අං දෙක ඉදිරියට ගමන් කරන කල, සෑම අඟකම සද්දුකයන්ගේ උදාර්මතවාදය හා පරිසීයන්ගේ සංරක්ෂණවාදය මඟින් නිරූපිත අභ්‍යන්තර විවාදයක් පවතී.</w:t>
      </w:r>
    </w:p>
    <w:p>
      <w:pPr>
        <w:pStyle w:val="ArticleBody"/>
        <w:jc w:val="left"/>
      </w:pPr>
      <w:r>
        <w:rPr>
          <w:rFonts w:ascii="Nirmala UI" w:hAnsi="Nirmala UI" w:eastAsia="Nirmala UI" w:cs="Nirmala UI"/>
        </w:rPr>
        <w:t>අපි දැන් රිපබ්ලිකානුවාදයේ අඟ ගැන සලකා බලමින් සිටිමු; දැන් ඩිමොක්‍රැටික් පක්ෂය තම ආරම්භය එක්සත් ජනපද ඉතිහාසයේ අති ප්‍රාරම්භක අවධිය දක්වා අනුරේඛනය කරන්නේය යන්න සලකන්න. එය 1828 දී පිහිටුවනු ලැබූ නමුත් එහි දේශපාලනික ආරම්භය තොමස් ජෙෆර්සන් සහ ජේම්ස් මැඩිසන් සමඟ තිබුණි. මීද-පර්සියාවේ අඟ දෙකගේ සාක්ෂිය අනුව, ඩිමොක්‍රැටික් පක්ෂයේ වහල්භාවය-අනුග්‍රහී ස්ථාවරයට විරුද්ධව 1854 දී රිපබ්ලිකන් පක්ෂය ස්ථාපිත කරන ලදී. එබැවින් දානියෙල් අටවන පරිච්ඡේදයේ එය “උසස්” අඟය විය, මන්ද පසුව උදාවූ අඟය එය වූ බැවිනි.</w:t>
      </w:r>
    </w:p>
    <w:p>
      <w:pPr>
        <w:pStyle w:val="ArticleBody"/>
        <w:jc w:val="left"/>
      </w:pPr>
      <w:r>
        <w:rPr>
          <w:rFonts w:ascii="Nirmala UI" w:hAnsi="Nirmala UI" w:eastAsia="Nirmala UI" w:cs="Nirmala UI"/>
        </w:rPr>
        <w:t>රිපබ්ලිකන් අංශයේ ද්විත්ව ස්වභාවය සම්බන්ධයෙන් බලන කල, ඩිමොක්‍රැටික් පක්ෂය පළමුව මතු විය; රිපබ්ලිකන් පක්ෂය අවසානයේ මතු විය. රිපබ්ලිකන් පක්ෂය උපන්නාවූ ප්‍රශ්නය වූයේ, ඩිමොක්‍රැටික් පක්ෂයේ දාසභාවයට පක්ෂවූ ස්ථාවරයට විරුද්ධව එහි දාසභාවය විරෝධී ස්ථාවරයයි. අංශ දෙකම ආවරණය කරන තේමාව වන්නේ දේශපාලනික හෝ ආත්මික දාසභාවයයි. ඒ නිසාම 1863 වර්ෂය අංශ දෙකටම හැරවුම් ලක්ෂ්‍යයක් බවට පත් විය. 1863 දී රිපබ්ලිකන් අංශය දාසයන්ට නිදහස ප්‍රකාශ කළ අතර, එම නිදහසට ඩිමොක්‍රැටික් පක්ෂය දැක්වූ ප්‍රතිරෝධය නිල රිපබ්ලිකන් පක්ෂය පමණක් නොව, එක්සත් ජනපද සිවිල් යුද්ධයද උපදවා තිබිණි. 1776 දී එක්සත් ජනපදය කථා කළ අතර, එය යුරෝපීය රජුන්ගේ (Statecraft) සහ පාප්වරයාගේ (Churchcraft) යන දෙපාර්ශවයේම දාසභාවය ප්‍රතික්ෂේප කළේය. ඉන්පසු 1789 දී ආණ්ඩුක්‍රම ව්‍යවස්ථාව බලපැවැත්වීමට පැමිණිය විට එක්සත් ජනපදය කථා කළේය. භූමිමෘගයා, පාප්වාදී හා රාජකීය යුරෝපීය පීඩනයේ “ගලාඑන ජලය” සැබවින්ම “ගිල දැමූ” විය.</w:t>
      </w:r>
    </w:p>
    <w:p>
      <w:pPr>
        <w:pStyle w:val="ArticleScripture"/>
        <w:jc w:val="left"/>
      </w:pPr>
      <w:r>
        <w:rPr>
          <w:rFonts w:ascii="Nirmala UI" w:hAnsi="Nirmala UI" w:eastAsia="Nirmala UI" w:cs="Nirmala UI"/>
        </w:rPr>
        <w:t>තවද සර්පයා ස්ත්‍රියව ගැලී යන ලෙස කරන්නට ඇය පසුපස තම මුඛයෙන් ගඟක් මෙන් ජලය පිට කළේය. නමුත් භූමිය ස්ත්‍රියට උපකාර කළාය; භූමිය තම මුඛය විවෘත කර, නාගයා තම මුඛයෙන් පිට කළ ගලායෑම ගිල දැමුවාය. එවිට නාගයා ස්ත්‍රිය කෙරෙහි උදහස් වී, දෙවියන්වහන්සේගේ ආඥා රක්ෂා කරන, යේසුස් ක්‍රිස්තුස්වහන්සේගේ සාක්ෂිය දරන, ඇගේ වංශයේ ඉතිරි අය සමඟ යුද්ධ කරන්නට ගියේය. එළිදරව් 12:15–17.</w:t>
      </w:r>
    </w:p>
    <w:p>
      <w:pPr>
        <w:pStyle w:val="ArticleBody"/>
        <w:jc w:val="left"/>
      </w:pPr>
      <w:r>
        <w:rPr>
          <w:rFonts w:ascii="Nirmala UI" w:hAnsi="Nirmala UI" w:eastAsia="Nirmala UI" w:cs="Nirmala UI"/>
        </w:rPr>
        <w:t>ඉන්පසු, 1798 දී බයිබල් අනාවැකියේ හයවන රාජ්‍යය ලෙස එක්සත් ජනපදය උපත ලැබූ අවස්ථාවේ, එක්සත් ජනපදය නැවත කතා කළේය; එසේ කිරීමෙන්, අවසානයේ එක්සත් ජනපදය කතා කරනු ලබන දේ වාර්තාව තුළ තැබුවේය; මන්ද යේසුස් සෑමවිටම ආරම්භය මගින් අවසානය නිරූපණය කරන බැවිනි. පොළොවේ මෘගයා ඉක්මනින් පැමිණෙන ඉරිදා නීතියේදී මකරාක් මෙන් කතා කළ යුතුය; එය එසේ කරන විට, එය බයිබල් අනාවැකියේ හයවන රාජ්‍යය වීම නවතයි. 1798 දී බයිබල් අනාවැකියේ රාජ්‍යයක් ලෙස එහි ආරම්භයේදී එය කතා කළ දේ, එය මකරාක් මෙන් කතා කරන විට, එය නැවත කතා කරනු ලබන දේ නියෝජනය කරයි.</w:t>
      </w:r>
    </w:p>
    <w:p>
      <w:pPr>
        <w:pStyle w:val="ArticleBody"/>
        <w:jc w:val="left"/>
      </w:pPr>
      <w:r>
        <w:rPr>
          <w:rFonts w:ascii="Nirmala UI" w:hAnsi="Nirmala UI" w:eastAsia="Nirmala UI" w:cs="Nirmala UI"/>
        </w:rPr>
        <w:t>1798 වර්ෂයේ සංක්‍රමණ නීති “Alien and Sedition Acts” ලෙස හැඳින්වෙයි; එය 1798 දී එක්සත් ජනපද කොංග්‍රසය විසින් සම්මත කර, ජනාධිපති John Adams විසින් නීතිබලයට පත් කරන ලද නීති හතරක මාලාවකි. මෙම නීති ප්‍රධාන වශයෙන් එක්සත් ජනපදයේ වාසය කරන aliens (විදේශිකයන්) සම්බන්ධ ගැටලු පිළිබඳව කටයුතු කළ අතර, එම කාලපරිච්ඡේදයේ සංක්‍රමණය කෙරෙහි සැලකිය යුතු බලපෑමක් ඇති කළේය. එම නීති හතර මෙසේය:</w:t>
      </w:r>
    </w:p>
    <w:p>
      <w:pPr>
        <w:pStyle w:val="ArticleBody"/>
        <w:jc w:val="left"/>
      </w:pPr>
      <w:r>
        <w:rPr>
          <w:rFonts w:ascii="Nirmala UI" w:hAnsi="Nirmala UI" w:eastAsia="Nirmala UI" w:cs="Nirmala UI"/>
        </w:rPr>
        <w:t>1798 ස්වභාවිකකරණ පනත: මෙම නීතිය මඟින් සංක්‍රමණිකයන් එක්සත් ජනපද පුරවැසියන් වීම සඳහා අවශ්‍ය වාසය කිරීමේ කාලය වසර පහකින් වසර දහහතරක් දක්වා දීර්ඝ කරන ලදී. එමඟින් සංක්‍රමණිකයන්ට පුරවැසියන් වීමත් දේශපාලන ක්‍රියාවලියට සහභාගී වීමත් වඩාත් දුෂ්කර විය.</w:t>
      </w:r>
    </w:p>
    <w:p>
      <w:pPr>
        <w:pStyle w:val="ArticleBody"/>
        <w:jc w:val="left"/>
      </w:pPr>
      <w:r>
        <w:rPr>
          <w:rFonts w:ascii="Nirmala UI" w:hAnsi="Nirmala UI" w:eastAsia="Nirmala UI" w:cs="Nirmala UI"/>
        </w:rPr>
        <w:t>විදේශීය මිතුරන් පිළිබඳ පනත: මෙම නීතිය මගින් සාමකාලයේදී “එක්සත් ජනපදයේ සාමය හා ආරක්ෂාවට අනතුරුදායක” යැයි සැලකෙන ඕනෑම පුරවැසියෙකු නොවන පුද්ගලයෙකු රටෙන් නෙරපා හැරීමට ජනාධිපතිවරයාට අවසර දෙන ලදී. විදේශිකයන් නෙරපා හැරීමේදී මෙම නීතිය ජනාධිපතිවරයාට සැලකිය යුතු අභිප්‍රායමය අයිතියක් ප්‍රදානය කළේය.</w:t>
      </w:r>
    </w:p>
    <w:p>
      <w:pPr>
        <w:pStyle w:val="ArticleBody"/>
        <w:jc w:val="left"/>
      </w:pPr>
      <w:r>
        <w:rPr>
          <w:rFonts w:ascii="Nirmala UI" w:hAnsi="Nirmala UI" w:eastAsia="Nirmala UI" w:cs="Nirmala UI"/>
        </w:rPr>
        <w:t>විදේශීය සතුරුයන් පිළිබඳ පනත: මෙම නීතිය යුද්ධ කාලයේදී සතුරු ජාතියකට අයත් ඕනෑම පුරුෂ පුරවැසියෙකු අත්අඩංගුවට ගැනීමට, රඳවා තැබීමට, හා රටින් පිටුවහල් කිරීමට ජනාධිපතිවරයාට බලය පවරා දුන්නේය. මෙය ප්‍රධාන වශයෙන් සතුරු රටවලින් පැමිණිය හැකි ගුප්තචාරීන් හෝ විනාශකාරී ක්‍රියාකරුවන් ඉලක්ක කරගෙන තිබුණි.</w:t>
      </w:r>
    </w:p>
    <w:p>
      <w:pPr>
        <w:pStyle w:val="ArticleBody"/>
        <w:jc w:val="left"/>
      </w:pPr>
      <w:r>
        <w:rPr>
          <w:rFonts w:ascii="Nirmala UI" w:hAnsi="Nirmala UI" w:eastAsia="Nirmala UI" w:cs="Nirmala UI"/>
        </w:rPr>
        <w:t>දේශද්‍රෝහී ක්‍රියා පනත: සංක්‍රමණය සමඟ සෘජුව සම්බන්ධ නොවූ නමුත්, එක්සත් ජනපද ආණ්ඩුව, කොංග්‍රසය, හෝ ජනාධිපතිවරයාට විරුද්ධව ඔවුන් අපකීර්තියට පත් කිරීමේ හෝ ඔවුන්ගේ කීර්තිය හානි කිරීමේ අරමුණින් අසත්‍ය, අපහාසාත්මක, හෝ දුෂ්ටචේතනාපූර්වක ප්‍රකාශ ප්‍රකාශයට පත් කිරීම අපරාධයක් බවට මෙම දේශද්‍රෝහී ක්‍රියා පනත පත් කළේය. එය දේශපාලන විරුද්ධමතය හා විවේචනය මර්දනය කිරීම සඳහා භාවිතා කරන ලදී.</w:t>
      </w:r>
    </w:p>
    <w:p>
      <w:pPr>
        <w:pStyle w:val="ArticleBody"/>
        <w:jc w:val="left"/>
      </w:pPr>
      <w:r>
        <w:rPr>
          <w:rFonts w:ascii="Nirmala UI" w:hAnsi="Nirmala UI" w:eastAsia="Nirmala UI" w:cs="Nirmala UI"/>
        </w:rPr>
        <w:t>1798 දී හයවන රාජධානිය ලෙස එක්සත් ජනපදයේ ආරම්භයේදී වූ Alien and Sedition Acts හි සාරය, Donald Trump සහ ඔහුගේ MAGA සහයෝගීන්ගේ අභිප්‍රාය පැහැදිලිව හඳුන්වා දෙයි. එම පනත “පළමු” කථනය වූ අතර, පෘථිවි මෘගයා තම “අන්තිම” අවස්ථාවේදී මකරා මෙන් කථා කරන විට, එම නීති ඉතා සමාන වනු ඇත. වර්තමාන ඉතිහාසයේ පරිසරය මෙම පනත් නැවත ක්‍රියාත්මක වීමට ඇති තර්කය පූර්ණ ලෙස පිළිබිඹු කරන බව, Alpha සහ Omega ලෙස ක්‍රිස්තුස්වහන්සේගේ අත්සන වේ. 1863 දී පෘථිවි මෘගයාගේ “කථනය” මධ්‍යයේ, පළමු Republican ජනාධිපතිවරයාගේ Emancipation Proclamation තිබුණේය.</w:t>
      </w:r>
    </w:p>
    <w:p>
      <w:pPr>
        <w:pStyle w:val="ArticleBody"/>
        <w:jc w:val="left"/>
      </w:pPr>
      <w:r>
        <w:rPr>
          <w:rFonts w:ascii="Nirmala UI" w:hAnsi="Nirmala UI" w:eastAsia="Nirmala UI" w:cs="Nirmala UI"/>
        </w:rPr>
        <w:t>නිදහස් කිරීමේ ප්‍රකාශනය සිවිල් යුද්ධයේ නිරවද්‍ය මධ්‍යස්ථානය සලකුණු කළ අතර, එබැවින් හෙබ්‍රෙව් වචනය වන “සත්‍යය” යන්නෙහි අර්ථනය භූමි මෘගයාගේ කථනයෙහි සන්ධිස්ථාන තුන තුළ පවතී. හෙබ්‍රෙව් අකාරාදියේ පළමු අකුර අවසාන අකුර සමඟ එකම වන අතර, දහතුන්වන අකුර කැරැල්ලේ සංකේතය වේ.</w:t>
      </w:r>
    </w:p>
    <w:p>
      <w:pPr>
        <w:pStyle w:val="ArticleBody"/>
        <w:jc w:val="left"/>
      </w:pPr>
      <w:r>
        <w:rPr>
          <w:rFonts w:ascii="Nirmala UI" w:hAnsi="Nirmala UI" w:eastAsia="Nirmala UI" w:cs="Nirmala UI"/>
        </w:rPr>
        <w:t>මෙම අවස්ථාවේදී 1863 වර්ෂය සහ එහි හඳුනාගත් කැරැල්ල, රිපබ්ලිකන් අංඟය දේශපාලනික කැරැල්ලක් ප්‍රකාශ කරමින් සිටි එම කාලයේම, ප්‍රොටෙස්තන්ත අංඟයෙන් නිරූපිත ලාඕදිකීය අද්වෙන්තිස්ත සභාව තුළද සම්පූර්ණ වූ බව සලකා බැලිය යුතුය. ප්‍රොටෙස්තන්ත අංඟයේ ද්විත්ව ස්වභාවය, ෆිලදෙල්ෆියානු අද්වෙන්තිස්ත ව්‍යාපාරය ලාඕදිකීය අද්වෙන්තිස්ත සභාව වෙත සංක්‍රමණය වීම තුළින් හඳුනාගනු ලැබූ අතර, රිපබ්ලිකන් අංඟයේ ද්විත්ව ස්වභාවය හඳුනාගනු ලැබුවේ ඩිමොක්‍රැටික් පක්ෂයේ දාසත්වයට අනුග්‍රහය දක්වන ස්ථාවරය, දාසත්ව විරෝධී රිපබ්ලිකන් පක්ෂය සහ පළමු රිපබ්ලිකන් ජනාධිපතිවරයා බිහි කළ ආරවුල තුළිනි.</w:t>
      </w:r>
    </w:p>
    <w:p>
      <w:pPr>
        <w:pStyle w:val="ArticleBody"/>
        <w:jc w:val="left"/>
      </w:pPr>
      <w:r>
        <w:rPr>
          <w:rFonts w:ascii="Nirmala UI" w:hAnsi="Nirmala UI" w:eastAsia="Nirmala UI" w:cs="Nirmala UI"/>
        </w:rPr>
        <w:t>පළමු රිපබ්ලිකන් ජනාධිපතිවරයා “සත්‍යය” නම් ත්‍රි-පියවර අනාවැකිමය අත්සනේ මැද තැන්පත් කර ඇත. එබැවින් ඔහු පළමු කාලපරිච්ඡේදයේ අවසානයද දෙවන කාලපරිච්ඡේදයේ ආරම්භයද වෙයි; එය ක්‍රිස්තුස්වහන්සේගේ පෞද්ගලික සේවයේ අවුරුදු තුනහමාරේ අවසානය වූ කුරුසිය මෙන්ම, උන්වහන්සේගේ ගෝලයන්ගේ පුද්ගලයන් තුළ සිදු වූ උන්වහන්සේගේ අවුරුදු තුනහමාරක සේවයේ ආරම්භයද වූවාක් මෙනි. උන්වහන්සේගේ පෞද්ගලික සේවයේ ආරම්භය වූයේ උන්වහන්සේගේ බව්තීස්මය වෙතය; එය සංකේතාත්මකව උන්වහන්සේගේ මරණය නියෝජනය කළේය, සහ එම කාලපරිච්ඡේදය උන්වහන්සේගේ මරණයෙන් අවසන් විය. උන්වහන්සේගේ මරණය, උන්වහන්සේගේ ගෝලයා වූ ස්තේපන්ගේ මරණයෙන් අවසන් වූ උන්වහන්සේගේ ගෝලයන්ගේ සේවය ආරම්භ කළේය.</w:t>
      </w:r>
    </w:p>
    <w:p>
      <w:pPr>
        <w:pStyle w:val="ArticleBody"/>
        <w:jc w:val="left"/>
      </w:pPr>
      <w:r>
        <w:rPr>
          <w:rFonts w:ascii="Nirmala UI" w:hAnsi="Nirmala UI" w:eastAsia="Nirmala UI" w:cs="Nirmala UI"/>
        </w:rPr>
        <w:t>1798 දී Alien and Sedition Acts “කථා කිරීම” යනු Emancipation Proclamation “කථා කිරීමෙන්” අවසන් වූ කාල පරිච්ඡේදයක ආරම්භය විය. Emancipation Proclamation විසින්, එක්සත් ජනපදය මකරාක් මෙන් “කථා කරන” විට අවසන් වන දෙවන කාල පරිච්ඡේදයක ආරම්භය සලකුණු කළේය. 1863 දී “කථා කළ” ජනාධිපතිවරයා පළමු Republican ජනාධිපතිවරයා වූ බැවින්, අවසාන ජනාධිපතිවරයා ද Republican කෙනෙකු වන්නේය.</w:t>
      </w:r>
    </w:p>
    <w:p>
      <w:pPr>
        <w:pStyle w:val="ArticleBody"/>
        <w:jc w:val="left"/>
      </w:pPr>
      <w:r>
        <w:rPr>
          <w:rFonts w:ascii="Nirmala UI" w:hAnsi="Nirmala UI" w:eastAsia="Nirmala UI" w:cs="Nirmala UI"/>
        </w:rPr>
        <w:t>එළිදරව් පොතේ දහහතරවන පරිච්ඡේදයේ දූතයන් තිදෙනාගෙන් උපදින ව්‍යාපාර දෙකක් ඇත. පළමු සහ දෙවන දූතයාගේ පණිවිඩ මില്ലරයිට් ව්‍යාපාරය විසින් ඉදිරිපත් කරනු ලැබීය; එය කැරලි ගසා 1863 දී නිල සභාවක් බවට පත්විය. යේසුස් සෑම විටම යම් දෙයක අවසානය, එම දෙයෙහි ආරම්භය මඟින් නිරූපණය කරයි. තෙවන දූතයාගේ ව්‍යාපාරය, එනම් එළිදරව් පොතේ දහඅටවන පරිච්ඡේදයේ බලවත් දූතයා ද වන එය, දූතයන් තිදෙනාගේ ව්‍යාපාර දෙකෙන් අවසාන ව්‍යාපාරය වේ. 1798 දී සැබෑ ප්‍රොටස්ටන්ට් අඟයෙන් ව්‍යාපාරයක් ලෙස ආරම්භ වූ දේ, 1863 හි වූ කැරැල්ල තුළ සභාවක් බවට පරිවර්තනය විය; භූමියේ මෘගයාගේ ඉතිහාසය ඉක්මනින් පැමිණෙන ඉරිදා නීතියේදී නිමාවට පැමිණෙන විට, 1863 හි කැරලිගැසූ සභාව නැවතත් අනൗපචාරික ව්‍යාපාරයක් බවට පරිවර්තනය වනු ඇත; මක්නිසාද ව්‍යාපාරයක් ලෙස ආරම්භ වූ දේ, ව්‍යාපාරයක් ලෙසම අවසන් වන බැවිනි.</w:t>
      </w:r>
    </w:p>
    <w:p>
      <w:pPr>
        <w:pStyle w:val="ArticleBody"/>
        <w:jc w:val="left"/>
      </w:pPr>
      <w:r>
        <w:rPr>
          <w:rFonts w:ascii="Nirmala UI" w:hAnsi="Nirmala UI" w:eastAsia="Nirmala UI" w:cs="Nirmala UI"/>
        </w:rPr>
        <w:t>ආරම්භයේත් අවසානයේත් ප්‍රොතෙස්තන් අඟයේ සංක්‍රාන්ති අවස්ථාවන්හිදී, එක් ව්‍යාපාරයක් සභාවක් බවට පරිවර්තනය වන අතර, පසුව අවසානයේදී නැවත ව්‍යාපාරයක් බවට හැරෙයි. පළමු සංක්‍රාන්ති ස්ථානයේදී, එනම් ආරම්භයේදී, ෆිලඩෙල්ෆියා ලාඔදිකියා බවට පරිවර්තනය විය; තවද අවසානයේ සංක්‍රාන්ති ස්ථානයේදී, ලාඔදිකියා නැවත ෆිලඩෙල්ෆියා බවට පරිවර්තනය වේ.</w:t>
      </w:r>
    </w:p>
    <w:p>
      <w:pPr>
        <w:pStyle w:val="ArticleBody"/>
        <w:jc w:val="left"/>
      </w:pPr>
      <w:r>
        <w:rPr>
          <w:rFonts w:ascii="Nirmala UI" w:hAnsi="Nirmala UI" w:eastAsia="Nirmala UI" w:cs="Nirmala UI"/>
        </w:rPr>
        <w:t>රෙපබ්ලිකන් අඟ සඳහා සංක්‍රාන්ති ලක්ෂ්‍යය වූයේ රෙපබ්ලිකන් පක්ෂය බිහි කළ සිවිල් යුද්ධයට පෙරවූ ඉතිහාසයයි. ප්‍රොටෙස්ටන්ට් අඟ සඳහා සංක්‍රාන්ති ලක්ෂ්‍යය වූයේ 1856 සිට 1863 දක්වා වූ කාලයයි; එය රෙපබ්ලිකන් අඟ සඳහා වූ සංක්‍රාන්ති ඉතිහාසයට සම්පූර්ණයෙන්ම සමාන වූ ඉතිහාසයම විය. 1854දී ආරම්භ කරන ලද රෙපබ්ලිකන් වහල්භාවයට-විරෝධී පක්ෂයේ පළමු ජාතික සම්මේලනය 1856දී පැවැත්විණි. ප්‍රොටෙස්ටන්ට් අඟ සඳහා කැරැල්ලේ සංකේතය වූයේ සභාවක් නීතිමය ලෙස සංවිධානය කිරීමයි. රෙපබ්ලිකන් අඟ සඳහා වහල්භාවයට පක්ෂ ඩිමොක්‍රැටික් පක්ෂය කැරැල්ලේ සංකේතය වේ.</w:t>
      </w:r>
    </w:p>
    <w:p>
      <w:pPr>
        <w:pStyle w:val="ArticleBody"/>
        <w:jc w:val="left"/>
      </w:pPr>
      <w:r>
        <w:rPr>
          <w:rFonts w:ascii="Nirmala UI" w:hAnsi="Nirmala UI" w:eastAsia="Nirmala UI" w:cs="Nirmala UI"/>
        </w:rPr>
        <w:t>තුන්වන දූතයා 2001 සැප්තැම්බර් 11 වන දින දෙවැනි වරට කාදේශ් වෙත ආපසු පැමිණි අතර, දස කන්‍යාවන්ගේ උපමාවේ අනාවැකිමය ව්‍යුහය තුළ සභාවෙන් ව්‍යාපාරය වෙත සංක්‍රමණය ආරම්භ විය. දස කන්‍යාවන්ගේ උපමාවේ අවසාන හා සම්පූර්ණ ඉටු වීම තුළ 2020 ජූලි 18 වන දින පළමු බලාපොරොත්තු භංගය සිදු විය; එමෙන්ම එම වර්ෂයේම, 1989 දී ආරම්භ වූ අවසාන කාලයේ සිට හයවන ජනාධිපති වූ, ග්‍රීසියාවේ රාජ්‍යය “කැළඹවීමට” නියමිත ජනාධිපති, දේශපාලනික අර්ථයෙන් “මරණාසන්න තුවාලයක්” ලැබීය; එසේම පළමු රිපබ්ලිකන් ජනාධිපතිවරයා සැබෑ අර්ථයෙන් මරණාසන්න තුවාලයක් ලැබීය.</w:t>
      </w:r>
    </w:p>
    <w:p>
      <w:pPr>
        <w:pStyle w:val="ArticleBody"/>
        <w:jc w:val="left"/>
      </w:pPr>
      <w:r>
        <w:rPr>
          <w:rFonts w:ascii="Nirmala UI" w:hAnsi="Nirmala UI" w:eastAsia="Nirmala UI" w:cs="Nirmala UI"/>
        </w:rPr>
        <w:t>පසු වැස්සේ මැනවින් ප්‍රමාණගතව ගලාහැරීම 2001 සැප්තැම්බර් 11 දින ආරම්භ වූ අතර, එය ඉක්මනින් පැමිණෙන ඉරිදා නීතිය දක්වාම අඛණ්ඩව පවතින අතර, එහිදී පසු වැස්ස පසුව ප්‍රමාණයකින් තොරව ගලාහරිනු ලැබේ. පසු වැස්ස යනු ඉහළින් එන බලය වන අතර, ඉහළින් බලයක් අවතීර්ණ වන කාලයේදී පහලින් සාතානික බලයක් උද්ගත වන බව සිස්ටර් වයිට් නැවත නැවතත් හඳුනා දක්වයි. විවෘතවීමේ පොතෙහි සාතාන්ගේ අගාධ ගර්තයෙන් උද්ගත වන සාතානික බල තුනක් ඇත. ඉස්ලාමය 2001 සැප්තැම්බර් 11 දින අගාධ ගර්තයෙන් උද්ගත වූයේ, නවවන පරිච්ඡේදයේ පළමු අහෝවේ අගාධ ගර්තයෙන් නැගි දුමට අනුකූලවය.</w:t>
      </w:r>
    </w:p>
    <w:p>
      <w:pPr>
        <w:pStyle w:val="ArticleScripture"/>
        <w:jc w:val="left"/>
      </w:pPr>
      <w:r>
        <w:rPr>
          <w:rFonts w:ascii="Nirmala UI" w:hAnsi="Nirmala UI" w:eastAsia="Nirmala UI" w:cs="Nirmala UI"/>
        </w:rPr>
        <w:t>එවිට පස්වෙනි දූතයා හුංගා වාදනය කළේය; එවිට මම අහසින් පෘථිවියට වැටුණු තාරකාවක් දුටුවෙමි. අගාධ කුහරයේ යතුර ඔහුට දෙන ලද්දේය. ඔහු අගාධ කුහරය විවෘත කළේය; එවිට මහත් ගින්නක් ඇති උදුනක දුම මෙන් කුහරයෙන් දුමක් නැගී ආවේය; කුහරයේ දුම නිසා සූර්යයාද වායුගෝලයද අඳුරු විය. එවිට දුමෙන් පළඟැටියෝ පෘථිවිය මතට නික්ම ආවෝය; පෘථිවියේ විෂ කටු ඇති සතුන්ට බලය ඇති සේ ඔවුන්ටද බලය දෙන ලද්දේය. තවද ඔවුන්ට අණ කරනු ලැබුවේ, පෘථිවියේ තණකොළටවත් කිසිම කොළ පැහැති දේකටවත් කිසිදු ගසකටවත් හානි නොකරන ලෙසත්, දෙවියන්වහන්සේගේ මුද්‍රාව තමන්ගේ නළල්වල නැති මනුෂ්‍යයන්ට පමණක් හානි කරන ලෙසත්ය. එළිදරව් 9:1–4.</w:t>
      </w:r>
    </w:p>
    <w:p>
      <w:pPr>
        <w:pStyle w:val="ArticleBody"/>
        <w:jc w:val="left"/>
      </w:pPr>
      <w:r>
        <w:rPr>
          <w:rFonts w:ascii="Nirmala UI" w:hAnsi="Nirmala UI" w:eastAsia="Nirmala UI" w:cs="Nirmala UI"/>
        </w:rPr>
        <w:t>තුන්වන විපතේ ඉස්ලාමය 2001 සැප්තැම්බර් 11 දින, පළමු විපත විසින් පූර්වරූපණය කළ පරිදි, පැමිණි කල, දෙවියන්වහන්සේගේ මුද්‍රාව ඇති අයට එය හානි කළ නොහැකි විය; එමගින් එක්ලක්ෂ හතළිස් හාරදහසගේ මුද්‍රා තැබීම ආරම්භ වූ බව හඳුනාගත හැකි විය. මුද්‍රා තැබීමේ අවසානය සිදුවන්නේ එක්සත් ජනපදයේ ඉක්මනින් පැමිණෙන ඉරිදා නීතිය අසලදීය; එහිදී මරණාන්තික තුවාලයක් ලැබ, අමතකව ගොස් තිබූ මුහුදු මෘගයා අගාධයෙන් නැඟී, සත් දෙනාගෙන් වූ අටවන රාජධානිය බවට පත්වේ.</w:t>
      </w:r>
    </w:p>
    <w:p>
      <w:pPr>
        <w:pStyle w:val="ArticleScripture"/>
        <w:jc w:val="left"/>
      </w:pPr>
      <w:r>
        <w:rPr>
          <w:rFonts w:ascii="Nirmala UI" w:hAnsi="Nirmala UI" w:eastAsia="Nirmala UI" w:cs="Nirmala UI"/>
        </w:rPr>
        <w:t>නුඹ දුටු මෘගයා තිබුණේය, දැන් නැත; එහෙත් එය අගාධයෙන් නැඟී විනාශයට යනු ඇත. ලෝකයේ පදනම සිට ජීවන පොතේ නම් ලියනු නොලැබූ පොළොවෙහි වාසය කරන්නෝ, තිබුණා වූද දැන් නැත්තා වූද එහෙත් සිටින්නා වූද ඒ මෘගයා දකින කල විස්මයට පත්වන්නෝය. එළිදරව් 17:8.</w:t>
      </w:r>
    </w:p>
    <w:p>
      <w:pPr>
        <w:pStyle w:val="ArticleBody"/>
        <w:jc w:val="left"/>
      </w:pPr>
      <w:r>
        <w:rPr>
          <w:rFonts w:ascii="Nirmala UI" w:hAnsi="Nirmala UI" w:eastAsia="Nirmala UI" w:cs="Nirmala UI"/>
        </w:rPr>
        <w:t>එක් ලක්ෂ හතළිස් හතර දහස මුද්‍රා කිරීමේ අනාවැකිමය කාලය ආරම්භ වූයේ අගාධයෙන් ඉහළට එන බලයක් සමඟය, එය අවසන් වන්නේද අගාධයෙන් ඉහළට එන බලයක් සමඟය. එම ඉතිහාසයේ මධ්‍යයේ, අනාස්තිකත්වයේ මෘගයා වන “woke” නාග බලයද, සාක්ෂිකරුවන් දෙදෙනා මරා දැමීම සඳහා, අගාධයෙන් ඉහළට එයි. අල්ෆා සහ ඔමෙගා මෙම ඉතිහාසය මත තම අත්සන තබා ඇත.</w:t>
      </w:r>
    </w:p>
    <w:p>
      <w:pPr>
        <w:pStyle w:val="ArticleScripture"/>
        <w:jc w:val="left"/>
      </w:pPr>
      <w:r>
        <w:rPr>
          <w:rFonts w:ascii="Nirmala UI" w:hAnsi="Nirmala UI" w:eastAsia="Nirmala UI" w:cs="Nirmala UI"/>
        </w:rPr>
        <w:t>ඔවුන් තම සාක්ෂිය අවසන් කළ පසු, අගාධ කුහරයෙන් නැගී එන මෘගයා ඔවුන්ට විරුද්ධව යුද්ධ කරනු ඇත; ඔවුන් ජයගෙන ඔවුන් මරනු ඇත. ඔවුන්ගේ මළ සිරුරු, ආත්මික අර්ථයෙන් සොදොමය හා මිසරය ලෙස කියනු ලබන, අපගේ ස්වාමීන් වහන්සේ ද කුරුසියේ ඇණගසනු ලැබූ ඒ මහත් නගරයේ වීථියේ පවතිනු ඇත. ජනයන්ගෙන්ද, ගෝත්‍රයන්ගෙන්ද, භාෂාවන්ගෙන්ද, ජාතීන්ගෙන්ද පැමිණෙන අය ඔවුන්ගේ මළ සිරුරු දින තුනහමාරක් දකිනු ඇත; ඔවුන්ගේ මළ සිරුරු සොහොන්වල තැබීමට ඉඩ නොදෙනු ඇත. පොළොවෙහි වසන්නෝ ඔවුන් ගැන ප්‍රීති වී, සතුටු කරමින්, එකිනෙකාට තෑගි යවනු ඇත; මක්නිසාද, මේ අනාගතවක්තෘවරු දෙදෙනා පොළොවෙහි වසන්නන්ට වේදනා කළ බැවිනි. නමුත් දින තුනහමාරකට පසු දෙවියන්වහන්සේගෙන් පැමිණි ජීවනයේ ආත්මය ඔවුන් තුළට ඇතුළු වූයේය; ඔවුහු තම පාද මත නැඟිට සිටියෝය. එය දුටුවන් මත මහත් භීතියක් පැමිණියේය. එළිදරව් 11:7–11.</w:t>
      </w:r>
    </w:p>
    <w:p>
      <w:pPr>
        <w:pStyle w:val="ArticleBody"/>
        <w:jc w:val="left"/>
      </w:pPr>
      <w:r>
        <w:rPr>
          <w:rFonts w:ascii="Nirmala UI" w:hAnsi="Nirmala UI" w:eastAsia="Nirmala UI" w:cs="Nirmala UI"/>
        </w:rPr>
        <w:t>2020 වර්ෂයේදී, රිපබ්ලිකන් සහ සත්‍ය ප්‍රොටෙස්ටන්ට් අඟ දෙක ඝාතනය කරනු ලැබීය. එකක් නාස්තිකවාදයේ දේශපාලන මකරාගේ බලයෙන්ද, අනෙක නාස්තිකවාදයේ ආත්මික මකරාගේ බලයෙන්ද ය. ඉන්පසු ඒවා දින තුනහමාරක් ලෙස නිරූපණය කරන කාල පරිච්ඡේදයක් තෙක් මළව තිබුණි; ඉන් පසුව ඒවා තම පාද මත නැගී සිටි අතර, මකරාගේ බලය ලෙස නිරූපණය කරනු ලැබූවන් මත මහත් භීතියක් පැමිණියේය. දොනල්ඩ් ට්‍රම්ප්ගේ දේශපාලන බලයේ නැවත මතු වීම පිළිබඳව ප්‍රගතිශීලී ඩෙමොක්‍රැට්වරුන් විසින් දැනට ප්‍රකාශ කරනු ලබන “භීතිය” අනාවැකියේ ඉටුවීමකි. Future for America හි සේවකත්වය අනුගමනය කර ඇති අය විසින් ප්‍රකාශ කරනු ලබන “භීතිය” එයට වෙනස් ස්වභාවයක භීතියක් නියෝජනය කරයි.</w:t>
      </w:r>
    </w:p>
    <w:p>
      <w:pPr>
        <w:pStyle w:val="ArticleBody"/>
        <w:jc w:val="left"/>
      </w:pPr>
      <w:r>
        <w:rPr>
          <w:rFonts w:ascii="Nirmala UI" w:hAnsi="Nirmala UI" w:eastAsia="Nirmala UI" w:cs="Nirmala UI"/>
        </w:rPr>
        <w:t>Future for America යන පණිවිඩයට භය විය යුත්තෝ වන්නේ, එක්ලක්ෂ හතළිස් හතර දහස අතර සිටින පිණිස සියල්ලන්ම කැඳවනු ලැබූ ලාඕදිකීය අද්වෙන්තිස්තුන්ය. එහෙත්, හතරවන පරම්පරාවේ ජීවත් වන, එනම් සර්ප සන්තතියේද කාමභෝගීන්ගේද පරම්පරාව වන, සහතික ලාඕදිකීයයන් ලෙස ඔවුන් තුළ කිසි භයයක් නොමැත. ඔවුන් ග්‍රහණය කළ යුතු භය වන්නේ, “දෙවියන්වහන්සේට භයව, උන්වහන්සේට ගෞරව දෙන්න; මක්නිසාද උන්වහන්සේගේ විනිශ්චයේ පැය පැමිණ ඇත” යයි මනුෂ්‍යයන්ට අණ කරන සදාකාල සුභාරංචියයි.</w:t>
      </w:r>
    </w:p>
    <w:p>
      <w:pPr>
        <w:pStyle w:val="ArticleBody"/>
        <w:jc w:val="left"/>
      </w:pPr>
      <w:r>
        <w:rPr>
          <w:rFonts w:ascii="Nirmala UI" w:hAnsi="Nirmala UI" w:eastAsia="Nirmala UI" w:cs="Nirmala UI"/>
        </w:rPr>
        <w:t>එම පැය යනු මහත් භූමිකම්පාව සිදු වන පැයයයි; එය සිදුවන්නේ එක්ලක්ෂ හතළිස්හතර දහසෙහි සාක්ෂිකරුවන් දෙදෙනා ධජයක් ලෙස උසස් කරනු ලබන අවස්ථාවේදීම, ලාඕදිකීය සභාව ස්වාමීන්වහන්සේගේ මුඛයෙන් වමනය කරනු ලබන ඒ අතිශයම කාලයේය.</w:t>
      </w:r>
    </w:p>
    <w:p>
      <w:pPr>
        <w:pStyle w:val="ArticleBody"/>
        <w:jc w:val="left"/>
      </w:pPr>
      <w:r>
        <w:rPr>
          <w:rFonts w:ascii="Nirmala UI" w:hAnsi="Nirmala UI" w:eastAsia="Nirmala UI" w:cs="Nirmala UI"/>
        </w:rPr>
        <w:t>අපි මෙම අධ්‍යයනය ඊළඟ ලිපියේදී තවදුරටත් පවත්වාගෙන යමු.</w:t>
      </w:r>
    </w:p>
    <w:p>
      <w:pPr>
        <w:pStyle w:val="ArticleScripture"/>
        <w:jc w:val="left"/>
      </w:pPr>
      <w:r>
        <w:rPr>
          <w:rFonts w:ascii="Nirmala UI" w:hAnsi="Nirmala UI" w:eastAsia="Nirmala UI" w:cs="Nirmala UI"/>
        </w:rPr>
        <w:t>“‘ඔවුන් තම සාක්ෂිය අවසන් කළ කල, අගාධ කුහරයෙන් නැඟී එන මෘගයා ඔවුන්ට විරුද්ධව යුද්ධ කර, ඔවුන් ජයගෙන, ඔවුන් මරා දමනු ඇත. තවද ඔවුන්ගේ මළ සිරුරු ආත්මික අර්ථයෙන් සොදොම් සහ මිසරය යනුවෙන් හඳුන්වනු ලබන, අපගේ ස්වාමීන්වහන්සේද කුරුසියේ ඇණ ගසනු ලැබූ, මහත් නගරයේ වීථියේ වැටී තිබෙනු ඇත.’ [එළිදරව් 11:7, 8.]</w:t>
      </w:r>
    </w:p>
    <w:p>
      <w:pPr>
        <w:pStyle w:val="ArticleScripture"/>
        <w:jc w:val="left"/>
      </w:pPr>
      <w:r>
        <w:rPr>
          <w:rFonts w:ascii="Nirmala UI" w:hAnsi="Nirmala UI" w:eastAsia="Nirmala UI" w:cs="Nirmala UI"/>
        </w:rPr>
        <w:t>“මෙම සිදුවීම් සිදුවිය යුත්තේ, සාක්ෂිකරුවන් ගෝණිවස්ත්‍ර ඇඳ සාක්ෂි දුන් කාලපරිච්ඡේදයේ අවසානය ආසන්නයේය. පාප්තන්ත්‍රය මඟින්, සාතන් දිගු කලක් පල්ලියෙහිත් රාජ්‍යයෙහිත් ආණ්ඩු කළ බලයන් පාලනය කරගෙන සිටියේය. ඒ භයානක ප්‍රතිඵල විශේෂයෙන්ම ප්‍රතිසංස්කරණයේ ආලෝකය ප්‍රතික්ෂේප කළ රටවල පැහැදිලිව ප්‍රකාශ විය. එහි සදාචාරමය පිරිහීමක් සහ දූෂිතභාවයක් තිබුණේ, විනාශයට පෙර සොදොමයේ පැවති තත්ත්වයටත්, මෝසෙස්ගේ දිනවල මිසරයේ ප්‍රබලව පැවති රූපවාහකාරකමටත් ආත්මික අන්ධකාරයටත් සමානවය.”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විසි නවය</dc:title>
  <dc:subject>අනාගතවාදී වැදගත්කම අනාවරණය කිරීම: රිපබ්ලිකන් අඟ සහ අවසාන චලනයන්</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