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දොළොස්වන සංඛ්‍යාව</w:t>
      </w:r>
    </w:p>
    <w:p>
      <w:pPr>
        <w:pStyle w:val="ArticleSubtitle"/>
        <w:jc w:val="left"/>
      </w:pPr>
      <w:r>
        <w:rPr>
          <w:rFonts w:ascii="Nirmala UI" w:hAnsi="Nirmala UI" w:eastAsia="Nirmala UI" w:cs="Nirmala UI"/>
        </w:rPr>
        <w:t>අන්ධකාරය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දේවප්‍රේරණිත වචනය තුළ දෙවරක් ප්‍රකාශිත වචනයක් හෝ වාක්‍ය ඛණ්ඩයක් දෙවන දූතයාගේ පණිවිඩයේ සංකේතයකි.</w:t>
      </w:r>
    </w:p>
    <w:p>
      <w:pPr>
        <w:pStyle w:val="ArticleScripture"/>
        <w:jc w:val="left"/>
      </w:pPr>
      <w:r>
        <w:rPr>
          <w:rFonts w:ascii="Nirmala UI" w:hAnsi="Nirmala UI" w:eastAsia="Nirmala UI" w:cs="Nirmala UI"/>
        </w:rPr>
        <w:t>නෙබුකද්නෙසර්ගේ රාජ්‍යකාලයේ දෙවන අවුරුද්දේදී, නෙබුකද්නෙසර් සිහින දුටුවේය; ඒ නිසා ඔහුගේ ආත්මය කලඹා ගියේය, ඔහුගේ නින්ද ද ඔහුගෙන් පහව ගියේය. එවිට රජු මායාකාරයන්, ජ්‍යෝතිෂීන්, මන්ත්‍රකාරයන්, සහ කල්ඩියන්වරුන් කැඳවීමට ආඥා කළේය, රජුගේ සිහින ඔහුට ප්‍රකාශ කරන පිණිසය. එවිට ඔවුන් පැමිණ රජු ඉදිරියෙහි සිටියහ. රජු ඔවුන්ට කථා කොට, “මම සිහිනයක් දුටුවෙමි; එහි සිහිනය දැනගැනීමට මාගේ ආත්මය කලඹා ඇත” යයි පැවසුවේය. දානියෙල් 2:1–3.</w:t>
      </w:r>
    </w:p>
    <w:p>
      <w:pPr>
        <w:pStyle w:val="ArticleBody"/>
        <w:jc w:val="left"/>
      </w:pPr>
      <w:r>
        <w:rPr>
          <w:rFonts w:ascii="Nirmala UI" w:hAnsi="Nirmala UI" w:eastAsia="Nirmala UI" w:cs="Nirmala UI"/>
        </w:rPr>
        <w:t>රාත්‍රියේ “අන්ධකාරය” තුළ නෙබුකද්නෙශර් ප්‍රතිමාවක් ගැන සිහිනයක් දුටුවේය; එහෙත් ඔහුට එම සිහිනය මතකයට ගෙන ඒමට නොහැකි විය. රාත්‍රියේ සිහිනයකදී ඔහු ප්‍රතිමාවක් ගැන සිහිනයක් දුටුවේය; නමුත් ඔහු එම සිහිනය දුටු රාත්‍රිය යෙදූ අන්ධකාරය මෙන්ම, එම ප්‍රතිමාවේ සිහිනයද ඔහුගේ අවබෝධයට අන්ධකාරවම තිබුණේය.</w:t>
      </w:r>
    </w:p>
    <w:p>
      <w:pPr>
        <w:pStyle w:val="ArticleScripture"/>
        <w:jc w:val="left"/>
      </w:pPr>
      <w:r>
        <w:rPr>
          <w:rFonts w:ascii="Nirmala UI" w:hAnsi="Nirmala UI" w:eastAsia="Nirmala UI" w:cs="Nirmala UI"/>
        </w:rPr>
        <w:t>එවිට කල්දෙව්වෝ සිරියානු භාෂාවෙන් රජුට කථා කොට, “රජුනි, සදාකල් ජීවත් වන්න; සිහිනය ඔබගේ සේවකයන්ට කියන්න, එවිට අපි එහි අර්ථකථනය පෙන්වන්නෙමු” යයි කීවෝය. රජු කල්දෙව්වන්ට පිළිතුරු දෙමින් මෙසේ කීවේය: “මේ කාරණය මගෙන් ඉවත්ව ගොස් ඇත. ඔබ සැම සිහිනයත් එහි අර්ථකථනයත් මට දන්වා නොදෙන්නේ නම්, ඔබ සැම කැබලි කැබලි කොට කපා දමනු ලබන්නහුය, ඔබගේ ගෙවල්ද කසළ ගොඩවල් කරනු ලබන්නේය. නමුත් ඔබ සැම සිහිනයත් එහි අර්ථකථනයත් පෙන්වන්නේ නම්, ඔබ සැම මගෙන් දීමනාද, ත්‍යාගද, මහත් ගෞරවයද ලබන්නහුය. එබැවින් සිහිනයත් එහි අර්ථකථනයත් මට පෙන්වන්න.” දානියෙල් 2:4–7.</w:t>
      </w:r>
    </w:p>
    <w:p>
      <w:pPr>
        <w:pStyle w:val="ArticleBody"/>
        <w:jc w:val="left"/>
      </w:pPr>
      <w:r>
        <w:rPr>
          <w:rFonts w:ascii="Nirmala UI" w:hAnsi="Nirmala UI" w:eastAsia="Nirmala UI" w:cs="Nirmala UI"/>
        </w:rPr>
        <w:t>නෙබුකද්නෙශර්ගේ රූප-සිහිනයේ පරීක්ෂාව වූයේ අන්ධකාරයෙන් වැසී තිබෙන රූපයක් පිළිබඳ නිවැරදි භවिष्यවාණිමය විස්තරයක්, එමෙන්ම එම සිහිනයේ අන්තර්ගතයේ අර්ථකථනයද, සපයන්නට හැක්කේ කවුදැයි හඳුනාගැනීම සඳහා සැලසුම් කරන ලද පරීක්ෂාවකි. මිලරයිට් ඉතිහාසයේ මධ්‍යරාත්‍රි හඬේ පණිවිඩය සමඟ එක්වූ දෙවන දූතයාගේ පණිවිඩය, කර්මෙල් කන්දේ තරඟයේදී එලියා විසින් පූර්වරූපගත කර තිබුණි. එයද, සත්‍ය දෙවියන් වහන්සේ කවුරුන්ද යන්න පමණක් නොව, සත්‍ය ප්‍රොෆෙට්වරයා කවුරුන්ද යන්නද ප්‍රකාශයට පත් කරන පරීක්ෂාවක් විය. සහෝදරි වයිට් විසින් එලියාගේ පූර්වරූපයක් ලෙස සෘජුවම සඳහන් කරන විලියම් මිලර්, කර්මෙල් කන්දේදී එලියා නියෝජනය කළේය. එහෙත් එහි නියෝජනය කරනු ලැබූයේ විලියම් මිලර්ම නොව, ඔහුට අවබෝධ කරගැනීමට මෙහෙයවනු ලැබූ භවिष्यවාණි අර්ථකථන නීතිමය මූලධර්මයෝය. කර්මෙල් කන්දේදී පුරුෂ දෙවියා වූ බාල්ගේ ප්‍රොෆෙට්වරුන් සහ ස්ත්‍රී දෙවියා වූ අෂ්ටාරොත්ගේ ප්‍රොෆෙට්වරුන් බොරු ප්‍රොෆෙට්වරුන් බව පෙන්නුම් කරනු ලැබීය. මිලරයිට්වරුන්ගේ ඉතිහාසයේදී, කර්මෙල් කන්ද විසින් පූර්වරූපගත කරන ලද පරිදි, ප්‍රොටෙස්ටන්ට් සභා බොරු ප්‍රොෆෙට්වරුන් බව පෙන්නුම් කරනු ලැබීය.</w:t>
      </w:r>
    </w:p>
    <w:p>
      <w:pPr>
        <w:pStyle w:val="ArticleBody"/>
        <w:jc w:val="left"/>
      </w:pPr>
      <w:r>
        <w:rPr>
          <w:rFonts w:ascii="Nirmala UI" w:hAnsi="Nirmala UI" w:eastAsia="Nirmala UI" w:cs="Nirmala UI"/>
        </w:rPr>
        <w:t>විලියම් මිලර්ගේ අනාවැකි අර්ථකථන නියමයන් ප්‍රතික්ෂේප කිරීම ප්‍රොටෙස්තන්ත සභා විසින් ප්‍රකාශ කළ විට, ඔවුන් රෝමයේ දියණියන් බවට පත් වූහ. අනාවැකිමය අර්ථයෙන්, දියණියක් යනු ඇගේ මවගේ රූපයකි. මිලරයිට් ඉතිහාසයේ ප්‍රොටෙස්තන්තයන් අසමත් වූ පරීක්ෂාව, මෘගයාගේ රූපයක් (දියණියක්) හඳුනාගෙන ඇති කළ පරීක්ෂාවම විය. සැබෑ ප්‍රොටෙස්තන්තවාදයේ අඟ එහිදී ප්‍රකාශ වූයේ විමුඛ වූ ප්‍රොටෙස්තන්තවාදයේ අඟට විරුද්ධවය. නෙබුකද්නෙශර් අර්ථකථනයක් ඉල්ලා සිටියේය; එසේ කිරීමේදී, බොරු අනාවක්කරුවන් සහ සැබෑ අනාවක්කරුවන් යන දෙපාර්ශ්වයේම ප්‍රකාශනයක් ඇති කිරීමට ඔහු දේවීය ප්‍රබන්ධය යටතේ සම්බන්ධ වී සිටියේය.</w:t>
      </w:r>
    </w:p>
    <w:p>
      <w:pPr>
        <w:pStyle w:val="ArticleScripture"/>
        <w:jc w:val="left"/>
      </w:pPr>
      <w:r>
        <w:rPr>
          <w:rFonts w:ascii="Nirmala UI" w:hAnsi="Nirmala UI" w:eastAsia="Nirmala UI" w:cs="Nirmala UI"/>
        </w:rPr>
        <w:t>ඔව්හු නැවත උත්තර දෙමින්, “රජතුමනි, සිහිනය ඔබගේ සේවකයන්ට කියනු මැනව; එවිට අපි එහි අර්ථකථනය පෙන්වන්නෙමු” යැයි කීහ. රජු උත්තර දෙමින්, “ඔබ කාලය දිනාගැනීමට උත්සාහ කරන බව මම නිශ්චිතව දනිමි; මක්නිසාද, එය මගෙන් ගොස් ඇති බව ඔබ දකින්නහුය. නමුත් ඔබ මට සිහිනය ප්‍රකාශ නොකරන්නහු නම්, ඔබ පිණිස ඇත්තේ එකම නියෝගයක් පමණකි; මක්නිසාද, කාලය වෙනස් වන තුරු මා ඉදිරියෙහි කීමට බොරු හා දූෂිත වචන ඔබ සූදානම් කරගෙන ඇත. එබැවින් මට සිහිනය කියන්න; එවිට ඔබට එහි අර්ථකථනය පෙන්විය හැකි බව මම දැනගන්නෙමි” යැයි කීවේය. දානියෙල් 2:7–9.</w:t>
      </w:r>
    </w:p>
    <w:p>
      <w:pPr>
        <w:pStyle w:val="ArticleBody"/>
        <w:jc w:val="left"/>
      </w:pPr>
      <w:r>
        <w:rPr>
          <w:rFonts w:ascii="Nirmala UI" w:hAnsi="Nirmala UI" w:eastAsia="Nirmala UI" w:cs="Nirmala UI"/>
        </w:rPr>
        <w:t>පරීක්ෂා කාලවල අවසානයේදී, කර්මෙල් කන්දෙහිද 1844 ඔක්තෝබර් 22 දිනද ප්‍රදර්ශනය කරන ලද භේදය දානියෙල් දෙවන පරිච්ඡේදය තුළද දෘශ්‍යමාන කර ඇත. කර්මෙල් කන්ද, මිලේරයිට් ඉතිහාසය සහ නෙබුකද්නේසර්ගේ රූපයේ සිහිනය යන අනාවැකිමය නිරූපණ තුනෙහිම අවධානය යොමු වන්නේ එලියා, මිලර් සහ දානියෙල් විසින් නියෝජනය කරනු ලබන නිවැරදි අනාවැකිමය අර්ථකථනය මතය. සිහිනයේ අර්ථකථනය යනු අනාවැකිවක්තෘවරුන්ගේ පන්ති දෙකක් ප්‍රකාශ වන ඉතිහාසය තුළ මුද්‍රාව ඉවත් කරනු ලබන පණිවුඩයයි.</w:t>
      </w:r>
    </w:p>
    <w:p>
      <w:pPr>
        <w:pStyle w:val="ArticleScripture"/>
        <w:jc w:val="left"/>
      </w:pPr>
      <w:r>
        <w:rPr>
          <w:rFonts w:ascii="Nirmala UI" w:hAnsi="Nirmala UI" w:eastAsia="Nirmala UI" w:cs="Nirmala UI"/>
        </w:rPr>
        <w:t>කල්දීයෝ රජු ඉදිරියෙහි පිළිතුරු දී මෙසේ කීහ: රජුගේ කාරණය ප්‍රකාශ කළ හැකි මනුෂ්‍යයෙක් පොළොවේ නැත. එබැවින් කිසි රජෙක් හෝ අධිපතියෙක් හෝ පාලකයෙක් හෝ කිසි මායාකාරයෙකුගෙන් හෝ ජ්‍යෝතිෂියෙකුගෙන් හෝ කල්දීයෙකුගෙන් මෙවන් දේවල් ඉල්ලා නැත. රජු ඉල්ලා සිටින දේ දුර්ලභ වූ දෙයකි; එය රජු ඉදිරියෙහි ප්‍රකාශ කළ හැකි වෙන කිසිවෙක් නැත, මාංසය සමඟ වාසය නොකරන දෙවිවරුන් හැර. මේ හේතුවෙන් රජු කෝපයට පත්ව ඉතා ප්‍රචණ්ඩ විය; බබිලෝනියේ ප්‍රඥාවන්තයන් සියල්ලන් නාශ කර දමන ලෙස ඔහු ආඥා කළේය. දානියෙල් 2:10–12.</w:t>
      </w:r>
    </w:p>
    <w:p>
      <w:pPr>
        <w:pStyle w:val="ArticleBody"/>
        <w:jc w:val="left"/>
      </w:pPr>
      <w:r>
        <w:rPr>
          <w:rFonts w:ascii="Nirmala UI" w:hAnsi="Nirmala UI" w:eastAsia="Nirmala UI" w:cs="Nirmala UI"/>
        </w:rPr>
        <w:t>කර්මෙල් කන්දෙහිදී එලියා එම පරීක්ෂාව යෝජනා කළේය; ඔහු යෝජනා කළ පරීක්ෂාව සත්‍ය දෙවියන් කවුරුන්දැයි ප්‍රකාශ කිරීමට පමණක් නොව, සත්‍ය අනාගතවක්තෘ කවුරුන්දැයිද ප්‍රකාශ කිරීමට වූයේය. දානියෙල් පොතේ දෙවන පරිච්ඡේදයේදී, සත්‍යය හා අසත්‍යය අතර ඇති වෙනස ප්‍රකාශ කළ පරීක්ෂාව හඳුනා දක්වන්නේ කල්දෙවරුන්ය. නෙබුකද්නේශර් සොයන අර්ථකථනය දෙවියන් විසින් පමණක් හඳුනා දිය හැකි අතර, මනුෂ්‍යයන් විසින් නොහැකි බව ඔවුහු පැහැදිලි කරති. “රජු ඉල්ලන දෙය දුර්ලභ දෙයකි” යයි ඔවුන් ප්‍රකාශ කරන විට, නෙබුකද්නේශර් හා ඔහුගේ ආගමික ප්‍රඥාවන්තයන් අතර තිබූ සම්බන්ධය නිවැරදි නොවූ සම්බන්ධතාවයක් බවටද ඔවුහු පැමිණිලි කළහ. රාජ්‍යය නියෝජනය කරන රජු, තමන් අධිකාරීන් ලෙස සැලකී තිබූ ආගමික ක්ෂේත්‍රයෙන් ඉවත්ව සිටින ලෙස ඔවුහු කැමති වෙති. ඔවුන් විරෝධය පළ කරන්නේ සභාව සහ රාජ්‍යය ඒකාබද්ධ කිරීමේ මූලධර්මවලට එරෙහිව නොව, රාජ්‍යය නියෝජනය කරන නෙබුකද්නේශර් සභාව පාලනය කිරීමට ඉල්ලා සිටීම සම්බන්ධයෙන්ය. ආගමික නායකයන් රාජ්‍යය මත පාලනය කළහොත්, සභා-රාජ්‍ය සම්බන්ධතාවයකට ඔවුහු සතුටින් එකඟ වන්නෝය. මෘගයාගේ රූපයේ පරීක්ෂාව යනු අපගේ සදාකාලික ගමනාන්තය තීරණය කරන ස්ථානයයි—නෙබුකද්නේශර්ගේ රූප-සිහිනය මෙන්ම—එය ජීවිතය හෝ මරණය පිළිබඳ පරීක්ෂාවකි.</w:t>
      </w:r>
    </w:p>
    <w:p>
      <w:pPr>
        <w:pStyle w:val="ArticleScripture"/>
        <w:jc w:val="left"/>
      </w:pPr>
      <w:r>
        <w:rPr>
          <w:rFonts w:ascii="Nirmala UI" w:hAnsi="Nirmala UI" w:eastAsia="Nirmala UI" w:cs="Nirmala UI"/>
        </w:rPr>
        <w:t>ඉන්පසු ප්‍රඥාවන්තයන් මරනු ලැබිය යුතුයැයි වූ ආඥාව නිකුත් විය; දානියෙල්ද ඔහුගේ සගයන්ද මරනු ලබන පිණිස ඔවුන් සෙවූහ. එවිට දානියෙල් බබිලෝනියේ ප්‍රඥාවන්තයන් මරන පිණිස පිටත්ව ගිය රජුගේ ආරක්ෂක හමුදාවේ අධිපති අරියොක්ට උපදේශය හා ප්‍රඥාවෙන් යුතුව පිළිතුරු දුන්නේය. ඔහු රජුගේ අධිපති අරියොක්ට පිළිතුරු දෙමින්, “රජුගෙන් මේ ආඥාව මෙතරම් ඉක්මනින් නිකුත් වන්නේ මන්ද?” යැයි ඇසුවේය. එවිට අරියොක් ඒ කාරණය දානියෙල්ට දැනුම් දුන්නේය. දානියෙල් 2:13–15.</w:t>
      </w:r>
    </w:p>
    <w:p>
      <w:pPr>
        <w:pStyle w:val="ArticleBody"/>
        <w:jc w:val="left"/>
      </w:pPr>
      <w:r>
        <w:rPr>
          <w:rFonts w:ascii="Nirmala UI" w:hAnsi="Nirmala UI" w:eastAsia="Nirmala UI" w:cs="Nirmala UI"/>
        </w:rPr>
        <w:t>තවමත් අජ್ಞාත වූ රූපය පිළිබඳ සිහිනයේ ජීවිත හා මරණය සම්බන්ධ තත්ත්වයන් පිළිබඳ අවබෝධය ගැන දානියෙල් ප්‍රබෝධයට පත් වන විට, ඔහු පියවර තුනකින් යුත් පරීක්ෂණ ක්‍රියාවලියේ දෙවන හා දෘශ්‍ය පරීක්ෂණයේ ඉතිහාසය තුළ තමන් සිටින බවට එක්ලක්ෂ හතළිස් හතර දහසට ලැබෙන ප්‍රබෝධය නියෝජනය කරයි. එහෙත් දානියෙල් නියෝජනය කරන්නේ නිවැරදි ආහාර රටාව තෝරාගෙන, එම නිසා පළමු පරීක්ෂණය සමත් වූ අය පමණක් නොව, දේවවචනීය අනාවැකි සම්බන්ධයෙන් දෙවියන්වහන්සේ විසින් විශේෂ අවබෝධය දෙන ලද මානව නියෝජිතයාද නියෝජනය කරයි.</w:t>
      </w:r>
    </w:p>
    <w:p>
      <w:pPr>
        <w:pStyle w:val="ArticleScripture"/>
        <w:jc w:val="left"/>
      </w:pPr>
      <w:r>
        <w:rPr>
          <w:rFonts w:ascii="Nirmala UI" w:hAnsi="Nirmala UI" w:eastAsia="Nirmala UI" w:cs="Nirmala UI"/>
        </w:rPr>
        <w:t>මෙම සිව් දරුවන් සම්බන්ධයෙන් දෙවියන් වහන්සේ ඔවුන්ට සියලු ශාස්ත්‍රයෙහි හා ප්‍රඥාවෙහි දැනුමත් දක්ෂතාවත් දුන් සේක; දානියෙල්ට ද සියලු දර්ශන හා සිහින පිළිබඳ අවබෝධය තිබුණේය. දානියෙල් 1:17.</w:t>
      </w:r>
    </w:p>
    <w:p>
      <w:pPr>
        <w:pStyle w:val="ArticleBody"/>
        <w:jc w:val="left"/>
      </w:pPr>
      <w:r>
        <w:rPr>
          <w:rFonts w:ascii="Nirmala UI" w:hAnsi="Nirmala UI" w:eastAsia="Nirmala UI" w:cs="Nirmala UI"/>
        </w:rPr>
        <w:t>විශ්වාසවන්ත හෙබ්‍රෙව්වරුන් හතරදෙනාම ආහාර සම්බන්ධ පරීක්ෂණයෙන් ජයගෙන ගිය නමුත්, දර්ශන හා සිහින පිළිබඳ පණිවිඩකරු ලෙස තෝරාගනු ලැබුවේ දානියෙල්ය. දානියෙල්, එලියා, යොහන් බව්තීස්ත, ප්‍රකාශනකරු යොහන්, විලියම් මිලර් සහ Future for America මඟින් නිරූපිත ප්‍රවාචනික පණිවිඩකරු නියෝජනය කරයි. ප්‍රවාචනික පණිවිඩකරු කිසිවිටෙකත් ප්‍රවාචනික පරීක්ෂණයෙන් වෙන් නොවේ.</w:t>
      </w:r>
    </w:p>
    <w:p>
      <w:pPr>
        <w:pStyle w:val="ArticleBody"/>
        <w:jc w:val="left"/>
      </w:pPr>
      <w:r>
        <w:rPr>
          <w:rFonts w:ascii="Nirmala UI" w:hAnsi="Nirmala UI" w:eastAsia="Nirmala UI" w:cs="Nirmala UI"/>
        </w:rPr>
        <w:t>ක්‍රිස්තුස්වහන්සේගේ කාලයේදී, යොහන්ගේ සාක්ෂිය ප්‍රතික්ෂේප කළ අයට යේසුස්වහන්සේගෙන් ප්‍රයෝජනයක් ලබන්නට නොහැකි විය. මිලරයිට් ඉතිහාසයේදී, පළමු පණිවිඩය (විලියම් මිලර් විසින් නියෝජනය කරන ලද) ප්‍රතික්ෂේප කළ අයට දෙවන පණිවිඩයෙන් ප්‍රයෝජනයක් ලබන්නට නොහැකි විය. ඉතිහාස දෙකේම විශ්වාසවන්තයන්, පරීක්ෂා කිරීමේ ක්‍රියාවලිය කොතැනට ගෙන යනු ලබන්නේදැයි හඳුනාගත්තේ නැත. එය සිදුවන්නට තිබෙන බව පැහැදිලිව ඔවුන්ට කියනු ලැබූ නමුත්, ශ්‍රාවකයෝ කුරුසිය දැකගැනීම ප්‍රතික්ෂේප කළහ. මිලරයිට්වරුන්ට මහත් බලාපොරොත්තුභංගය දැකිය නොහැකි විය. නෙබුකද්නෙෂර්ගේ රූප ස්වප්නය සමඟ සම්බන්ධ වූ ජීවිතයත් මරණයත් පිළිබඳ තත්ත්වයන් ගැන අරියොක් විසින් දැනුම් දෙන ලද්දේදී, දානියෙල් එම ස්වප්නයේ අන්තර්ගතය කුමක්ද, හෝ රූපයේ පරීක්ෂාව කොතැනට ගෙන යනු ලබන්නේද යන්න දැන සිටියේ නැත. ඔහු දැන සිටියේ එය ජීවිතය හා මරණය සම්බන්ධ තත්ත්වයක් බව පමණි. එබැවින්, අර්ථකථනය තේරුම්ගැනීම සඳහා දානියෙල්ට කාලය අවශ්‍ය විය.</w:t>
      </w:r>
    </w:p>
    <w:p>
      <w:pPr>
        <w:pStyle w:val="ArticleScripture"/>
        <w:jc w:val="left"/>
      </w:pPr>
      <w:r>
        <w:rPr>
          <w:rFonts w:ascii="Nirmala UI" w:hAnsi="Nirmala UI" w:eastAsia="Nirmala UI" w:cs="Nirmala UI"/>
        </w:rPr>
        <w:t>එවිට දානියෙල් ඇතුළට ගොස්, තමාට කාලයක් දෙන ලෙසත්, තමා රජුට එහි අර්ථ විවරණය පෙන්වා දෙන බවත් රජුගෙන් ඉල්ලා සිටියේය. දානියෙල් 2:16.</w:t>
      </w:r>
    </w:p>
    <w:p>
      <w:pPr>
        <w:pStyle w:val="ArticleBody"/>
        <w:jc w:val="left"/>
      </w:pPr>
      <w:r>
        <w:rPr>
          <w:rFonts w:ascii="Nirmala UI" w:hAnsi="Nirmala UI" w:eastAsia="Nirmala UI" w:cs="Nirmala UI"/>
        </w:rPr>
        <w:t>දානියෙල් පළමු පරීක්ෂාවේදී ඔහු අනුභව කිරීමට තීරණය කළ ආහාර ක්‍රමය (ක්‍රියාපිළිවෙත) තුළ විශ්වාසය ප්‍රකාශ කර තිබුණේ ය. එබැවින්, ක්‍රිස්තුස්වහන්සේගේ කාලයේ ගෝලයන්ට දෙන ලද්දාක් මෙන්, ඔහුටත් කාලයක් දෙන ලදී. ගෝලයන්ට දෙන ලද කාලය වූයේ ක්‍රිස්තුස්වහන්සේගේ මරණය, සමාධිගත කිරීම, උත්ථානය සහ ඔහු එමාඔස් මාර්ගයේ ගෝලයන් සමඟ හමුවීමට පෙර වූ ඔහුගේ ආරම්භක ස්වර්ගාරෝහණය, එසේම ඉන්පසු නැවත ඉහළ මැදිරියේදී ඔවුන් සමඟ හමුවීම ද ඇතුළත් වූ කාල පරාසය ය. ඉන්පසු එම කාලය අවසානයේදී ඔහු ශුද්ධාත්මයාණන් ඔවුන් පිට හුස්ම හෙළා දුන්නේ ය.</w:t>
      </w:r>
    </w:p>
    <w:p>
      <w:pPr>
        <w:pStyle w:val="ArticleScripture"/>
        <w:jc w:val="left"/>
      </w:pPr>
      <w:r>
        <w:rPr>
          <w:rFonts w:ascii="Nirmala UI" w:hAnsi="Nirmala UI" w:eastAsia="Nirmala UI" w:cs="Nirmala UI"/>
        </w:rPr>
        <w:t>එසේ කියා නිම කළ පසු, ඔහු ඔවුන් පිට හුස්ම හෙළා, ඔවුන්ට මෙසේ කියන සේක: ශුද්ධාත්මයාණන් වහන්සේ ලබන්න. යොහන් 20:22.</w:t>
      </w:r>
    </w:p>
    <w:p>
      <w:pPr>
        <w:pStyle w:val="ArticleBody"/>
        <w:jc w:val="left"/>
      </w:pPr>
      <w:r>
        <w:rPr>
          <w:rFonts w:ascii="Nirmala UI" w:hAnsi="Nirmala UI" w:eastAsia="Nirmala UI" w:cs="Nirmala UI"/>
        </w:rPr>
        <w:t>එසකියෙල් අනාවැකි පැවසූ අතර මැරුණු අස්ථි එකට රැස්කරනු ලැබීය. එවිට එසකියෙල් නැවතත් අනාවැකි පැවසීය; අලුතෙන් සෑදූ ශරීරයන් මත ශුද්ධාත්මයාණන්ගේ හුස්ම පිඹිනු ලැබූ අතර, ඔව්හු බලවත් සේනාවක් ලෙස නැගිට සිටියෝය. ක්‍රිස්තුස්වහන්සේ ගෝලයන් මත හුස්ම පිඹූ කල, උන්වහන්සේ ඔවුන්ගේ අවබෝධය විවෘත කළසේක.</w:t>
      </w:r>
    </w:p>
    <w:p>
      <w:pPr>
        <w:pStyle w:val="ArticleScripture"/>
        <w:jc w:val="left"/>
      </w:pPr>
      <w:r>
        <w:rPr>
          <w:rFonts w:ascii="Nirmala UI" w:hAnsi="Nirmala UI" w:eastAsia="Nirmala UI" w:cs="Nirmala UI"/>
        </w:rPr>
        <w:t>එවිට ශාස්ත්‍රයන් ඔවුන්ට අවබෝධ වන පිණිස, ඔවුන්ගේ බුද්ධිය උන්වහන්සේ විවෘත කළසේක. ලූක් 24:25.</w:t>
      </w:r>
    </w:p>
    <w:p>
      <w:pPr>
        <w:pStyle w:val="ArticleBody"/>
        <w:jc w:val="left"/>
      </w:pPr>
      <w:r>
        <w:rPr>
          <w:rFonts w:ascii="Nirmala UI" w:hAnsi="Nirmala UI" w:eastAsia="Nirmala UI" w:cs="Nirmala UI"/>
        </w:rPr>
        <w:t>සියලු අනාගතවක්තෘවරු ලෝකයේ අවසානය පිළිබඳ කථා කරති; දානියෙල්ද එයට ව්‍යතිරේකයක් නොවේ. ඔහු ඉල්ලා සිටියේ ආලෝකය ලැබිය හැකි වන පරිදි කාල පරාසයකි. මිලර්වාදීන් සඳහා වූ බලාසිටීමේ කාලය නම්, පළමු નિරාශාවෙන් පටන්ගෙන, මතෙව් 25 වන පරිච්ඡේදයේ සහ හබක්කුක් 2 වන පරිච්ඡේදයේ අනාගතවාණි සමඟ සම්බන්ධව තමන් ප්‍රමාදකාලයේ සිටින බව ඔවුන් හඳුනා ගත් තුරු පැවති කාලයයි. මිලර්වාදී ඉතිහාසයේ ප්‍රමාදකාලයේ ඉතිහාසය දෙවන දූතයාගේ පණිවිඩයේ කාලයේදී සම්පූර්ණ විය. දානියෙල් 2 වන පරිච්ඡේදය එම එකම ඉතිහාසය නියෝජනය කරන බැවින්, ඔහුගේ කාලය සඳහා කළ ඉල්ලීම අනාවැකිකව මිලර්වාදීන්ගේ ප්‍රමාදකාලයට ගැළපෙයි. එබැවින්, දානියෙල්ගේ කාලය සඳහා කළ ඉල්ලීමත් මිලර්වාදීන්ගේ ප්‍රමාදකාලයත් 2020 ජූලි 18 දින ආරම්භ වූ එක් ලක්ෂ හතළිස් හතර දහසකගේ ප්‍රමාදකාලය නියෝජනය කරයි.</w:t>
      </w:r>
    </w:p>
    <w:p>
      <w:pPr>
        <w:pStyle w:val="ArticleBody"/>
        <w:jc w:val="left"/>
      </w:pPr>
      <w:r>
        <w:rPr>
          <w:rFonts w:ascii="Nirmala UI" w:hAnsi="Nirmala UI" w:eastAsia="Nirmala UI" w:cs="Nirmala UI"/>
        </w:rPr>
        <w:t>නෙබුකද්නෙශර්ගේ රූප-සිහිනය අවබෝධ කරගැනීමට දානියෙල් ඉල්ලා සිටි කාලය, එළිදරව් පොතේ එකොළොස්වන පරිච්ඡේදයේ, සාක්ෂිකරුවන් දෙදෙනා මහාමාර්ගයේ මළව සිටි දින තුනහමාර ලෙස නිරූපණය කර ඇත. එළිදරව් එකොළොස්හි දින තුනහමාරේ ඉතිහාසය තුළ—අනාගතවාණිමය කාන්තාරයක් සංකේතාත්මකව නිරූපණය කරන ඒ දින තුනහමාර තුළ—හඬක් හඬන බව දක්නට ලැබේ. සැනසිල්ල දෙන්නා විසින් මිය ගිය වියළි ඇටකටු අවදි කර ජීවිතයට ගෙන ඒම සඳහා භාවිත කරන මනුෂ්‍ය හඬ, සිහිනය කුමක්ද සහ එය කුමක් නිරූපණය කළේද යන්න පිළිබඳ අනාගතවාණිමය එළිදරව්ව දෙන ලද දානියෙල් විසින් නිරූපණය කර ඇත. කාන්තාරයේ හඬන හඬට, දානියෙල් විසින් නිරූපණය කරනු ලබන පරිදි, සිහින හා දර්ශන පිළිබඳ අනාගතවාණිමය අවබෝධය දෙන ලදී. එම හඬ හඬයි; ඒ අනුව ඔහුට මධ්‍යරාත්‍රි හඬේ පණිවිඩය දෙන ලද බව හඳුනාගත හැකි අතර, එම හඬ දෙනු ලබන්නේ මධ්‍යරාත්‍රියේදීය; එය අන්ධකාරය නිරූපණය කරයි.</w:t>
      </w:r>
    </w:p>
    <w:p>
      <w:pPr>
        <w:pStyle w:val="ArticleBody"/>
        <w:jc w:val="left"/>
      </w:pPr>
      <w:r>
        <w:rPr>
          <w:rFonts w:ascii="Nirmala UI" w:hAnsi="Nirmala UI" w:eastAsia="Nirmala UI" w:cs="Nirmala UI"/>
        </w:rPr>
        <w:t>මධ්‍යම රාත්‍රියේ ඇති අතිගැඹුරු අන්ධකාරය තුළ, හඬට (දානියෙල්) අන්ධකාරයෙන් වසන ලද පණිවිඩයක් පිළිබඳ අවබෝධය දෙන ලදී. හඬට (එසකියෙල්) දෙන ලද ආඥාව නම්, මළ වූ වියළි අස්ථිවලට අනාවැකි පවසන ලෙසය. ඔහු එසේ කරන විට, වීථියේ මළවුන් මත සැනසුවන්නා හුස්ම කරනු ලබන අතර, ඔවුන් “නැවත ජීවනය ලබති.” එහෙත් එම පුනර්ජීවනය ඉටු කරනු ලබන්නේ යාච්ඤාව මගින් පමණි. යාච්ඤාව යනු, වීථියේ මරා දමනු ලැබූ මළ වූ වියළි අස්ථිවල පුනර්ජීවනයේ ඉතිහාසයේ මාර්ග-සලකුණකි. දානියෙල් එම මාර්ග-සලකුණ නබියත්මකව නිරූපණය කරයි; එම මාර්ග-සලකුණ හඳුනාගනු ලබන සුදුසු ස්ථානයේමය.</w:t>
      </w:r>
    </w:p>
    <w:p>
      <w:pPr>
        <w:pStyle w:val="ArticleScripture"/>
        <w:jc w:val="left"/>
      </w:pPr>
      <w:r>
        <w:rPr>
          <w:rFonts w:ascii="Nirmala UI" w:hAnsi="Nirmala UI" w:eastAsia="Nirmala UI" w:cs="Nirmala UI"/>
        </w:rPr>
        <w:t>“අප අතර සැබෑ භක්තිවන්තකමක පුනරුජ්ජීවනයක් ඇතිවීම අපගේ සියලු අවශ්‍යතා අතරින් ශ්‍රේෂ්ඨතමද අති හදිසිද වූ අවශ්‍යතාවයයි. එය සෙවීම අපගේ ප්‍රථම කාර්යය විය යුතුය. ස්වාමීන්වහන්සේගේ ආශීර්වාදය ලබාගැනීම සඳහා ගැඹුරු උත්සාහයක් තිබිය යුතුය; එසේ විය යුත්තේ දෙවියන්වහන්සේ තම ආශීර්වාදය අප මත පිරිනැමීමට කැමති නොවන බැවින් නොව, එය පිළිගැනීමට අප සූදානම් නැති බැවිනි. ස්වර්ගීය අප පියාණන්වහන්සේ උන්වහන්සේගෙන් අයැදින අයට තම ශුද්ධාත්මයාණන් දීමට, භූමික මාපියන් තම දරුවන්ට යහපත් දානයන් දීමට කැමති වීමෙන්වත් වඩා වැඩියෙන් කැමතිව සිටින සේක. එහෙත් පාපොච්චාරණය, තමා පහත් කරගැනීම, පශ්චාත්තාපය සහ උද්යෝගවත් යාච්ඤාව මගින්, දෙවියන්වහන්සේ තම ආශීර්වාදය අපට දෙන බවට පොරොන්දු වූ කොන්දේසි සම්පූර්ණ කිරීම අපගේ කාර්යයයි. පුනරුජ්ජීවනයක් බලාපොරොත්තු විය හැක්කේ යාච්ඤාවට පිළිතුරක් වශයෙන් පමණි. ජනතාව දෙවියන්වහන්සේගේ ශුද්ධාත්මයාණන්ගෙන් මෙතරම් හිඟව සිටින කල, ඔවුන්ට වචනයේ දේශනා අගය කළ නොහැක; නමුත් ආත්මයාණන්ගේ බලය ඔවුන්ගේ හදවත් ස්පර්ශ කරන විට, එවිට පවත්වනු ලබන දේශන ප්‍රතිඵල රහිත නොවනු ඇත. දෙවියන්වහන්සේගේ වචනයේ ඉගැන්වීම් මගපෙන්වීම යටතේ, උන්වහන්සේගේ ආත්මයාණන්ගේ ප්‍රකාශනය සමඟින්, නිවැරදි විචාරබුද්ධිය ක්‍රියාත්මක කරමින්, අපගේ රැස්වීම්වලට සහභාගි වන්නෝ වටිනා අත්දැකීමක් ලබන්නාහ; සහ ගෙදරට ආපසු හැරී යන විට, සෞඛ්‍යදායක බලපෑමක් ක්‍රියාත්මක කිරීමට සූදානම්ව සිටින්නාහ.”</w:t>
      </w:r>
    </w:p>
    <w:p>
      <w:pPr>
        <w:pStyle w:val="ArticleScripture"/>
        <w:jc w:val="left"/>
      </w:pPr>
      <w:r>
        <w:rPr>
          <w:rFonts w:ascii="Nirmala UI" w:hAnsi="Nirmala UI" w:eastAsia="Nirmala UI" w:cs="Nirmala UI"/>
        </w:rPr>
        <w:t>“පැරණි ධජධාරීන් යාච්ඤාවේදී දෙවියන් සමඟ පොරබදන දේ කුමක්දැයි දැන සිටියෝය, තවද උන්වහන්සේගේ ආත්මයාණන්ගේ වැගිරීම භුක්ති විඳිති. එහෙත් මේ අය ක්‍රියාකාරකම් වේදිකාවෙන් පහව යමින් සිටිති; ඔවුන්ගේ ස්ථාන පුරවීමට ඉදිරියට එන්නේ කවුරුන්ද? නැඟී එන පරම්පරාව සම්බන්ධයෙන් තත්ත්වය කෙසේද? ඔවුන් දෙවියන් වෙත හැරී පරිවර්තනය වී සිටිනවාද? ස්වර්ගීය ශුද්ධස්ථානයෙහි සිදුවෙමින් පවතින කාර්යය ගැන අප සජාගව සිටිමුද, නැතහොත් අප අවදි වන තුරු සභාව මත කිසියම් බලවත් පෙළඹවීමේ බලයක් පැමිණෙනු ඇතැයි බලා සිටිමුද? මුළු සභාවම පුනරුජ්ජීවනය ලබන අයුරු දැකීමට අප බලාපොරොත්තු වන්නෙමුද? එම කාලය කිසිදා නොපැමිණෙන්නේය.”</w:t>
      </w:r>
    </w:p>
    <w:p>
      <w:pPr>
        <w:pStyle w:val="ArticleScripture"/>
        <w:jc w:val="left"/>
      </w:pPr>
      <w:r>
        <w:rPr>
          <w:rFonts w:ascii="Nirmala UI" w:hAnsi="Nirmala UI" w:eastAsia="Nirmala UI" w:cs="Nirmala UI"/>
        </w:rPr>
        <w:t>“සභාව තුළ හැරී නැති, සහ අවංකව, ජයග්‍රාහී යාච්ඤාවෙහි එක් නොවන පුද්ගලයෝ සිටිති. අපි මෙම කාර්යයට පුද්ගලිකව ප්‍රවේශ විය යුතුය. අපි තවත් වැඩියෙන් යාච්ඤා කළ යුතු අතර, අඩුවෙන් කතා කළ යුතුය. අධර්මය බහුලව පවතී; එබැවින්, ආත්මභක්තියේ ස්වරූපයක් පමණක් ඇතිව, එහි ආත්මය සහ බලය නොමැති තත්ත්වයකින් සෑහීමකට පත් නොවන ලෙස ජනතාවට උගන්වනු ලැබිය යුතුය. අපි අපගේම හෘදයන් සොයා බැලීමට, අපගේ පාප ඉවත් කිරීමට, සහ අපගේ දුෂ්ට ප්‍රවණතා නිවැරදි කිරීමට අධිෂ්ඨාන කරගෙන සිටින විට, අපගේ ආත්මයන් නිෂ්ඵලත්වය වෙත උසස් නොවනු ඇත; අපි අප පිළිබඳව අවිශ්වාසී වන්නෙමු, අපගේ ප්‍රමාණවත්කම දෙවියන්වහන්සේගෙන් බව නිරන්තර හැඟීමක් ඇතිව.” Selected Messages, book 1, 121, 122.</w:t>
      </w:r>
    </w:p>
    <w:p>
      <w:pPr>
        <w:pStyle w:val="ArticleBody"/>
        <w:jc w:val="left"/>
      </w:pPr>
      <w:r>
        <w:rPr>
          <w:rFonts w:ascii="Nirmala UI" w:hAnsi="Nirmala UI" w:eastAsia="Nirmala UI" w:cs="Nirmala UI"/>
        </w:rPr>
        <w:t>දානියෙල් ආහාරය සඳහා තෝරාගෙන තිබූ විධානය පිළිබඳ ඇදහිල්ල මත පදනම්ව, ඔහු පසුව දෘශ්‍ය පරීක්ෂණ ක්‍රියාවලියකට ගෙන එනු ලැබීය; එහිදී ඔහුගේ ආහාරයෙන් නිරූපිත වූ ක්‍රමවේදය භාවිත කරමින්, පළමුව ඔහුගේ දෙවියන් වහන්සේ සිහිනය හඳුනාගෙන එය විස්තර කරන බවට පොරොන්දු විය යුතු විය, ඉන්පසු එම සිහිනය රජුට ඉදිරිපත් කිරීම ඉටු කළ යුතු විය. ඔහු සතුව නිවැරදි ආහාරය, හෝ නිවැරදි ක්‍රමවේදය, තිබුණි; එවිට ඔහු සම්පූර්ණ “අන්ධකාරය” තුළ තිබූ නෙබුකද්නෙශර්ගේ රූප-සිහිනයේ පණිවිඩය ඉදිරිපත් කිරීමෙන් තම ඇදහිල්ල දෘශ්‍යමාන ලෙස ප්‍රකාශ කළ යුතු විය. ඔහුගේ ඊළඟ ක්‍රියාව, ඔහුගේ ඇදහිල්ලේ දෘශ්‍ය ප්‍රකාශනය වූයේය; මන්ද, දෙවියන් වහන්සේගේ ජනතාව අන්ධකාරය තුළ තමා සොයා ගන්නා විට භාවිත කරන දේවීය සූත්‍රය ඔහු එවිට ක්‍රියාවට නැංවීය.</w:t>
      </w:r>
    </w:p>
    <w:p>
      <w:pPr>
        <w:pStyle w:val="ArticleScripture"/>
        <w:jc w:val="left"/>
      </w:pPr>
      <w:r>
        <w:rPr>
          <w:rFonts w:ascii="Nirmala UI" w:hAnsi="Nirmala UI" w:eastAsia="Nirmala UI" w:cs="Nirmala UI"/>
        </w:rPr>
        <w:t>“ප්‍රාර්ථනා කිරීම නොසලකා හරින අය දුෂ්ටයාගේ අන්ධකාරයෙන් වටකරනු ලබති. සතුරාගේ කනට කී පරික්ෂාවන් ඔවුන් පව් කිරීමට ඇද දමයි; එය සියල්ලම ඔවුන් ප්‍රාර්ථනාව නම් වූ දෙවියන් විසින් නියම කරන ලද දේවීය විධානය තුළ ඔවුන්ට දී ඇති වරප්‍රසාද භාවිත නොකරන බැවිනි. ප්‍රාර්ථනාව යනු ස්වර්ගයේ ගබඩාව විවෘත කිරීමට විශ්වාසයේ අතෙහි ඇති යතුර වන බැවින්—එහි සර්වශක්තිමත්භාවයේ අසීමිත සම්පත් සංග්‍රහ කර ඇත—දෙවියන්වහන්සේගේ පුත්‍රයන් හා දූතීන් ප්‍රාර්ථනා කිරීමට මන්දගාමී විය යුත්තේ මන්ද? නොනවතින ප්‍රාර්ථනාවකින් හා අවධානයෙන් යුත් ප්‍රබල පරීක්ෂාවකින් තොරව, අපි නොසැලකිලිමත් වී නිවැරදි මාර්ගයෙන් අපසරනය වීමේ අනතුරෙහි සිටිමු. අපි ගැඹුරු යාච්ඤාව හා විශ්වාසය මගින් පරීක්ෂාවට ප්‍රතිරෝධය දැක්වීමට කරුණාව හා බලය ලබා නොගනිමු වස්, විරුද්ධකාරයා කරුණා ආසනය වෙත යන මාර්ගය වළක්වා දැමීමට නිරන්තරයෙන් උත්සාහ කරයි.” Steps to Christ, 94.</w:t>
      </w:r>
    </w:p>
    <w:p>
      <w:pPr>
        <w:pStyle w:val="ArticleBody"/>
        <w:jc w:val="left"/>
      </w:pPr>
      <w:r>
        <w:rPr>
          <w:rFonts w:ascii="Nirmala UI" w:hAnsi="Nirmala UI" w:eastAsia="Nirmala UI" w:cs="Nirmala UI"/>
        </w:rPr>
        <w:t>නෙබුකද්නෙශර්ගේ රාත්‍රි සිහිනයේ අන්තර්ගතයේ අන්ධකාරමය ස්වභාවය සමඟ, දානියෙල් තම සහචරයන් තිදෙනා සමඟ එක්ව ගැඹුරින් යාච්ඤා කළේය.</w:t>
      </w:r>
    </w:p>
    <w:p>
      <w:pPr>
        <w:pStyle w:val="ArticleScripture"/>
        <w:jc w:val="left"/>
      </w:pPr>
      <w:r>
        <w:rPr>
          <w:rFonts w:ascii="Nirmala UI" w:hAnsi="Nirmala UI" w:eastAsia="Nirmala UI" w:cs="Nirmala UI"/>
        </w:rPr>
        <w:t>එවිට දානියෙල් තම ගෙදරට ගොස්, මේ කාරණය තම සංගාතයන් වූ හනන්යා, මිෂායෙල් සහ අසරියාට දන්වා, ඔවුන් ස්වර්ගයේ දෙවියන්වහන්සේගෙන් මේ රහස පිළිබඳ කරුණාව ඉල්ලා සිටින ලෙස කීවේය; එසේ දානියෙල් සහ ඔහුගේ සහචරයෝ බබිලෝනියේ අනෙක් ප්‍රඥාවන්තයන් සමඟ විනාශ නොවනු පිණිසය. එවිට එම රහස දානියෙල්ට රාත්‍රි දර්ශනයකින් අනාවරණය කරන ලද්දේය. එවිට දානියෙල් ස්වර්ගයේ දෙවියන්වහන්සේට ආශීර්වාද කළේය. දානියෙල් පිළිතුරු දෙමින් මෙසේ කීය: දෙවියන්වහන්සේගේ නාමය සදාකාලයෙන් සදාකාලය දක්වා ආශීර්වාද ලැබේවා; මන්ද ප්‍රඥාවත් බලයත් උන්වහන්සේගේය. උන්වහන්සේ කාලද යුගද වෙනස් කරති; රජුන් පහ කරති, රජුන් පිහිටුවති; ප්‍රඥාවන්තයන්ට ප්‍රඥාවද, අවබෝධය දන්නාවුන්ට දැනුමද දෙන සේක. උන්වහන්සේ ගැඹුරු සහ රහස් දේවල් අනාවරණය කරති; අන්ධකාරය තුළ ඇති දේ උන්වහන්සේ දනිති, ආලෝකයද උන්වහන්සේ සමඟ වාසය කරයි. මාගේ පියවරුන්ගේ දෙවියන්වහන්ස, ඔබවහන්සේ මට ප්‍රඥාවත් බලයත් දී, අප විසින් ඔබවහන්සේගෙන් ඉල්ලූ දේ දැන් මට දන්වා දුන් බැවින්, මම ඔබවහන්සේට ස්තුති කරමි, ප්‍රශංසා කරමි; මන්ද ඔබවහන්සේ දැන් රජුගේ කාරණය අපට දන්වා දී තිබේ. දානියෙල් 2:17–23.</w:t>
      </w:r>
    </w:p>
    <w:p>
      <w:pPr>
        <w:pStyle w:val="ArticleBody"/>
        <w:jc w:val="left"/>
      </w:pPr>
      <w:r>
        <w:rPr>
          <w:rFonts w:ascii="Nirmala UI" w:hAnsi="Nirmala UI" w:eastAsia="Nirmala UI" w:cs="Nirmala UI"/>
        </w:rPr>
        <w:t>එවිට අන්ධකාරයේ ඇති දේ දන්නා තැනැන් වහන්සේ විසින් දානියෙල්ට ප්‍රතිඵල දෙන ලද්දේ ය. ඉරිදා නීති සම්මත කිරීම සඳහා වන ව්‍යාපාරය අන්ධකාරයේ සිදුවෙමින් පවතින අතර, දේවීය ආහාරය භුක්ති කිරීම ප්‍රකාශ කර ඇති අය, පාප් අධිකාරියේ ලකුණ බලයෙන් ක්‍රියාත්මක කිරීමට ආගමික හා දේශපාලන වේදිකාව සූදානම් කරන මෘගයාගේ රූපයේ ගොඩනැගීම හඳුනාගැනීමට වගකිව යුත්තෝ ය.</w:t>
      </w:r>
    </w:p>
    <w:p>
      <w:pPr>
        <w:pStyle w:val="ArticleBody"/>
        <w:jc w:val="left"/>
      </w:pPr>
      <w:r>
        <w:rPr>
          <w:rFonts w:ascii="Nirmala UI" w:hAnsi="Nirmala UI" w:eastAsia="Nirmala UI" w:cs="Nirmala UI"/>
        </w:rPr>
        <w:t>දානියෙල් දෙවන පරිච්ඡේදය මිලෙරයිට් ඉතිහාසයේ දෙවන දූතයාගේ ඉතිහාසය පමණක් හඳුන්වා දෙන්නේ නොව, ඊට වඩා සෘජුව, තුන්වන දූතයාගේ ව්‍යාපාරය තුළ දෙවන දූතයාගේ ඉතිහාසය ද ඔහු දර්ශනය කරයි. නෙබුකද්නෙසර්ගේ රූප-සිහිනය පිළිබඳ පරීක්ෂාවේදී, මෘගයාගේ රූපය පිළිබඳ පරීක්ෂාව නිරූපණය කරනු ලැබේ. ළඟා වෙමින් පවතින ඉරිදා නීතියේ ජීවිත-මරණ තත්ත්වයන් පිළිබඳව දෙවියන්වහන්සේගේ ජනතාව අවදි වීමට ඇති අනාවැකිමය පියවර දානියෙල් සහ එළිදරව් පොත්වල අතිශයින් නිශ්චිත ලෙස හඳුනා දක්වනු ලැබේ.</w:t>
      </w:r>
    </w:p>
    <w:p>
      <w:pPr>
        <w:pStyle w:val="ArticleBody"/>
        <w:jc w:val="left"/>
      </w:pPr>
      <w:r>
        <w:rPr>
          <w:rFonts w:ascii="Nirmala UI" w:hAnsi="Nirmala UI" w:eastAsia="Nirmala UI" w:cs="Nirmala UI"/>
        </w:rPr>
        <w:t>දැනියෙල්, රූප-සිහිනයේ ජීවිතය හෝ මරණය සම්බන්ධ පණිවිඩය ප්‍රකාශයට පත් වන ඉතිහාසයේ දූතයා නියෝජනය කරයි. ඔහු තමා අවබෝධ කරගැනීමට පැමිණ ඇති ආහාර-පද්ධතිය මත ස්ථිරව සිටිමින්, දෙවියන් වහන්සේට එම දර්ශනය ප්‍රකාශ කළ හැකි බව විශ්වාසයෙන් ප්‍රකාශ කරයි; එහෙත් ඔහු කාලයක් ඉල්ලා සිටියි. එම කාලය නම් ප්‍රමාද වන කාලයයි. එම ප්‍රමාද වන කාලයේ අවසානයේදී, නෙබුකද්නෙශර්ගේ අඳුරු සිහිනයේ තිබූ දෙය පිළිබඳ දැනුම ඔහුට දෙනු ලැබේ; නමුත් එය පමණක් නොවේ. ඔහු මෘගයාගේ රූපයත් එයට සම්බන්ධ පරීක්ෂණයත් සංකේතවත් කරන රූප-සිහිනය පිළිබඳ අවබෝධය පමණක් ලබන්නේ නොව, ප්‍රමාද වන කාලයේ අවසානයේදී “ඥානවන්තයන්ට ප්‍රඥාව ද, අවබෝධය දන්නාවන්ට දැනුම ද දෙන්නේ ඔහුය; ගැඹුරු හා ගුප්ත දේවල් ඔහු එළිදරව් කරන්නේය; අන්ධකාරයේ තිබෙන දේ ඔහු දන්නේය, එළිය ඔහු සමඟ වාසය කරන්නේය” යනුවෙන් දෙවියන් වහන්සේට ප්‍රශංසා ද කරයි.</w:t>
      </w:r>
    </w:p>
    <w:p>
      <w:pPr>
        <w:pStyle w:val="ArticleBody"/>
        <w:jc w:val="left"/>
      </w:pPr>
      <w:r>
        <w:rPr>
          <w:rFonts w:ascii="Nirmala UI" w:hAnsi="Nirmala UI" w:eastAsia="Nirmala UI" w:cs="Nirmala UI"/>
        </w:rPr>
        <w:t>මෙහි දානියෙල් තම ප්‍රශංසාව “දැනුම වැඩිවීමක්” සිදුව ඇති බවේ පසුබිම තුළ ස්ථාපනය කරයි; මක්නිසාද, දොළොස්වන පරිච්ඡේදයේ “ඥානවන්තයෝ” එම “දැනුම වැඩිවීම” අවබෝධ කරගන්නා බව හඳුනා දක්වන ඔහු, දෙවියන් “ඥානවන්තයන්ට” “ප්‍රඥාව” සහ “දැනුම” දී ඇති බැවින්ද දෙවියන්ට ප්‍රශංසා කරමින් සිටියි. ඔහු සෘජුවම ඥානවන්ත කන්‍යාවන් සම්බන්ධයෙන් සඳහන් කරමින්, තම කාලය ප්‍රමාද වීමේ කාලය සමඟ සම්බන්ධ කරයි. ඔහු දෙවන පරිච්ඡේදයේ දක්නට ලැබෙන උපමාදෘශ්‍යය, තෙවන දූතයාගේ චලනය තුළ මතෙව් විසිපහේ ප්‍රමාද වීමේ කාලයේ සම්පූර්ණ ඉටු වීම සමඟ සෘජුවම සම්බන්ධ කර තබයි. එයටත් වඩා වැදගත් වන්නේ, කරුණාවේ කාලය අවසන් වීමට මඳක් පෙර, දානියෙල්ගේ හා එළිදරව් පොතේ අනාවැකිවල වචන මුද්‍රා නොතබන ලෙස යොහන්ට කියන ලද්දේ එළිදරව් පොත හඳුනා දක්වන නිසාය; මක්නිසාද, ඒවා එකම පොතය.</w:t>
      </w:r>
    </w:p>
    <w:p>
      <w:pPr>
        <w:pStyle w:val="ArticleScripture"/>
        <w:jc w:val="left"/>
      </w:pPr>
      <w:r>
        <w:rPr>
          <w:rFonts w:ascii="Nirmala UI" w:hAnsi="Nirmala UI" w:eastAsia="Nirmala UI" w:cs="Nirmala UI"/>
        </w:rPr>
        <w:t>ඒවිට ඔහු මට කියනවා, “මෙම පොතේ අනාවැකියේ වචන මුද්‍රා නොකරව; මක්නිසාද කාලය අත ළඟය. අධර්මිෂ්ඨයා තවදුරටත් අධර්මිෂ්ඨව සිටින්නට ඉඩ දෙනු ලබාවා; අපවිත්‍රයා තවදුරටත් අපවිත්‍රව සිටින්නට ඉඩ දෙනු ලබාවා; ධර්මිෂ්ඨයා තවදුරටත් ධර්මිෂ්ඨව සිටින්නට ඉඩ දෙනු ලබාවා; ශුද්ධයා තවදුරටත් ශුද්ධව සිටින්නට ඉඩ දෙනු ලබාවා.” එළිදරව් 22:10, 11.</w:t>
      </w:r>
    </w:p>
    <w:p>
      <w:pPr>
        <w:pStyle w:val="ArticleBody"/>
        <w:jc w:val="left"/>
      </w:pPr>
      <w:r>
        <w:rPr>
          <w:rFonts w:ascii="Nirmala UI" w:hAnsi="Nirmala UI" w:eastAsia="Nirmala UI" w:cs="Nirmala UI"/>
        </w:rPr>
        <w:t>දානියෙල් සහ එළිදරව් පොතේ අනාවැකි මුද්‍රාවෙන් මුදා හැරිය යුතු කාලය දස කන්‍යාවන්ගේ උපමාවේ ප්‍රමාද වූ කාලය තුළය; එම කාලය දානියෙල්ගේ කාලයක් ඉල්ලා සිටීම මඟින් නිරූපණය කරනු ලැබේ. ඔහුගේ කාලය ඉල්ලා සිටීමෙන් පසුව යාච්ඤාව පැමිණියේය; එය වියළි ඇටකටු වූ මළවුන්ගේ නැවත නැගිටීම සිදුවීමට පෙර අනිවාර්යයෙන්ම සිදුවිය යුතුය. දැනුම වැඩිවීමද අන්ධකාරයෙන් ආවරණය වී තිබූ ස්වප්න රූපයේ අවබෝධයද එළිදරව් කරන ලද එම කාල පරාසයේදී, දෙවියන් වහන්සේ දානියෙල් සඳහා තවත් දෙයක් කළ සේක. “උන්වහන්සේ ගැඹුරු ද රහස් දේවල් ද හෙළි කරන සේක.” මධ්‍ය රාත්‍රි හඬේ ඉතිහාසයේ රහස් දෙය වන්නේ කරුණා කාලය අවසන් වීමට මඳක් පෙර මුද්‍රාවෙන් මුදා හැරෙන එළිදරව් පොතේ අනාවැකියයි. එම “ගැඹුරු ද රහස්” දෙය වන්නේ “සත්‍යය” ය.</w:t>
      </w:r>
    </w:p>
    <w:p>
      <w:pPr>
        <w:pStyle w:val="ArticleBody"/>
        <w:jc w:val="left"/>
      </w:pPr>
      <w:r>
        <w:rPr>
          <w:rFonts w:ascii="Nirmala UI" w:hAnsi="Nirmala UI" w:eastAsia="Nirmala UI" w:cs="Nirmala UI"/>
        </w:rPr>
        <w:t>“සත්‍යය” දානියෙල් විසින් නියෝජනය කරනු ලබන දූතයාට විවෘත කරනු ලබන අනාවැකිමය යතුර බවට පත්වෙයි; එමඟින් “හත් ගර්ජනා”හි සැඟවුණු ඉතිහාසය හඳුනාගැනීමට ඉඩ ලැබේ. එම සැඟවුණු ඉතිහාසය සීමා ලකුණු තුනක ඉතිහාසයයි. පළමුවැන්න මෙන්ම අවසානයත්, මිලරයිට් ඉතිහාසයෙහි පෙන්වා දෙන පරිදි, බලාපොරොත්තු බිඳීමකි. “සත්‍යය” ලෙස පරිවර්තනය කරනු ලබන හෙබ්‍රෙව් වචනය, හෙබ්‍රෙව් අක්ෂරමාලාවේ පළමු, දහතුන්වන සහ අවසාන අකුරු එකලස් කිරීමෙන්, “අද්භූත භාෂාඥයා” විසින් නිර්මාණය කරන ලද්දකි. යේසුස් වහන්සේ පළමුවැන්නාත් අවසානයාත් වන අතර, උන්වහන්සේ “සත්‍යය” ය. “අද්භූත භාෂාඥයා” විසින් නිර්මාණය කරන ලද එම වචනයේ ව්‍යුහය, දානියෙල් “කාලය” ඉල්ලා යාච්ඤාවට ගිය තෙක් මුද්‍රාකර තැබිය යුතු වූ “හත් ගර්ජනා”හි සැඟවුණු ඉතිහාසය වන අනාවැකිමය සීමා ලකුණු තුන හඳුන්වා දෙයි.</w:t>
      </w:r>
    </w:p>
    <w:p>
      <w:pPr>
        <w:pStyle w:val="ArticleBody"/>
        <w:jc w:val="left"/>
      </w:pPr>
      <w:r>
        <w:rPr>
          <w:rFonts w:ascii="Nirmala UI" w:hAnsi="Nirmala UI" w:eastAsia="Nirmala UI" w:cs="Nirmala UI"/>
        </w:rPr>
        <w:t>2020 ජූලි 18 දින වූ බලාපොරොත්තු බිඳවැටීම පළමු මාර්ගසලකුණ වූ අතර, එය මාර්ගසලකුණු තුනෙන් අවසාන වූ ඉරිදා නීතිය සමඟ සම්බන්ධ වූ බලාපොරොත්තු බිඳවැටීම නිරූපණය කරයි. මැද අකුර වන දහතුන්වන අකුර විරෝධයේ සංකේතයක් වන අතර, එය සත් ගර්ජනාවන්ගේ සැඟවුණු ඉතිහාසයේ මැද මාර්ගසලකුණේ ද සංකේතයකි. මධ්‍යරාත්‍රි හඬාකීමේදී මෝඩ කන්‍යාවන් විසින් එම විරෝධය නිරූපණය කරනු ලබන්නේ, මධ්‍යරාත්‍රි හඬාකීම 2020 ජූලි 18, මධ්‍යරාත්‍රි හඬාකීම, සහ ඉක්මනින් පැමිණෙන ඉරිදා නීතිය යන ත්‍රි-පියවර ඉතිහාසයේ මැද මාර්ගසලකුණ වන බැවිනි. මධ්‍යරාත්‍රිය වූ සැණින්ම, කාලය දහතුන්වන පැයට ගමන් කරයි; එහිදී මෝඩ කන්‍යාවන්ගේ දෘශ්‍ය ප්‍රකාශනය ඔවුන් සතුව රන් තෙල් නොමැති බව ඔවුන් හඳුනාගැනීම තුළින් ප්‍රදර්ශනය කරනු ලබයි.</w:t>
      </w:r>
    </w:p>
    <w:p>
      <w:pPr>
        <w:pStyle w:val="ArticleBody"/>
        <w:jc w:val="left"/>
      </w:pPr>
      <w:r>
        <w:rPr>
          <w:rFonts w:ascii="Nirmala UI" w:hAnsi="Nirmala UI" w:eastAsia="Nirmala UI" w:cs="Nirmala UI"/>
        </w:rPr>
        <w:t>එළිදරව් පොතේ එකොළොස්වන පරිච්ඡේදයේ සඳහන් ප්‍රතිකාත්මක “කාන්තාරයෙහි” යන “දින තුනහමාර” තුළ, දෙවියන්වහන්සේගේ ජනතාව “සත් වරක්” යන ශාපයේ ප්‍රතිකාත්මක ඉතිහාසය තුළ සිටින අය ලෙස නිරූපණය කරනු ලැබේ. එම කාලපරිච්ඡේදයේ අවසානයේදී, ඔවුන් විසුරුවා හරින ලද බවත්, ඔවුන් පව් කළ බවත්, ඔවුන්ගේ පියවරුන් පව් කළ බවත්, ඔවුන් දෙවියන්වහන්සේට විරුද්ධව හැසිරෙමින් සිටි බවත්, දෙවියන්වහන්සේද ඔවුන්ට විරුද්ධව හැසිරෙමින් සිටි බවත් ඔවුන් අවබෝධ කරගත යුතුය. එම අවබෝධය ඔවුන් ලෙවී කථාව විසිහයවන පරිච්ඡේදයේ යාච්ඤාව යාච්ඤා කිරීමට මෙහෙයවිය යුතුය. ඔවුන් ලෙවී කථාව විසිහයවන පරිච්ඡේදයේ යාච්ඤාව යාච්ඤා කළ යුතු බව පිළිබඳ එම අවබෝධය, අනාගතවාක්‍යානුකූලව දානියෙල් දෙවන පරිච්ඡේදයේ දානියෙල්ගේ යාච්ඤාව සමඟ සම්පාත වන අතර, එය නවවන පරිච්ඡේදයේ දානියෙල්ගේ යාච්ඤාව මගින් නිදර්ශනය කෙරේ. දානියෙල් නවවන පරිච්ඡේදයේ ලෙවී කථාව විසිහයවන පරිච්ඡේදයේ යාච්ඤාව යාච්ඤා කළ හේතුව වූයේ, දෙවියන්වහන්සේගේ ජනතාවගේ වහල්කම සම්බන්ධයෙන් යෙරෙමියාගේ අනාවැකියේ අවුරුදු හැත්තෑව අවසානයට තමා පැමිණ සිටින බව ඔහු හඳුනාගැනීම මතය.</w:t>
      </w:r>
    </w:p>
    <w:p>
      <w:pPr>
        <w:pStyle w:val="ArticleBody"/>
        <w:jc w:val="left"/>
      </w:pPr>
      <w:r>
        <w:rPr>
          <w:rFonts w:ascii="Nirmala UI" w:hAnsi="Nirmala UI" w:eastAsia="Nirmala UI" w:cs="Nirmala UI"/>
        </w:rPr>
        <w:t>එම එකම අවුරුදු හැත්තෑව, දෙවියන්වහන්සේගේ ජනතාව මුද්‍රා කිරීමේ ඉතිහාසය නියෝජනය කරයි. එම අවුරුදු හැත්තෑව, මලාකි තුන්වන අධ්‍යායයේ පවිත්‍ර කිරීමත් ක්‍රිස්තුස්වහන්සේගේ දේවමාළිගාව පවිත්‍ර කළ අවස්ථා දෙකත් නියෝජනය කරයි. ඒවා, මෘගයාගේ රූපය පිළිබඳ පරීක්ෂාවේ ඉතිහාසය නියෝජනය කරයි. එම ඉතිහාසය 2001 සැප්තැම්බර් 11 දින ආරම්භ වී, ඉක්මනින් පැමිණෙන ඉරිදා නීතියෙන් අවසන් වේ. එම සංකේතාත්මක අවුරුදු හැත්තෑකාලය අවසානයේ, දානියෙල් යාච්ඤා කළ හැකි වන පිණිස “ප්‍රමාද කාලයක්” සොයයි. අනාවැකියේ අවසාන රහස ඔහුට හෙළි කරනු ලැබූ විට, ඔහුගේ යාච්ඤාවට පිළිතුරු දෙන ලදී. එම හෙළිදරව්ව පැමිණියේ, 2020 ජූලි 18 ට පසුව දෙවියන්වහන්සේගේ සැබෑ ප්‍රොටස්ටන්ට් ජනතාව තවමත් “පාළුකරයේ” විසිර යාමේ කාලයේ සිටියදීය. එම අවස්ථාවේදී “සත්‍යය” “පාළුකරයේ හඬ නඟන්නා” වෙත හෙළි කරන ලදී.</w:t>
      </w:r>
    </w:p>
    <w:p>
      <w:pPr>
        <w:pStyle w:val="ArticleBody"/>
        <w:jc w:val="left"/>
      </w:pPr>
      <w:r>
        <w:rPr>
          <w:rFonts w:ascii="Nirmala UI" w:hAnsi="Nirmala UI" w:eastAsia="Nirmala UI" w:cs="Nirmala UI"/>
        </w:rPr>
        <w:t>අපි ඊළඟ ලිපියේදී දානියෙල්ගේ දෙවන පරිච්ඡේදය තවදුරටත් අධ්‍යයනය කරමු.</w:t>
      </w:r>
    </w:p>
    <w:p>
      <w:pPr>
        <w:pStyle w:val="ArticleScripture"/>
        <w:jc w:val="left"/>
      </w:pPr>
      <w:r>
        <w:rPr>
          <w:rFonts w:ascii="Nirmala UI" w:hAnsi="Nirmala UI" w:eastAsia="Nirmala UI" w:cs="Nirmala UI"/>
        </w:rPr>
        <w:t>එබැවින් මේ පොළොවට විරුද්ධව ස්වාමීන්වහන්සේගේ උදහස ඇවිළී, මේ පොතෙහි ලියා ඇති සියලු ශාප එය මත ගෙනාවාය. තවද ස්වාමීන්වහන්සේ උදහසින්ද, ක්‍රෝධයෙන්ද, මහත් කෝපයෙන්ද ඔවුන් තම දේශයෙන් උදුරා දමා, අද දක්නා පරිදි අනෙක් දේශයකට හෙළා දැමූසේක. රහස් දේවල් ස්වාමීන්වහන්සේ වන අපගේ දෙවියන්වහන්සේට අයිති ය; එහෙත් ප්‍රකාශ කරනු ලැබූ දේවල් මේ ව්‍යවස්ථාවේ සියලු වචන අප විසින් පිළිපදින්නට, සදාකාලයටම අපටත් අපගේ දරුවන්ටත් අයිති ය. ද්විතීය කථාව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දොළොස්වන සංඛ්‍යාව</dc:title>
  <dc:subject>අන්ධකාරය</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