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තිහවෙනි එකතුව</w:t>
      </w:r>
    </w:p>
    <w:p>
      <w:pPr>
        <w:pStyle w:val="ArticleSubtitle"/>
        <w:jc w:val="left"/>
      </w:pPr>
      <w:r>
        <w:rPr>
          <w:rFonts w:ascii="Nirmala UI" w:hAnsi="Nirmala UI" w:eastAsia="Nirmala UI" w:cs="Nirmala UI"/>
        </w:rPr>
        <w:t>එක්සත් ජනපදයේ අනාවැකිමය සංක්‍රාන්තිය: හයවැනි රාජ්‍යයෙන් තුන්ගුණ සංගමය වෙත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ඉක්මනින් පැමිණීමට නියමිත ඉරිදා නීතිය එක්සත් ජනපදය බලාත්කාරයෙන් ක්‍රියාත්මක කරන විට, එය බයිබල් අනාවැකියේ හයවැනි රාජ්‍යය වීම නතර කර, ආධුනික රෝමයේ ත්‍රිත්ව සන්ධානයේ තුනෙන් එක් අංශයක් බවට සංක්‍රමණය වන්නේය. ඉරිදා නීතිය බලාත්කාරයෙන් ක්‍රියාත්මක කරන ජනාධිපතිවරයා අවසාන ජනාධිපතිවරයා වනු ඇත; තවද ඔහු ජනරජ පක්ෂයේ ජනාධිපතිවරයෙකු වනු ඇත. මෙය සාක්ෂි දෙකක් මත ස්ථාපිත කර ඇත.</w:t>
      </w:r>
    </w:p>
    <w:p>
      <w:pPr>
        <w:pStyle w:val="ArticleBody"/>
        <w:jc w:val="left"/>
      </w:pPr>
      <w:r>
        <w:rPr>
          <w:rFonts w:ascii="Nirmala UI" w:hAnsi="Nirmala UI" w:eastAsia="Nirmala UI" w:cs="Nirmala UI"/>
        </w:rPr>
        <w:t>පෘථිවි මෘගයාගේ අනාගතවාදී ඉතිහාසයේ “කථා කිරීමේ” මධ්‍යම මාර්ගලකුණ වූයේ, පළමු රිපබ්ලිකන් ජනාධිපති වූ ඒබ්‍රහම් ලින්කන් 1863 දී විමුක්ති ප්‍රකාශනය “ප්‍රකාශ කළ” අවස්ථාවයි. 1863 දී ලින්කන් විමුක්ති ප්‍රකාශනය “ප්‍රකාශ කළ” විට, ඔහු පළමු රිපබ්ලිකන් ජනාධිපති වූ අතර, එමගින් අවසාන රිපබ්ලිකන් ජනාධිපතිගේ ප්‍රතිරූපයක් දක්වයි. ඒබ්‍රහම් ලින්කන් පෘථිවි මෘගයාගේ පළමු කාලපරිච්ඡේදයේ අවසාන මාර්ගලකුණද, පෘථිවි මෘගයාගේ දෙවන කාලපරිච්ඡේදයේ පළමු මාර්ගලකුණද නියෝජනය කරයි. යේසුස් වහන්සේ සැමවිටම ආරම්භය මගින් අවසානය නිදර්ශනය කරයි. පෘථිවි මෘගයා කාලපරිච්ඡේද දෙකෙන් අවසාන කාලපරිච්ඡේදයේ අවසානයේ ද්‍රාගනයෙකු මෙන් කථා කරන විට, ලින්කන් විසින් ප්‍රතිරූපිත කළ පරිදි, ජනාධිපතිවරයා රිපබ්ලිකන් ජනාධිපතිවරයෙකු වනු ඇත.</w:t>
      </w:r>
    </w:p>
    <w:p>
      <w:pPr>
        <w:pStyle w:val="ArticleBody"/>
        <w:jc w:val="left"/>
      </w:pPr>
      <w:r>
        <w:rPr>
          <w:rFonts w:ascii="Nirmala UI" w:hAnsi="Nirmala UI" w:eastAsia="Nirmala UI" w:cs="Nirmala UI"/>
        </w:rPr>
        <w:t>අවසාන ජනාධිපතිවරයා රිපබ්ලිකන් ජනාධිපතිවරයෙකු වීම පිළිබඳ දෙවන සාක්ෂිය වන්නේ, 1989දී කාලයේ අවසානයේ Ronald Reagan සමඟ ආරම්භ වූ කාල පරිච්ඡේදයයි. 1989 සිට ඉක්මනින් පැමිණෙන Sunday law දක්වා වූ අනාවැකිමය කාල පරිච්ඡේදය, 508 සිට 538 දක්වා ඉතිහාසයේ පාප්වරුන්ගේ රෝමය සිංහාසනය අත්පත් කරගැනීමට පෙර වූ සූදානම්වීමේ අනාවැකිමය කාල පරිච්ඡේදය මඟින් නිරූපණය කර ඇත. 538දී ක්‍රිස්තු විරෝධියා බලගැන්වීම සඳහා වූ එම අනාවැකිමය සූදානම්වීමේ කාල පරිච්ඡේදය, ක්‍රිස්තුස්වහන්සේගේ සූදානම්වීමේ තිස් අවුරුද්දක කාලයෙන්, එනම් ඔහුගේ උපතේ සිට ඔහුගේ බව්තීස්මය දක්වා වූ කාලයෙන්, ආදර්ශීකරණය කර තිබුණි.</w:t>
      </w:r>
    </w:p>
    <w:p>
      <w:pPr>
        <w:pStyle w:val="ArticleBody"/>
        <w:jc w:val="left"/>
      </w:pPr>
      <w:r>
        <w:rPr>
          <w:rFonts w:ascii="Nirmala UI" w:hAnsi="Nirmala UI" w:eastAsia="Nirmala UI" w:cs="Nirmala UI"/>
        </w:rPr>
        <w:t>ක්‍රිස්තුස්විරෝධියාට ක්‍රිස්තුස්ගේ වසර තිහක සූදානම් වීම ව්‍යාජ ලෙස අනුකරණය කළ වසර තිහක සූදානම් වීමේ කාලයක් තිබුණි. ක්‍රිස්තුස් සඳහාද, ක්‍රිස්තුස්විරෝධියා සඳහාද වසර තිහක සූදානම් වීමේ කාලයක් තිබීම, ඉක්මනින් පැමිණෙන ඉරිදා නීතියේදී මාරාන්තික තුවාලය සුවවීම සඳහා වන සූදානම් වීමේ කාලයකට සාක්ෂි දෙකක් සපයයි. එම සූදානම් වීමේ කාලය 1989 දී අවසාන කාලයේදී ආරම්භ විය; එය ක්‍රිස්තුස්ගේ සූදානම් වීමේ කාලය ඔහු උපන් විට පැමිණියාක් මෙන්ය, එය උන්වහන්සේගේ പ്രവචනමය ඉතිහාසයේ අවසාන කාලය සලකුණු කළේය.</w:t>
      </w:r>
    </w:p>
    <w:p>
      <w:pPr>
        <w:pStyle w:val="ArticleBody"/>
        <w:jc w:val="left"/>
      </w:pPr>
      <w:r>
        <w:rPr>
          <w:rFonts w:ascii="Nirmala UI" w:hAnsi="Nirmala UI" w:eastAsia="Nirmala UI" w:cs="Nirmala UI"/>
        </w:rPr>
        <w:t>අවසාන ජනාධිපතිට පෙර, දානියෙල් 11 හි දෙවන පදය උගන්වන්නේ ගෝලීයවාදීන්ගේ රාජ්‍යමණ්ඩලය “උද්දීපනය කරන” ධනවත් ජනාධිපතිවරයා දක්වා ළඟා වන ජනාධිපතිවරු හය දෙනෙකු සිටින බවය. එම ජනාධිපතිවරු හය දෙනාගෙන් පළමුවැන්නා වූයේ රිපබ්ලිකන් පක්ෂයට අයත් රොනල්ඩ් රේගන්ය. රොනල්ඩ් රේගන් සහ අබ්‍රහම් ලින්කන් සాక్షි දෙදෙනා සපයති. 1863 කැරැල්ලේ මාර්ගලකුණද, 1989 දී ආරම්භ වන ජනාධිපතිවරුන්ගේ පෙළපතද, එක්සත් ජනපදයේ අවසාන ජනාධිපතිවරයාගේ ලක්ෂණ නිශ්චිතව දක්වයි.</w:t>
      </w:r>
    </w:p>
    <w:p>
      <w:pPr>
        <w:pStyle w:val="ArticleBody"/>
        <w:jc w:val="left"/>
      </w:pPr>
      <w:r>
        <w:rPr>
          <w:rFonts w:ascii="Nirmala UI" w:hAnsi="Nirmala UI" w:eastAsia="Nirmala UI" w:cs="Nirmala UI"/>
        </w:rPr>
        <w:t>රොනල්ඩ් රීගන් පළමුවැනියාගේ සංකේතයකි; එබැවින් ඔහු අන්තිමයා ද නිදර්ශනය කරයි. රීගන් හිටපු මාධ්‍ය තාරකාවෙකු වූ අතර, රිපබ්ලිකන්වරයෙකු වීමට පරිවර්තනය වූ හිටපු ඩිමොක්‍රැටයෙකි. ඔහු ඉංග්‍රීසි භාෂාව උද්දීපක ලෙස භාවිත කළ නිසා ප්‍රසිද්ධ විය. ඔහු තම විනෝදබුද්ධිය නිසා ද ප්‍රසිද්ධ විය. ඔහු තමන් ප්‍රොටෙස්ටන්ට්වරයෙකු බව ප්‍රකාශ කළ අතර, බයිබල් අනාවැකිහි ප්‍රතික්‍රිස්තු සමඟ සන්ධානයක් ගොඩනගන විට, “ප්‍රොටෙස්ටන්ට්” යන්නෙන් අදහස් වන්නේ කුමක්දැයි ඔහු සැබවින්ම නොතේරුම්ගත් බව ප්‍රදර්ශනය කළේය.</w:t>
      </w:r>
    </w:p>
    <w:p>
      <w:pPr>
        <w:pStyle w:val="ArticleBody"/>
        <w:jc w:val="left"/>
      </w:pPr>
      <w:r>
        <w:rPr>
          <w:rFonts w:ascii="Nirmala UI" w:hAnsi="Nirmala UI" w:eastAsia="Nirmala UI" w:cs="Nirmala UI"/>
        </w:rPr>
        <w:t>ඔහු ඇමරිකානු-හිතවාදී වූ අතර, දේශපාලනික වශයෙන් බිය නොදත් තැනැත්තෙකු විය. නවීන දේශපාලන යුගයේ එම අවධියේ අතිශය අකාර්යක්ෂම ජනාධිපතිවරයා ඔහුට පෙර පැමිණියේය; තවද ඔහුට පෙර සිටි ජනාධිපතිවරයා උග්‍ර ඉස්ලාමයේ ඉල්ලීම්වලට වංගු වී තිබුණේය. සමහරවිට ඔහු ප්‍රකාශ කළ අතර ඉටු කළේ යැයි ඔහුට ගෞරව දෙන ලැබෙන වඩාත්ම වැදගත් කාරණය වූයේ, ඔහු “මහත්මයානි ගෝර්බචොව්, මෙම බිත්තිය බිඳ හෙලන්න” යනුවෙන් පැවසූ විටය.</w:t>
      </w:r>
    </w:p>
    <w:p>
      <w:pPr>
        <w:pStyle w:val="ArticleBody"/>
        <w:jc w:val="left"/>
      </w:pPr>
      <w:r>
        <w:rPr>
          <w:rFonts w:ascii="Nirmala UI" w:hAnsi="Nirmala UI" w:eastAsia="Nirmala UI" w:cs="Nirmala UI"/>
        </w:rPr>
        <w:t>ඩොනල්ඩ් ට්‍රම්ප් අවසානයේ සංකේතයක් වන බැවින්, එබැවින් ඔහු පළමුවැනියා විසින් නිරූපිත කර ඇත. ට්‍රම්ප් කලින් මාධ්‍ය තරුවෙකු වූ අතර, රිපබ්ලිකන්වරයෙකු බවට පරිවර්තනය වූ හිටපු ඩිමොක්‍රැට්වරයෙකි. ඔහු ඉංග්‍රීසි භාෂාව උද්දීපක ලෙස භාවිත කරන ආකාරය සඳහා ප්‍රසිද්ධය. ඔහුගේ විනෝදබුද්ධිය සඳහාද ඔහු ප්‍රසිද්ධය. ඔහු තමන් ප්‍රොටෙස්තන්තයෙකු බව ප්‍රකාශ කරන කෙනෙකි; එහෙත් ප්‍රොටෙස්තන්ට් යන්නෙහි අර්ථය ඔහු සැබවින්ම තේරුම් නොගන්නා බව පෙන්වා දී ඇත; තවද ඉක්මනින් පැමිණෙන ඉරිදා නීතියේදී ඔහු බයිබල් අනාවැකියේ ක්‍රිස්තු විරුද්ධයා සමඟ සන්ධානයක් ගොඩනඟනු ඇත.</w:t>
      </w:r>
    </w:p>
    <w:p>
      <w:pPr>
        <w:pStyle w:val="ArticleBody"/>
        <w:jc w:val="left"/>
      </w:pPr>
      <w:r>
        <w:rPr>
          <w:rFonts w:ascii="Nirmala UI" w:hAnsi="Nirmala UI" w:eastAsia="Nirmala UI" w:cs="Nirmala UI"/>
        </w:rPr>
        <w:t>ඔහු ඇමරිකානු-හිතකාමී ය; දේශපාලනික වශයෙන් නිර්භීතය. නවීන දේශපාලන යුගයේ එම කාල පරිච්ඡේදයේ අතිශය අක්‍රියාකාරී ජනාධිපතිවරයා ඔහුට පෙර සිටියේය; 2024 දී ඔහු නැවත තේරී පත් වුවහොත්, නවීන දේශපාලන යුගයේ නවතම අතිශය අක්‍රියාකාරී ජනාධිපතිවරයාද නැවත වරක් ඔහුට පෙර සිටින්නාවා වනු ඇත. අවස්ථා දෙකම තුළ ඔහුගේ පූර්වගාමීන් අතිශය උග්‍ර ඉස්ලාම්වාදයේ ඉල්ලීම්වලට නමන ලද අය ලෙස ප්‍රසිද්ධය. නිසැකවම ඔහු කවදා හෝ ප්‍රකාශ කර ඇති සියල්ලෙන් වඩාත්ම වැදගත් දෙයත්, ඔහු ඉටු කළ බවට ගෞරවය ලැබීමට නියමිත දෙයත් මෙයයි: “බිත්තිය ගොඩනඟන්න.”</w:t>
      </w:r>
    </w:p>
    <w:p>
      <w:pPr>
        <w:pStyle w:val="ArticleBody"/>
        <w:jc w:val="left"/>
      </w:pPr>
      <w:r>
        <w:rPr>
          <w:rFonts w:ascii="Nirmala UI" w:hAnsi="Nirmala UI" w:eastAsia="Nirmala UI" w:cs="Nirmala UI"/>
        </w:rPr>
        <w:t>ජිමි කාටර්, බරක් හුසෙයින් ඔබාමා සහ ජෝ බයිඩන් තමන්ගේ ජනාධිපති ධුරකාලයන්හි අතිශයින් කාර්යක්ෂම නොවූහයි යැයි මෙයින් ප්‍රකාශ කරන්නේ නොවේ; එසේ කියනුයේ, ඔවුන්ගේ කාර්යක්ෂමතාව පදනම්ව තිබුණේ, එක්සත් ජනපද ආණ්ඩුක්‍රම ව්‍යවස්ථාවේ අන්තර්නිහිත කොට ආරක්ෂිත කර තැබූ මූලධර්ම විනාශ කිරීම සඳහා ඔවුන් කළ ක්‍රියාකාරකම් මතය—එමෙන්ම, ඔවුන් තිදෙනාම රැකබලා ගැනීමටත් ආරක්ෂා කිරීමටත් දිවුරුම් දී තිබූ එම ආණ්ඩුක්‍රම ව්‍යවස්ථා ලේඛනයට එරෙහිවම—ඒ සමඟම, කාටර් විසින් රේගන්ගේ මැතිවරණය තෙක් ඉස්ලාමයට ප්‍රාණ ඇපකරුවන් රඳවා තැබීමට ඉඩ දුන් බවත්, ඔබාමා විසින් ඉස්ලාමීය ලෝකය වෙත සමාව ඉල්ලීමේ සංචාරයක් සිදු කළ බවත්, අන්තවාදී ඉස්ලාමයේ ප්‍රධාන බැංකුවට අවම වශයෙන් ඇමරිකානු ඩොලර් බිලියනයක මුදලක් නಗද වශයෙන් ලබා දුන් බවත්, බයිඩන්ගේ ඉස්ලාමය සඳහා වූ සහාය පිළිබඳ වාර්තාව ලැයිස්තුගත කිරීමටත් ඉතා දිගු බවත්ය.</w:t>
      </w:r>
    </w:p>
    <w:p>
      <w:pPr>
        <w:pStyle w:val="ArticleBody"/>
        <w:jc w:val="left"/>
      </w:pPr>
      <w:r>
        <w:rPr>
          <w:rFonts w:ascii="Nirmala UI" w:hAnsi="Nirmala UI" w:eastAsia="Nirmala UI" w:cs="Nirmala UI"/>
        </w:rPr>
        <w:t>රොනල්ඩ් රේගන් “ලෝහ ආවරණය” යනුවෙන් හැඳින්වූ සංකේතාත්මක බිත්තිය බිඳදැමීමේ කාර්යය ඉටු කළේය; 1989 නොවැම්බර් 11 වන දින, එම ආත්මික ජයග්‍රහණය සනිටුහන් කිරීම සඳහා යථාර්ථමය මාර්ග-සලකුණක් ලෙස බර්ලින් බිත්තිය කඩා වැටුණි. ට්‍රම්ප් සභාව හා රාජ්‍යය අතර වූ වෙන්කිරීමේ සංකේතාත්මක බිත්තිය බිඳදමනු ඇත; තෙවන අවාසනාව එම සිද්ධිය සඳහා යථාර්ථමය මාර්ග-සලකුණක් සපයනු ඇත. එම සිද්ධිය, තෙවන අවාසනාවේ ඉස්ලාමය පැමිණීම සමඟ ආරම්භ වූ එක් ලක්ෂ හතළිස් හතර දහසගේ මුද්‍රා තැබීමේ කාලය අවසන් කරනු ඇත; එම පැමිණීම, මුද්‍රා තැබීමේ කාලයේ ආත්මික කාර්යය ආරම්භ වී ඇති බව හඳුනාගැනීමට යථාර්ථමය මාර්ග-සලකුණක් සපයා දුන්නේය. 2023 ඔක්තෝබර් 7 වන දින, එක් ලක්ෂ හතළිස් හතර දහසගේ මුද්‍රා තැබීමේ කාලයට අදාළ යථාර්ථමය ඓතිහාසික සලකුණු තුනේ මධ්‍ය ලක්ෂ්‍යය සපයා දුන්නේය.</w:t>
      </w:r>
    </w:p>
    <w:p>
      <w:pPr>
        <w:pStyle w:val="ArticleBody"/>
        <w:jc w:val="left"/>
      </w:pPr>
      <w:r>
        <w:rPr>
          <w:rFonts w:ascii="Nirmala UI" w:hAnsi="Nirmala UI" w:eastAsia="Nirmala UI" w:cs="Nirmala UI"/>
        </w:rPr>
        <w:t>මුද්‍රා තැබීමේ එම ඉතිහාසය මධ්‍යයේ, රොනල්ඩ් රේගන් පටන් ගෙන ගණනය කළ විට හයවන ජනාධිපතිවරයා, අගාධ කුහරයෙන් නැඟී එන මෘගයා විසින් සංකේතාත්මක ලෙස දේශපාලනිකව ඝාතනය කරනු ලැබීය. මුද්‍රා තැබීමේ කාලයේ ආරම්භයේ අගාධ කුහරයෙන් නැඟී එන මෘගයා ඉස්ලාමය වූ අතර, බොරු අනාගතවක්තෘවරයෙකුගේ සංකේතයක් වන මුහම්මද් නියෝජනය කළේය. මුද්‍රා තැබීමේ කාලයේ අවසානයේ අගාධ කුහරයෙන් නැඟී එන මෘගයා කැතලිකත්වයේ මුහුදු මෘගයා වන අතර, එවිට එහි මාරක තුවාලය සුව කරනු ලැබේ. මුද්‍රා තැබීමේ කාලයේ මධ්‍යයේ නැඟී එන අගාධ කුහරයෙන් මෘගයා නම්, නාස්තිකවාදයේ මෘගයා වන, නාගයාය. මුද්‍රා තැබීමේ කාලයේ මධ්‍යයේ අගාධ කුහරයෙන් නැඟී එන නාග මෘගයා, ප්‍රකාශනයේ එකොළොස්වන පරිච්ඡේදයේදී සාක්ෂිකරුවන් දෙදෙනා මරා දමයි.</w:t>
      </w:r>
    </w:p>
    <w:p>
      <w:pPr>
        <w:pStyle w:val="ArticleBody"/>
        <w:jc w:val="left"/>
      </w:pPr>
      <w:r>
        <w:rPr>
          <w:rFonts w:ascii="Nirmala UI" w:hAnsi="Nirmala UI" w:eastAsia="Nirmala UI" w:cs="Nirmala UI"/>
        </w:rPr>
        <w:t>ඇමරිකානු ගෘහ යුද්ධයේ වහල්භාවයට පක්ෂපාතී ඩිමොක්‍රැටික් මකරාකාර පක්ෂය සත්‍ය වශයෙන්ම පළමු රිපබ්ලිකන් ජනාධිපතිවරයා මරා දැමීය. ගෘහ යුද්ධය නිල වශයෙන් 1865 අප්‍රේල් 9 දින අවසන් වූ අතර, ලින්කන් එයට සතියකට පසු, 15 වන දින මිය ගියේය; එහෙත් ඔහුට වෙඩි තැබූයේ එයට පෙර දිනයි. යුද්ධය අවසන් වූයේ සත්වන දින සබත් දිනකදීය, සහ ලින්කන් මිය ගියේද සත්වන දින සබත් දිනකදීය.</w:t>
      </w:r>
    </w:p>
    <w:p>
      <w:pPr>
        <w:pStyle w:val="ArticleBody"/>
        <w:jc w:val="left"/>
      </w:pPr>
      <w:r>
        <w:rPr>
          <w:rFonts w:ascii="Nirmala UI" w:hAnsi="Nirmala UI" w:eastAsia="Nirmala UI" w:cs="Nirmala UI"/>
        </w:rPr>
        <w:t>ධනවත් හා බලවත්වූ ජනාධිපතිවරයාට විරුද්ධව අවදි කරනු ලැබූ (උද්දීපනය කරනු ලැබූ) ගෝලීයවාදීහු 2020 නොවැම්බර් 3 දින දේශපාලන ඝාතනයක් සිදු කළෝය. අගාධ කුහරයෙන් නැඟී ආ ඒ මෘගයා, ප්‍රථම ජනරජවාදී ජනාධිපතිවරයාගේ සැබෑ මරණයෙන් ආදර්ශීකරණය වූ පරිදි, අවසාන ජනරජවාදී ජනාධිපතිවරයා සංකේතාත්මකව මරා දැමූ ද්‍රාගන් මෘගයා නියෝජනය කළේය. දෙවියන්වහන්සේගේ වචනය ඔහුගේ මරණය ගැන ලෝකය ප්‍රීතිවූ පසු ඔහු තම පාද මත නැඟී සිටින බව හඳුන්වා දෙයි. අපි දැන් 2024 වසරේ සිටිමු, ඔහුට එරෙහිව එල්ල කෙරෙන සියලු නීතිමය යුද්ධ, බොරු, ප්‍රචාරණය සහ මුදල් තිබියදීත්, ට්‍රම්ප් නැවත ජීවිතයට පැමිණ ඇති බව පැහැදිලිය.</w:t>
      </w:r>
    </w:p>
    <w:p>
      <w:pPr>
        <w:pStyle w:val="ArticleBody"/>
        <w:jc w:val="left"/>
      </w:pPr>
      <w:r>
        <w:rPr>
          <w:rFonts w:ascii="Nirmala UI" w:hAnsi="Nirmala UI" w:eastAsia="Nirmala UI" w:cs="Nirmala UI"/>
        </w:rPr>
        <w:t>එක්සත් ජනපදයේ ප්‍රකාශ වන මෙම විවාදය, එසේම ලෝකයේද එම විවාදය පෙරනිමිති කරන අතර, පසු වැස්සෙන් නිරූපණය කරනු ලබන දෙවියන්වහන්සේගේ බලය ඉහළින් පහළට අවතරණය වෙමින් ඇති කාලයේදී, පහළින් සාතානික බලයක් ඉහළට නැඟී එනු ඇත.</w:t>
      </w:r>
    </w:p>
    <w:p>
      <w:pPr>
        <w:pStyle w:val="ArticleBody"/>
        <w:jc w:val="left"/>
      </w:pPr>
      <w:r>
        <w:rPr>
          <w:rFonts w:ascii="Nirmala UI" w:hAnsi="Nirmala UI" w:eastAsia="Nirmala UI" w:cs="Nirmala UI"/>
        </w:rPr>
        <w:t>2001 සැප්තැම්බර් 11 දින සිට එක්සත් ජනපදයේ ඉක්මනින් පැමිණීමට නියමිත ඉරිදා නීතිය දක්වා වූ ඉතිහාසය තුළ, තුන්වැනි ශෝකයේ ඉස්ලාම් ආගාධ ගර්භයෙන් දුමාරයක් ලෙස පිටතට ආවේය; එය එම ඉතිහාසයේ ආරම්භයේදී ගිනිගත් ගොඩනැගිලිවල දුමාරය නිරූපණය කරයි. 2016 දී, ගෝලවාදීන්ගේ කොමියුනිස්ට් වෝක්-වාදය සාක්ෂිකරුවන් දෙදෙනා මරා දැමීම පිණිස ඉහළට නැඟී ආවේය. එවිට ඉක්මනින් පැමිණීමට නියමිත ඉරිදා නීතියේදී, සත් දෙනාගෙන් වූ අටවැනි මෘගයා බවට එවිට පත්වන පාප් පදවිය, එහි මරණාසන්න තුවාලය සුව කරනු ලැබූ කල, පෘථිවියේ සිංහාසනයට නැඟී එනු ඇත.</w:t>
      </w:r>
    </w:p>
    <w:p>
      <w:pPr>
        <w:pStyle w:val="ArticleBody"/>
        <w:jc w:val="left"/>
      </w:pPr>
      <w:r>
        <w:rPr>
          <w:rFonts w:ascii="Nirmala UI" w:hAnsi="Nirmala UI" w:eastAsia="Nirmala UI" w:cs="Nirmala UI"/>
        </w:rPr>
        <w:t>ඉහළින් පැමිණෙන බලය ලෙස පසු වර්ෂාව වැටෙමින් ඇති කාලයේදී, පහළින් පැමිණෙන බලය නිරූපණය කරන මෘගයෝ අනාවැකිමය “සත්‍යයක්” නියෝජනය කරති. දුමාරය ලෙස නැඟී එන පළමුවැන්න, එනම් තුන්වන අහෝවෙහි ඉස්ලාමය, එළිදරව් පොතේ දහඅටවන පරිච්ඡේදයේ පළමු හඬ නාද වන කාලයේදී ය; පසු වර්ෂාව “මිනුම් කරනු” ලැබීමට ආරම්භ වන විට එය නැඟී එයි. අවසානයේ නැඟී එන මෘගයා වන්නේ පාප් පදවියයි; එළිදරව් පොතේ දහඅටවන පරිච්ඡේදයේ දෙවන හඬ නාද වන කාලයේදී ය; පසු වර්ෂාව මිනුමකින් තොරව වගුරුවනු ලබමින් ඇති විට එය නැඟී එයි.</w:t>
      </w:r>
    </w:p>
    <w:p>
      <w:pPr>
        <w:pStyle w:val="ArticleBody"/>
        <w:jc w:val="left"/>
      </w:pPr>
      <w:r>
        <w:rPr>
          <w:rFonts w:ascii="Nirmala UI" w:hAnsi="Nirmala UI" w:eastAsia="Nirmala UI" w:cs="Nirmala UI"/>
        </w:rPr>
        <w:t>පළමුවැන්න අන්තිමවැන්නෙහි ප්‍රතිරූපය දරයි; මැදින් නැඟී එන මෘගයා නම්, 2020 දී සාක්ෂිකරුවන් දෙදෙනෙකු ඝාතනය කළ නාස්තික ලෝකීයත්වයේ මෘගයාය. එක් සාක්ෂිකරුවෙකු වූයේ ප්‍රොටස්තන්ත්‍ර ධර්මයේ කොම්බය වන අතර, අනෙකා වූයේ රිපබ්ලිකන් කොම්බයය. නාස්තිකත්වයේ මෘගයා සමඟ සම්බන්ධ වූ කැරලිගැසීම හා අරාජිකත්වය හෙබ්‍රෙව් අක්ෂරමාලාවේ දහතුන්වන අකුර මඟින් නිරූපණය කරනු ලැබේ; අගාධ කුහරයෙන් පැමිණි ඒ මෘගයා, අගාධ කුහරයෙන් පැමිණෙන පළමු හා අවසාන මෘගයන් අතරමැද පැමිණියේය. එමඟින් “සත්‍යය” යන හෙබ්‍රෙව් වචනයේ අර්ථ-නිර්වචනය සෑදේ; එය, ඉහළින් ස්වර්ගීය බලය පැමිණෙමින් සිටින කාලයේදී, පහළින් පැමිණෙන සාතන්මය බලය හඳුන්වා දෙන සත්‍යයක් වුවද, එසේය.</w:t>
      </w:r>
    </w:p>
    <w:p>
      <w:pPr>
        <w:pStyle w:val="ArticleBody"/>
        <w:jc w:val="left"/>
      </w:pPr>
      <w:r>
        <w:rPr>
          <w:rFonts w:ascii="Nirmala UI" w:hAnsi="Nirmala UI" w:eastAsia="Nirmala UI" w:cs="Nirmala UI"/>
        </w:rPr>
        <w:t>සාක්ෂිකරුවන් දෙදෙනා ඝාතනය කරනු ලැබූ පසු දින තුනහමාරකට අනතුරුව “මධ්‍යස්ථ හඬක්” නාද වීමට ආරම්භ විය. එය “කාන්තාරයේ කෑගසන එකෙකුගේ හඬ” විය. එම හඬ, ගිවිසුමේ දූතයා සඳහා මාර්ගය පිළියෙළ කරන දූතයාගේ හඬේ “අවසානය” ද, පුරුෂයන් හා ස්ත්‍රීන් කර්මෙල් කන්දට කැඳවමින් එලියාගේ හඬේ ආරම්භය ද විය.</w:t>
      </w:r>
    </w:p>
    <w:p>
      <w:pPr>
        <w:pStyle w:val="ArticleScripture"/>
        <w:jc w:val="left"/>
      </w:pPr>
      <w:r>
        <w:rPr>
          <w:rFonts w:ascii="Nirmala UI" w:hAnsi="Nirmala UI" w:eastAsia="Nirmala UI" w:cs="Nirmala UI"/>
        </w:rPr>
        <w:t>“සහෝදරයෙනි සහ සහෝදරියෙනි, මේ කාලයේ වැදගත්කමටත්, දැන් සිදුවෙමින් පවතින සිද්ධීන්ගේ අර්ථගැන්වීමේ ගැඹුරුත්වයටත් ඔබව අවදි කිරීමට මට යම් දෙයක් පවසන්නට හැකි වූවා නම් කොපමණ හොඳද. ආගමික නිදහස සීමා කිරීම සඳහා දැන් ගෙනයනු ලබන ආක්‍රමණශීලී ක්‍රියාමාර්ග වෙත මම ඔබගේ අවධානය යොමු කරමි. දෙවියන්වහන්සේගේ ශුද්ධීකෘත ස්මාරකය බිඳදමා ඇත; එහි ස්ථානයේ කිසිදු ශුද්ධභාවයක් නොදරන ව්‍යාජ සබත් දවසක් ලෝකයා ඉදිරියෙහි නවතා ඇත. අඳුරේ බලවේග පහළින් ඇති මූලද්‍රව්‍ය කැළඹවමින් සිටින අතරතුර, ස්වර්ගයේ ස්වාමි වූ දෙවියන්වහන්සේ ඉහළින් බලය එවමින්, ස්වර්ගයේ ව්‍යවස්ථාව උසස් කරනු පිණිස උන්වහන්සේගේ ජීවමාන මෙවලම් උද්දීපනය කිරීමෙන් මේ හදිසි අවස්ථාවට මුහුණ දෙමින් සිටිති. දැන්, මේ මොහොතේම, විදේශ රටවල වැඩ කිරීමට තිබෙන්නේ අපගේ කාලයයි. ආගමික නිදහසේ දේශය වන ඇමරිකාව, මනස්සාක්ෂිය බලහත්කාරයෙන් යටත් කරමින් සහ මිනිසුන්ට ව්‍යාජ සබත් දවස ගෞරව කිරීමට බල කරමින් පාපරාජ්‍යය සමඟ එක්වනු ලබන කල, ලෝක ගෝලය පුරා සෑම රටකම ජනතාව ඇයගේ ආදර්ශය අනුගමනය කිරීමට මෙහෙයවනු ලබති. අපගේ ජනතාව, අනතුරු ඇඟවීමේ පණිවිඩය ව්‍යාප්ත කිරීමට, තමන් වෙත ළඟාව ඇති පහසුකම් සමඟ තම බලයේ ඇති සියල්ල ඉටු කිරීම සඳහා, තවමත් අර්ධ වශයෙන්වත් අවදි වී නැත.”</w:t>
      </w:r>
    </w:p>
    <w:p>
      <w:pPr>
        <w:pStyle w:val="ArticleScripture"/>
        <w:jc w:val="left"/>
      </w:pPr>
      <w:r>
        <w:rPr>
          <w:rFonts w:ascii="Nirmala UI" w:hAnsi="Nirmala UI" w:eastAsia="Nirmala UI" w:cs="Nirmala UI"/>
        </w:rPr>
        <w:t>“ස්වර්ගයේ ස්වාමිවූ දෙවිඳාණන්, අකීකරුකමත් උල්ලංඝනයත් නිසා තම විනිශ්චයන් ලෝකය මත එවීමට පෙර, අනතුරු ඇඟවීම දීමට තම මුරකාරයන් එවා නොසිටින සේ නොවේ. පණිවිඩය තවත් පැහැදිලිව ප්‍රකාශ කරනු ලබන තුරු, කරුණාවේ කාලය ඔහු වසා නොදමන්නේය. දෙවියන්වහන්සේගේ ව්‍යවස්ථාව උසස් කරනු ලැබිය යුතුය; එහි ඉල්ලීම් එහි සැබෑ, ශුද්ධ ස්වභාවයෙන් ඉදිරිපත් කළ යුතුය, එවිට සෙනඟ සත්‍යය සඳහා හෝ ඊට විරුද්ධව තීරණය කිරීමට ගෙන එනු ලබන පිණිසය. එහෙත් මෙම කාර්යය ධර්මිෂ්ඨකම තුළ කෙටි කරනු ලැබේ. ක්‍රිස්තුස්වහන්සේගේ ධර්මිෂ්ඨකමේ පණිවිඩය, ස්වාමීන්වහන්සේගේ මාර්ගය සූදානම් කිරීමට, පොළොවේ එක් අගයකින් අනෙක් අගයට දක්වා නාද විය යුතුය. මෙයම තුන්වන දූතයාගේ කාර්යය අවසන් කරන දෙවියන්වහන්සේගේ මහිමයය.” Testimonies, volume 6, 18, 19.</w:t>
      </w:r>
    </w:p>
    <w:p>
      <w:pPr>
        <w:pStyle w:val="ArticleBody"/>
        <w:jc w:val="left"/>
      </w:pPr>
      <w:r>
        <w:rPr>
          <w:rFonts w:ascii="Nirmala UI" w:hAnsi="Nirmala UI" w:eastAsia="Nirmala UI" w:cs="Nirmala UI"/>
        </w:rPr>
        <w:t>2023 ජූලි මාසයේ අවසානයේ ආරම්භ වූ පණිවුඩය දැන් “පැහැදිලිව ප්‍රකාශ කරමින්” සිටින්නේ, “අවවාදය”ය, එනම් “මෙම කාලයේ වැදගත්කමත්, දැන් සිදුවෙමින් පවතින සිද්ධීන්ගේ අර්ථවත්කමත්” හඳුනාදක්වමින්ය. එය “පැහැදිලිව” හඳුනාදක්වන්නේ “අඳුරුබලයන්”ය; ඔවුන් “පහළින් ඇති තත්වයන් උද්දීපනය කරමින්” සිටින බවත්, “ස්වර්ගයේ ස්වාමීන්වහන්සේ දෙවියන්වහන්සේ” 2001 සැප්තැම්බර් 11 වන දින “ඉහළින් බලය යැවීම” ආරම්භ කළ බවත්ය. එය “පෘථිවියේ එක් අගයකින් අනෙක් අගය දක්වා” “ක්‍රිස්තුස්වහන්සේගේ ධර්මිෂ්ඨකමේ පණිවුඩය” “නිනද කරමින්” සිටී. “මෙම කාලයේ වැදගත්කම” පිළිබඳව “අවදි වීමට” දැන් ඉතා යෝග්‍ය කාලයයි, මක්නිසාද දෙවියන්වහන්සේ දැන් “අකීකරුකම හා වරදකිරීම” නිසා “ලෝකය මත තම විනිශ්චයන් එවීමට” ආරම්භ කිරීමට යන්නේය.</w:t>
      </w:r>
    </w:p>
    <w:p>
      <w:pPr>
        <w:pStyle w:val="ArticleBody"/>
        <w:jc w:val="left"/>
      </w:pPr>
      <w:r>
        <w:rPr>
          <w:rFonts w:ascii="Nirmala UI" w:hAnsi="Nirmala UI" w:eastAsia="Nirmala UI" w:cs="Nirmala UI"/>
        </w:rPr>
        <w:t>දානියෙල් 11 වන පරිච්ඡේදයේ හතළිස්වන පදයේ අන්ත කාලය ලෙස 1989 නියෝජනය කරමින් දැක්වෙන අනාවැකි රේඛාව, එම හතළිස්වන පදයේම අන්ත කාලය ලෙස 1798 නියෝජනය කරමින් දැක්වෙන අභ්‍යන්තර අනාවැකි රේඛාවේ බාහිර ඉතිහාසය අවධාරණය කරයි. එම පදය තුළ 1989 දී ආරම්භ වන අනාවැකි ඉතිහාසය, පාප්වහන්සේගේ රෝමයේ මාරාන්තික තුවාලය සුව වීමේ ත්‍රි-පියවර ක්‍රියාවලිය හඳුන්වා දෙයි. 1989 සිට ඉක්මනින් පැමිණෙන ඉරිදා නීතිය තුළදී එම තුවාලය සුව වන තුරු කාලය, නිශ්චිත අනාවැකිමය කාල පරිච්ඡේදයක් නියෝජනය කරයි. දානියෙල් 11 වන පරිච්ඡේදයේ දෙවන පදය, 1989 දී රොනල්ඩ් රේගන්ගෙන් ආරම්භ වන එක්සත් ජනපදයේ ජනාධිපතිවරුන්ගේ අනාවැකිමය භූමිකාව හඳුන්වා දෙමින්, දෙවන අනාවැකි රේඛාවක් එක් කරයි. ඉරිදා නීතිය කරා ගෙන යන මෙම අනාවැකිමය කාල පරිච්ඡේදයට, පාප් පදවිය ප්‍රථම වරට සීහසනයට නැඟි, එම වසරේම ඉරිදා නීතියක් සම්මත කළ, 508 සිට 538 දක්වා සම්පූර්ණ කරන ලද සූදානම් කිරීමේ අවුරුදු තිහ තුළ, දෙවන සාක්ෂියක් ඇත.</w:t>
      </w:r>
    </w:p>
    <w:p>
      <w:pPr>
        <w:pStyle w:val="ArticleBody"/>
        <w:jc w:val="left"/>
      </w:pPr>
      <w:r>
        <w:rPr>
          <w:rFonts w:ascii="Nirmala UI" w:hAnsi="Nirmala UI" w:eastAsia="Nirmala UI" w:cs="Nirmala UI"/>
        </w:rPr>
        <w:t>ක්‍රිස්තුස් වහන්සේ වයස අවුරුදු තිහක් වූ කල බෞතිස්මය ලැබ, වසර තුනහමාරක තම සේවකත්වය ආරම්භ කළේය. පාපස්ථානය ක්‍රිස්තුස් වහන්සේගේ සාතන්මය ව්‍යාජ අනුරූපයක් වන අතර, 508 සිට 538 දක්වා වූ අවුරුදු තිහ ක්‍රිස්තුස් වහන්සේගේ බෞතිස්මයට පෙර ගිය පළමු අවුරුදු තිහට ව්‍යාජ අනුරූපයක් වේ. උන්වහන්සේගේ වසර තුනහමාරක සේවකත්වයට ව්‍යාජ අනුරූපය වූයේ, පාපස්ථානය ක්‍රිස්තුස් වහන්සේගේ ජීවනයේ සේවකත්වයට ව්‍යාජ අනුරූපයක් ලෙස ලෝකයට මරණයේ තම සේවකත්වය ඉදිරිපත් කළ අනාවැකිමය වසර තුනහමාරයයි.</w:t>
      </w:r>
    </w:p>
    <w:p>
      <w:pPr>
        <w:pStyle w:val="ArticleBody"/>
        <w:jc w:val="left"/>
      </w:pPr>
      <w:r>
        <w:rPr>
          <w:rFonts w:ascii="Nirmala UI" w:hAnsi="Nirmala UI" w:eastAsia="Nirmala UI" w:cs="Nirmala UI"/>
        </w:rPr>
        <w:t>උන්වහන්සේගේ සේවය අවසානයේදී උන්වහන්සේ මරණයට පත් වූහ, සත්වන දින සොහොන තුළ විශ්‍රාම ගත්හ, ඉන්පසු නැවත උත්ථානය ලැබූහ. 1798දී, භවිෂ්‍යවචනීය වර්ෂ තුනහමාරක කාලයක් පුරා පැපසිත්වයේ සාතානික සේවය අවසානයට පැමිණි විට, පැපසිත්වය මාරාන්තික තුවාලය ලැබීය; ඉන්පසු එය සංකේතාත්මක වර්ෂ හැත්තෑවක් පුරා අමතක කරනු ලැබ, අවසානයේ සත් දෙනාගෙන් එකක් වන අටවැනියා ලෙස නැවත උත්ථානය ලබයි. ක්‍රිස්තුස්වහන්සේ සතියේ පළමු දින නැවත උත්ථානය ලැබූ නමුත්, අනුක්‍රමිකව පළමු දින යනු “අටවැනි” දින වන අතර, එය ක්‍රිස්තුස්වහන්සේ මැවූ “සත්” දිනවලින් වූවකි. සංඛ්‍යාවක් ලෙස අට යන්න “නැවත උත්ථානය” නියෝජනය කරයි; පැපසිත්වයද නැවත උත්ථානය ලබන්නේ එබැවිනි, මක්නිසාද බයිබල් භවිෂ්‍යවචනයේ රාජ්‍යයන් අතරින් මාරාන්තික තුවාලයක් ලැබූ බව හඳුනාගනු ලැබූ එකම රාජ්‍යය එය බැවිනි.</w:t>
      </w:r>
    </w:p>
    <w:p>
      <w:pPr>
        <w:pStyle w:val="ArticleBody"/>
        <w:jc w:val="left"/>
      </w:pPr>
      <w:r>
        <w:rPr>
          <w:rFonts w:ascii="Nirmala UI" w:hAnsi="Nirmala UI" w:eastAsia="Nirmala UI" w:cs="Nirmala UI"/>
        </w:rPr>
        <w:t>දෙවියන් වහන්සේ පුරාණ ඉශ්‍රායෙල්වරුන් රතු මුහුද හරහා ගෙන ගිය කල, එහි බව්තීස්මය සංකේතාත්මක ලෙස නිරූපිත වූ බව පාවුල් හඳුනා දෙයි.</w:t>
      </w:r>
    </w:p>
    <w:p>
      <w:pPr>
        <w:pStyle w:val="ArticleScripture"/>
        <w:jc w:val="left"/>
      </w:pPr>
      <w:r>
        <w:rPr>
          <w:rFonts w:ascii="Nirmala UI" w:hAnsi="Nirmala UI" w:eastAsia="Nirmala UI" w:cs="Nirmala UI"/>
        </w:rPr>
        <w:t>තවද, සහෝදරයෙනි, අපගේ සියලු පියවරුන් වලාකුළ යට සිටි බවත්, සියල්ලෝම මුහුද මැදින් ගිය බවත් ඔබ නොදැන සිටිනවාට මම කැමති නොවෙමි. තවද ඔවුන් සියල්ලෝම වලාකුළෙහි හා මුහුදෙහි මෝසෙස් වෙත බව්තීස්ම ලැබූහ. 1 කොරින්ති 10:1, 2.</w:t>
      </w:r>
    </w:p>
    <w:p>
      <w:pPr>
        <w:pStyle w:val="ArticleBody"/>
        <w:jc w:val="left"/>
      </w:pPr>
      <w:r>
        <w:rPr>
          <w:rFonts w:ascii="Nirmala UI" w:hAnsi="Nirmala UI" w:eastAsia="Nirmala UI" w:cs="Nirmala UI"/>
        </w:rPr>
        <w:t>ආත්මික ඉශ්‍රායෙලයට අදාළ බෞතිස්මයේ ආචාරය, ශාරීරික ඉශ්‍රායෙලයට අදාළ සුන්තිසකරණයේ ආචාරය ප්‍රතිස්ථාපනය කළේය; එසේම සුන්තිසකරණය අටවන දින සිදු විය යුතු විය. ඒ නිසා ක්‍රිස්තුස් වහන්සේ හත්දෙනාගෙන් වන අටවන දින නැවත උත්ථාන කරන ලද සේක; තවද පාප්වාදය හත්දෙනාගෙන් වන අටවැනියා ලෙස නැවත උත්ථාන කරනු ලබන විට, එය ක්‍රිස්තුස් වහන්සේගේ රේඛාවට සාතනික සමාන්තරය වේ. පාප්වාදය සිංහාසනාරූඪ කරනු ලැබීමට වූ සූදානම්වීමේ අවුරුදු තිහ, උන්වහන්සේගේ බෞතිස්මය, උන්වහන්සේගේ සේවය සහ මරණය සඳහා සූදානම්වීමට ක්‍රිස්තුස් වහන්සේගේ ජීවිතයේ අවුරුදු තිහෙන් පූර්වරූපිත කරන ලදී. එම රේඛා දෙකම බයිබල් අනාවැකියේ හයවන රාජ්‍යයේ මරණය වෙත ගෙන යන කාලපරිච්ඡේදයක් හඳුන්වා දෙයි. රේඛා දෙකම පොළොවේ මෘගයාගේ අවසාන කාලපරිච්ඡේදය නියෝජනය කරයි. ක්‍රිස්තුස් වහන්සේගේ රේඛාවේදී, උන්වහන්සේගේ උපත එම ඉතිහාසය සඳහා “අවසාන කාලය” සලකුණු කළේය.</w:t>
      </w:r>
    </w:p>
    <w:p>
      <w:pPr>
        <w:pStyle w:val="ArticleBody"/>
        <w:jc w:val="left"/>
      </w:pPr>
      <w:r>
        <w:rPr>
          <w:rFonts w:ascii="Nirmala UI" w:hAnsi="Nirmala UI" w:eastAsia="Nirmala UI" w:cs="Nirmala UI"/>
        </w:rPr>
        <w:t>එබැවින්, අපට රේඛා හතරක් ඇත. හතළිස්වන පදයේ අවසාන කාලය වන 1989 සිට හතළිස්එකවන පදයේ ඉරිදා නීතිය දක්වා. දෙවන පදයේ ජනාධිපතිවරුන්ගේ ඉදිරිපත් කිරීම, සහ ක්‍රිස්තුස්වහන්සේටත් ප්‍රතික්‍රිස්තුස්ටත් සූදානම් කිරීමේ අවුරුදු තිහ. ක්‍රිස්තුස්වහන්සේගේ අවුරුදු තිහ ආරම්භ වූයේ උන්වහන්සේගේ රේඛාවේ “අවසාන කාලය” දී ය, එය උන්වහන්සේගේ උපතෙන් සලකුණු කරනු ලැබීය. 1798 දී වූ අවසාන කාලය, සැබෑ බබිලෝනයේ සිටි සැබෑ ඉශ්‍රායෙල්ගේ අවුරුදු හැත්තෑක වහල්භාවයේ අවසානයෙන් ආදර්ශවත් කරනු ලැබීය. එබැවින්, දානියෙල් එකොළොස්වන පරිච්ඡේදයේ දෙවන පදය දාරියුස්ගෙන් ආරම්භ වේ, මක්නිසාද දාරියුස් රාජ්‍ය කළේ බබිලෝනය වැටුණු විටය. 1989 යනු හතළිස්වන පදයේ අවසාන කාලය වන අතර, දානියෙල් එකොළොස්වන පරිච්ඡේදයේ දෙවන පදය ද අවසාන කාලය වේ, සහ ක්‍රිස්තුස්වහන්සේගේ සූදානම් කිරීමේ අවුරුදු තිහ ආරම්භ වූයේ “අවසාන කාලය” තුළ ය. මෙම රේඛා හතරෙන් තුනකම “අවසාන කාලය” ආරම්භක මාර්ගසලකුණ ලෙස පහසුවෙන් සලකුණු කර ඇත.</w:t>
      </w:r>
    </w:p>
    <w:p>
      <w:pPr>
        <w:pStyle w:val="ArticleBody"/>
        <w:jc w:val="left"/>
      </w:pPr>
      <w:r>
        <w:rPr>
          <w:rFonts w:ascii="Nirmala UI" w:hAnsi="Nirmala UI" w:eastAsia="Nirmala UI" w:cs="Nirmala UI"/>
        </w:rPr>
        <w:t>පළමු දූතයාගේ චලනයෙහිද තෙවන දූතයාගේ චලනයෙහිද වර්ෂ දෙසිය විස්සක රේඛා දෙක, මනුෂ්‍යත්වය සහ දේවත්වය අතර සම්බන්ධයේ සංකේතයක් ලෙස දෙසිය විස්ස හඳුන්වා දෙයි. 1776දී ආරම්භ වූ වර්ෂ දෙසිය විස්සක එම සංකේතාත්මක සම්බන්ධයේ ආරම්භය, 1996 වෙත මඟ පෙන්වීය.</w:t>
      </w:r>
    </w:p>
    <w:p>
      <w:pPr>
        <w:pStyle w:val="ArticleBody"/>
        <w:jc w:val="left"/>
      </w:pPr>
      <w:r>
        <w:rPr>
          <w:rFonts w:ascii="Nirmala UI" w:hAnsi="Nirmala UI" w:eastAsia="Nirmala UI" w:cs="Nirmala UI"/>
        </w:rPr>
        <w:t>එම කාලය, මිලේරයිට් ඉතිහාසයේ 1611 සිට 1831 දක්වා වූ අවුරුදු දෙසිය විස්සෙන් පෙරළිමත්ව සංකේතවත් කරනු ලැබීය. 1776 දී ස්වාධීනතා ප්‍රකාශනයෙන් ආරම්භ වී, පෘථිවි මෘගයා බයිබලීය අනාවැකිවල හයවන රාජ්‍යය ලෙස සිංහාසනය අල්ලාගත් 1798 දක්වා වූ කාලය, 1996 දී අවසන් වූ එම අවුරුදු දෙසිය විස්ස තුළ පිහිටි මාර්ගසලකුණු තුනෙන් පළමු දෙක නිරූපණය කරයි.</w:t>
      </w:r>
    </w:p>
    <w:p>
      <w:pPr>
        <w:pStyle w:val="ArticleBody"/>
        <w:jc w:val="left"/>
      </w:pPr>
      <w:r>
        <w:rPr>
          <w:rFonts w:ascii="Nirmala UI" w:hAnsi="Nirmala UI" w:eastAsia="Nirmala UI" w:cs="Nirmala UI"/>
        </w:rPr>
        <w:t>1776 සිට 1798 දක්වා කාලය, බයිබල් අනාවැකියේ හයවන රාජධානිය බලගැන්වීමට නායකත්වය දෙන කාලපරිච්ඡේදයක් නියෝජනය කරයි; එබැවින් එය ක්‍රිස්තුස්වහන්සේගේ සහ ප්‍රතික්‍රිස්තුස්ගේ සූදානම් වීමේ තිස් අවුරුදු කාලයට අනුකූල වේ. භූමිමෘගයා බලගැන්වීමට පෙර ඇති කාලපරිච්ඡේදය, සත්වන සත්ත්වයාගෙන් වන අටවන මෘගයා වූ ත්‍රිත්ව එක්සත්කම බලගැන්වීමට පෙර ඇති කාලපරිච්ඡේදය නියෝජනය කරයි. සත්වන සත්ත්වයාගෙන් වන අටවන මෘගයා, ලෝකය පාලනය කරන පාප්ධූරයේ දෙවන හා අවසාන ප්‍රකාශනය වේ. පාප්ධූරය ලෝකය පාලනය කළ පළමු ප්‍රකාශනය තුළ, සූදානම් වීමේ තිස් අවුරුදු කාලපරිච්ඡේදයක් තිබුණි.</w:t>
      </w:r>
    </w:p>
    <w:p>
      <w:pPr>
        <w:pStyle w:val="ArticleBody"/>
        <w:jc w:val="left"/>
      </w:pPr>
      <w:r>
        <w:rPr>
          <w:rFonts w:ascii="Nirmala UI" w:hAnsi="Nirmala UI" w:eastAsia="Nirmala UI" w:cs="Nirmala UI"/>
        </w:rPr>
        <w:t>පේළිය පිට පේළිය ලෙස, 1989 සිට ඉරිදා නීතිය දක්වා වූ ඉතිහාසය; 538 දක්වා ගෙනගිය අවුරුදු තිහක ඉතිහාසය; ක්‍රිස්තුස්වහන්සේගේ බව්තීස්මය දක්වා ගෙනගිය අවුරුදු තිහක ඉතිහාසය; රොනල්ඩ් රේගන්ගෙන් ආරම්භ වී ඉරිදා නීතිය දක්වා දිවෙන දානියෙල් එකොළොස්වන පරිච්ඡේදයේ දෙවන වචනයේ ඉතිහාසය; සහ 1776 සිට 1798 දක්වා වූ ඉතිහාසය යන සියල්ලම අවසාන දවස්වල එකම ඉතිහාසය නිරූපණය කරයි. මේ කරුණ සම්බන්ධයෙන් පැහැදිලි වීම අත්‍යවශ්‍යය, මක්නිසාද 1776 දී ආරම්භ වී 1798 දක්වා දිවෙන ඉතිහාසය යනු සියලු රේඛා එකට ගෙන පැහැදිලිකමට පත් කරන රේඛාව වන බැවිනි.</w:t>
      </w:r>
    </w:p>
    <w:p>
      <w:pPr>
        <w:pStyle w:val="ArticleBody"/>
        <w:jc w:val="left"/>
      </w:pPr>
      <w:r>
        <w:rPr>
          <w:rFonts w:ascii="Nirmala UI" w:hAnsi="Nirmala UI" w:eastAsia="Nirmala UI" w:cs="Nirmala UI"/>
        </w:rPr>
        <w:t>එළිදරව් තෙරහවැනි අධ්‍යායේ පෘථිවියේ මෘගයාගේ අවසාන ඉතිහාසය වන එම අනාවැකිමය ඉතිහාස රේඛාව තුළ, සැබෑ ප්‍රොටස්ටන්ට්වාදයේ කොම්බුවෙන් නිරූපිත දෙවියන්වහන්සේගේ ජනතාව අමතන අභ්‍යන්තර රේඛාවක් ඇත; එමෙන්ම ජනරජවාදයේ කොම්බුවෙන් නිරූපිත බාහිර රේඛාවක්ද ඇත. කොම්බු දෙකම තුළ අනාවැකිය විසින් අමතා ඇති ද්විත්ව අරගලයක් සහ වාදවිවාදයක් පවතී. 1989 සිට ඉරිදා නීතිය දක්වා වූ ඉතිහාසය තුළ ප්‍රකාශිත වන මකරයා, මෘගයා, බොරු අනාගතවක්තෘවරයා සහ ඉස්ලාමය යන අනාවැකිමය අංග අප හඳුනා ගනිමින් සිටිමු.</w:t>
      </w:r>
    </w:p>
    <w:p>
      <w:pPr>
        <w:pStyle w:val="ArticleBody"/>
        <w:jc w:val="left"/>
      </w:pPr>
      <w:r>
        <w:rPr>
          <w:rFonts w:ascii="Nirmala UI" w:hAnsi="Nirmala UI" w:eastAsia="Nirmala UI" w:cs="Nirmala UI"/>
        </w:rPr>
        <w:t>නාගයාගේ අනාවැකිමය ලක්ෂණය මෙයයි: ඔහු බොරුවල පියාය, ඔහු මිනීමරුවාය, තවද ස්වර්ගයේ සිටි විට මෙන්ම පොළොවේ රහස් කුමන්ත්‍රණවල නායකයාය. ඔහුගේ ආගම ආත්මවාදයයි. අද “lawfare” යනුවෙන් හැඳින්වෙන දෙයට ඔහු ප්‍රමුඛයාය; ඔහු අශුද්ධ නීතිඥයාය, අපගේ සහෝදරයන්ගේ චෝදනාකාරයාය; මෙය ස්වර්ගීය අධිකරණයේදී යෝබ්ගේ කීකරුකම හා ඇදහිල්ල පිළිබඳව ඔහු වාද කළ විටත්, මෝසෙස්ගේ ශරීරය පිළිබඳව ඔහු වාද කළ විටත්, තවද සෙකරියා තුන්වන පරිච්ඡේදයේ යෝෂුවාගේ අපවිත්‍ර වස්ත්‍ර ඉවත් කිරීමේදී ක්‍රිස්තුස්වහන්සේගේ කාර්යයට විරුද්ධව ඔහු තවදුරටත් වාද කළ විටත් යථාර්ථ වූවාක් මෙන්ය. රාජ්‍යයන් පාලනය කරන්නේ ඔහුය, දෙවියන්වහන්සේ මෙන් තමන් උසස් කර ගන්නා තැනැත්තාද ඔහුය.</w:t>
      </w:r>
    </w:p>
    <w:p>
      <w:pPr>
        <w:pStyle w:val="ArticleBody"/>
        <w:jc w:val="left"/>
      </w:pPr>
      <w:r>
        <w:rPr>
          <w:rFonts w:ascii="Nirmala UI" w:hAnsi="Nirmala UI" w:eastAsia="Nirmala UI" w:cs="Nirmala UI"/>
        </w:rPr>
        <w:t>මෘගයාගේ ආගම කතෝලිකත්වයයි; ඇය දෙවියන්වහන්සේගේ වචනයට වඩා ඉහළින් අනුගමනය කළ යුතු බවට තම අනුගාමිකයන්ට විශ්වාස කරවමින්, සම්ප්‍රදායන් හා චාරිත්‍ර මගින් ලෝකය රවටන ස්ත්‍රියය. ඇය තම මායාකර්මයන් මගින් ලෝකය රවටයි; එය ප්‍රකාශනය පොතේ දහඅටවන පරිච්ඡේදයේ විසිතුන්වන පදයේ “ඖෂධ” යන අර්ථය දෙන ග්‍රීක වචනය වන pharmakeia ලෙස සඳහන් කර ඇත. ඇය පෘථිවියේ රජවරුන් සමඟ වේශ්‍යාකම් කරන තැනැත්තියයි. ඇය මරණයට පත්වූ නමුත් නැවත ජීවත්වන ඒකාන්තයාගේ ව්‍යාජ අනුකරණයයි. ඇය අමතක කරනු ලබන, පසුව සිහිපත් කරනු ලබන තැනැත්තියයි; ඇය සත් දෙනාගෙන් වූ අටවැන්නියයි. ඇය එක්සත් ජනපදය ප්‍රතිරූපයක් සාදන මෘගයාය, හා ප්‍රතිරූපයක් වෙතද සාදන මෘගයාය.</w:t>
      </w:r>
    </w:p>
    <w:p>
      <w:pPr>
        <w:pStyle w:val="ArticleBody"/>
        <w:jc w:val="left"/>
      </w:pPr>
      <w:r>
        <w:rPr>
          <w:rFonts w:ascii="Nirmala UI" w:hAnsi="Nirmala UI" w:eastAsia="Nirmala UI" w:cs="Nirmala UI"/>
        </w:rPr>
        <w:t>බොරු අනාගතවක්තයා නම්, දෙවියන්වහන්සේගේ වචනය ප්‍රතික්ෂේප කරන දෙයක් තමන් බවට අනුමානපූර්වකව පවසන, විශ්වාසභ්‍රෂ්ට වූ ප්‍රොටෙස්තන්තවාදයයි; එසේම, දෙවියන්වහන්සේගේ වචනය ප්‍රතික්ෂේප කිරීම නිසා, දෙවියන්වහන්සේගේ වචනයෙන් සපයනු ලබන බලය එයට නොමැත. දෙවියන්වහන්සේගේ වචනයේ බලය නොමැතිව, තවදුරටත් අනුමානපූර්වකව තමන් දෙවියන්වහන්සේගේ ජනතාව බව කියා සිටින සභාවක් හෝ ජනතාවක්, තමන් දෙවියන්වහන්සේගේ කාර්යය ඉටුකරමින් සිටින බව මවාපෑම සඳහා පුරවැසි බලය මත රඳා සිටීමට තර්කානුකූලව බලකෙරෙති. විශ්වාසභ්‍රෂ්ට වූ ප්‍රොටෙස්තන්තවාදය නම්, ජෙසබෙල් සහ හෙරෝදියා සඳහා මෝසකාරී නර්තනය සපයන බාල් සහ අෂ්තාරොත්ගේ අනාගතවක්තෘවරුය; තවද ඔවුන් හෙරෝදියාගේ දියණිය වූ සලෝමේය.</w:t>
      </w:r>
    </w:p>
    <w:p>
      <w:pPr>
        <w:pStyle w:val="ArticleBody"/>
        <w:jc w:val="left"/>
      </w:pPr>
      <w:r>
        <w:rPr>
          <w:rFonts w:ascii="Nirmala UI" w:hAnsi="Nirmala UI" w:eastAsia="Nirmala UI" w:cs="Nirmala UI"/>
        </w:rPr>
        <w:t>මෙම බල තුන ත්‍රිත්ව සන්ධානයක් ලෙස එකට එක්වෙති; එහෙත් සැබවින්ම ඔවුන් එකිනෙකාට ද්වේෂ කරති. ඔවුන් එකිනෙකා සමඟ විවාදයෙහි සිටින බව යන සත්‍යය අවබෝධ කර නොගෙන නම්, දස රාජවරුන් (එක්සත් ජාතීන්) පාප් පදවියට තම රාජ්‍යය දීමට එකඟ වීමත්, එම අධ්‍යායයේම ඇයගේ මාංසය කා දමා ඇය ගින්නෙන් දහනය කිරීමත් කෙසේද යන්න අවබෝධ කරගැනීම අසම්භවය. මෙම බලයන් අතර පවතින විවාදය දෙවියන්වහන්සේගේ අනාවැකි ශිෂ්‍යයන්ට උගන්වනු ලැබිය යුතුය.</w:t>
      </w:r>
    </w:p>
    <w:p>
      <w:pPr>
        <w:pStyle w:val="ArticleBody"/>
        <w:jc w:val="left"/>
      </w:pPr>
      <w:r>
        <w:rPr>
          <w:rFonts w:ascii="Nirmala UI" w:hAnsi="Nirmala UI" w:eastAsia="Nirmala UI" w:cs="Nirmala UI"/>
        </w:rPr>
        <w:t>ඉස්ලාම් යනු හත්වන කහළය වන අතර, තුන්වන විපත ලෙස එය දෙවියන් වහන්සේ නූතන බබිලෝනිය මත විනිශ්චය ගෙන එන පිණිස භාවිත කරන විනිශ්චයේ උපකරණයයි; එසේම පළමු කහළ හතර බටහිර අන්‍යජාතික රෝමය මත විනිශ්චය ගෙන ආ ලෙසත්, පස්වන හා හයවන කහළ පාප්වාදී රෝමය සහ නැගෙනහිර අන්‍යජාතික රෝමය මත විනිශ්චය ගෙන ආ ලෙසත් ය.</w:t>
      </w:r>
    </w:p>
    <w:p>
      <w:pPr>
        <w:pStyle w:val="ArticleBody"/>
        <w:jc w:val="left"/>
      </w:pPr>
      <w:r>
        <w:rPr>
          <w:rFonts w:ascii="Nirmala UI" w:hAnsi="Nirmala UI" w:eastAsia="Nirmala UI" w:cs="Nirmala UI"/>
        </w:rPr>
        <w:t>අපි මෙම අධ්‍යයනය ඊළඟ ලිපියේදී තවදුරටත් ඉදිරියට ගෙන යන්නෙමු.</w:t>
      </w:r>
    </w:p>
    <w:p>
      <w:pPr>
        <w:pStyle w:val="ArticleScripture"/>
        <w:jc w:val="left"/>
      </w:pPr>
      <w:r>
        <w:rPr>
          <w:rFonts w:ascii="Nirmala UI" w:hAnsi="Nirmala UI" w:eastAsia="Nirmala UI" w:cs="Nirmala UI"/>
        </w:rPr>
        <w:t>“මෙවන් විශේෂ අවධානයට ලක්වූ කාලවලදී, දෙවියන්වහන්සේගේ රැළේ භාරකරුවන් ජනතාවට ආත්මික බලයන් අතර විවාදයක් පවතින බව උගන්විය යුතුය. දැන් ආගමික ලෝකයේ පවතින මෙවන් තීව්‍ර හැඟීම් ඇති කරන්නේ මනුෂ්‍යයන් නොවේ. සාතන්ගේ ආත්මික සභාගාරයෙන් නික්මෙන බලයක් ලෝකයේ ආගමික අංගයන් තුළට ඇතුළත් කරනු ලබමින්, මනුෂ්‍යයන් නියත ක්‍රියාමාර්ගයකට උද්දීපනය කරයි; එසේ වන්නේ, දෙවියන්වහන්සේගේ වචනය තම මාර්ගෝපදේශය හා ධර්මෝපදේශයේ එකම පදනම කරගන්නෝන්ට විරුද්ධව, ආගමික ලෝකය අධිෂ්ඨිත යුද්ධයකට මෙහෙයවීමෙන් සාතන් ලබාගෙන ඇති වාසි බලගැන්වීම සඳහාය. දැන් සාතන්ගේ ප්‍රවීණ උත්සාහයන් ඉදිරිපත් කරනු ලබන්නේ, යෙහෝවාගේ ව්‍යවස්ථාවේ බැඳී පවතින අයිතිවාසිකම්වලට, විශේෂයෙන්ම ස්වර්ගයන් සහ පොළොවෙහි මැවුම්කරු කවුදැයි නිර්වචනය කරන සිව්වන ආඥාවට, විරුද්ධ වීම පිණිස ඔහුට යොදාගත හැකි සෑම මූලධර්මයක්ද සෑම බලයක්ද එකතු කරගැනීමටය.”</w:t>
      </w:r>
    </w:p>
    <w:p>
      <w:pPr>
        <w:pStyle w:val="ArticleScripture"/>
        <w:jc w:val="left"/>
      </w:pPr>
      <w:r>
        <w:rPr>
          <w:rFonts w:ascii="Nirmala UI" w:hAnsi="Nirmala UI" w:eastAsia="Nirmala UI" w:cs="Nirmala UI"/>
        </w:rPr>
        <w:t>“පාපයේ මනුෂ්‍යයා කාලයන් සහ නීති වෙනස් කිරීමට සිතා ඇත; එහෙත් ඔහු එය කළේද? මෙයයි මහා ප්‍රශ්නය. රෝමය සහ ඇයගේ අධර්මයේ පාත්‍රයෙන් පානය කළ සියලු සභාවෝ, කාලයන් සහ නීති වෙනස් කිරීමට සිතීමෙන්, දෙවියන්වහන්සේට ඉහළින් තමන්ම උසස් කරගෙන, දෙවියන්වහන්සේගේ මහා සිහිවටනය වන සත්වන දින සබත බිඳ දමා ඇත. සබත ස්ථාපිතව සිටිය යුත්තේ, දෙවියන්වහන්සේ ලෝකය දින හයකින් මැවූ බලයත්, සත්වන දින විවේක ගත් බවත් නියෝජනය කරමින්ය. ‘එබැවින් උන්වහන්සේ සබත් දවසට ආශීර්වාද කළසේක, එය ශුද්ධ කළසේක,’ මක්නිසාද එහිදී උන්වහන්සේ දෙවියන්වහන්සේ මවා සාදන ලද සියලු ක්‍රියාවලින් විවේක ගත්සේක. මහා රැවටිලිකරුගේ අතිදක්ෂ ක්‍රියාකාරිත්වයේ අරමුණ වී ඇත්තේ දෙවියන්වහන්සේ අභිබවා යාමය. කාලයන් සහ නීති වෙනස් කිරීමට ඔහු කළ උත්සාහයන් තුළ, ඔහු දෙවියන්වහන්සේට විරුද්ධවද, උන්වහන්සේට ඉහළින්ද සිටින බලයක් පවත්වාගෙන යාම සඳහා ක්‍රියා කරමින් සිටියේය.”</w:t>
      </w:r>
    </w:p>
    <w:p>
      <w:pPr>
        <w:pStyle w:val="ArticleScripture"/>
        <w:jc w:val="left"/>
      </w:pPr>
      <w:r>
        <w:rPr>
          <w:rFonts w:ascii="Nirmala UI" w:hAnsi="Nirmala UI" w:eastAsia="Nirmala UI" w:cs="Nirmala UI"/>
        </w:rPr>
        <w:t>“මෙන්න මේ මහා ප්‍රශ්නයයි. මෙන්න එකිනෙකාට මුහුණ දී සිටින මහා බල දෙක,—දෙවියන්වහන්සේගේ කුමාරයා වන යේසුස් ක්‍රිස්තුස්වහන්සේ; සහ අන්ධකාරයේ අධිපතියා වන සාතන්. මෙතැන් සිට ප්‍රකාශිත ගැටුම උදාවෙයි. ලෝකයේ ඇත්තේ පංති දෙකක් පමණක් වන අතර, සෑම මනුෂ්‍යයෙකුම මෙම ධජ දෙකෙන් එකක් යටතේ ස්ථානගත වන්නේය,—අන්ධකාරයේ අධිපතියාගේ ධජය යටතේ, නැතහොත් යේසුස් ක්‍රිස්තුස්වහන්සේගේ ධජය යටතේය.”</w:t>
      </w:r>
    </w:p>
    <w:p>
      <w:pPr>
        <w:pStyle w:val="ArticleScripture"/>
        <w:jc w:val="left"/>
      </w:pPr>
      <w:r>
        <w:rPr>
          <w:rFonts w:ascii="Nirmala UI" w:hAnsi="Nirmala UI" w:eastAsia="Nirmala UI" w:cs="Nirmala UI"/>
        </w:rPr>
        <w:t>දෙවියන්වහන්සේ තම විශ්වාසවන්ත සහ සැබෑ දරුවන්ට තම ආත්මය විසින් ප්‍රේරණය කරනු ඇත. ශුද්ධාත්මයාණන් දෙවියන්වහන්සේගේ නියෝජිතයාය; ස්වාමීන්වහන්සේගේ ගබඩාව සඳහා විශ්වාසවන්ත හා සැබෑ අය පොටලවලට බැඳ එක්රැස් කිරීමට උන්වහන්සේ අපගේ ලෝකය තුළ බලවත් ක්‍රියාකාරක නියෝජිතයා වනු ඇත. සාතන් ද ඉතා ප්‍රබල ක්‍රියාශීලීත්වයෙන්, ගෝධුම අතරින් තම කුළුඳුල් පොටලවලට බැඳ එක්රැස් කරමින් සිටියි.</w:t>
      </w:r>
    </w:p>
    <w:p>
      <w:pPr>
        <w:pStyle w:val="ArticleScripture"/>
        <w:jc w:val="left"/>
      </w:pPr>
      <w:r>
        <w:rPr>
          <w:rFonts w:ascii="Nirmala UI" w:hAnsi="Nirmala UI" w:eastAsia="Nirmala UI" w:cs="Nirmala UI"/>
        </w:rPr>
        <w:t>“ක්‍රිස්තුස්වහන්සේ සඳහා සිටින සෑම සත්‍ය දූතයෙකුගේ ඉගැන්වීමද දැන් අතිශය ගෞරවපූර්ණ, ගැඹුරු බරකින් යුත් කාරණයකි. අප නියැලී සිටින්නේ සදාකාලය මුළුල්ලටම අදාළ අවසාන තීරණය ගනු ලබන තුරු කිසිදා අවසන් නොවන යුද්ධයක ය. ‘අපගේ පොරය මාංස හා ලේට විරුද්ධ නොව, ප්‍රධානත්වයන්ට විරුද්ධවය, බලයන්ට විරුද්ධවය, මේ ලෝකයේ අන්ධකාරයේ ආධිපතීන්ට විරුද්ධවය, උසස් ස්ථානවල ආත්මික දුෂ්ටකම්වලට විරුද්ධවය’ යන බව යේසුස්වහන්සේගේ සෑම ශිෂ්‍යයෙකුටම සිහිකැඳවනු ලැබේවා. ආහ්, මෙම සටන තුළ සදාකාලික වාසි-අවාසි සම්බන්ධව තිබේ; එබැවින් මේ ප්‍රශ්නයට මුහුණ දීමට මතුපිට වැඩක්ද, ලාභදායී අඩු වටිනා අත්දැකීමක්ද කිසිසේත් නොතිබිය යුතුය. ‘භක්තිමත් අයව පරීක්ෂාවෙන් ගලවාගැනීමටත්, අධර්මිෂ්ටයන්ව දඬුවම් ලබන පිණිස විනිශ්චය දවස දක්වා රඳවා තැබීමටත් ස්වාමීන්වහන්සේ දන්නාසේක…. එහෙත් බලයෙන් හා ශක්තියෙන් වැඩි දේවදූතයෝ පවා ඔවුන්ට විරුද්ධව ස්වාමීන්වහන්සේ ඉදිරියෙහි නින්දාත්මක චෝදනා නොගෙන එති.’”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තිහවෙනි එකතුව</dc:title>
  <dc:subject>එක්සත් ජනපදයේ අනාවැකිමය සංක්‍රාන්තිය: හයවැනි රාජ්‍යයෙන් තුන්ගුණ සංගමය වෙත</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