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තිස්තුන්වැනි කොටස</w:t>
      </w:r>
    </w:p>
    <w:p>
      <w:pPr>
        <w:pStyle w:val="ArticleSubtitle"/>
        <w:jc w:val="left"/>
      </w:pPr>
      <w:r>
        <w:rPr>
          <w:rFonts w:ascii="Nirmala UI" w:hAnsi="Nirmala UI" w:eastAsia="Nirmala UI" w:cs="Nirmala UI"/>
        </w:rPr>
        <w:t>අනාවැකිමය ගෙතුම්පටලය අනාවරණය කිරීම: 144,000 දෙනාගේ මුද්‍රා තැබීමේ කාලය පිළිබඳ අවබෝධයන්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සියලුම අනාගතවක්තෘවරු එකිනෙකා සමඟ එකඟ වෙති, සහ ඔවුන් සියල්ලෝම තමන් ජීවත්ව සිටි දිනවලට වඩා විශේෂයෙන් ලෝකයේ අවසානය පිළිබඳ සාක්ෂි දරති. ඔවුන්ගේ සාක්ෂිය එකලස් කර යොදවිය යුත්තේ එක්ලක්ෂ හතළිස් හතර දහසක මුද්‍රාතැබීමේ කාලයේ අනාවැකිමය අවධිය තුළය, මන්ද සෑම දර්ශනයකම ප්‍රතිඵලය සිදු වන්නේ එහි බැවිනි. යෙසායා, හයවන පරිච්ඡේදයේ, දර්ශනයකින් අතිශුද්ධ ස්ථානය තුළට බලන්නට අවසර ලැබුවේ, එක්ලක්ෂ හතළිස් හතර දහසක මුද්‍රාතැබීමේ කාලයේ අවධිය තුළදීය; එහිදී ඔහු දෙවියන්වහන්සේගේ මහිමය දුටුවේය. එය 2001 සැප්තැම්බර් 11 න් පසුව වූ බව අපි දනිමු, මක්නිසාද තෙවන පදයේදී දූතයන් පෘථිවිය එවිට උන්වහන්සේගේ මහිමයෙන් පිරී තිබූ බව සඳහන් කරනු ඔහු ඇසූ බැවිනි.</w:t>
      </w:r>
    </w:p>
    <w:p>
      <w:pPr>
        <w:pStyle w:val="ArticleScripture"/>
        <w:jc w:val="left"/>
      </w:pPr>
      <w:r>
        <w:rPr>
          <w:rFonts w:ascii="Nirmala UI" w:hAnsi="Nirmala UI" w:eastAsia="Nirmala UI" w:cs="Nirmala UI"/>
        </w:rPr>
        <w:t>“දෙවියන්වහන්සේ තම ජනතාව වෙත පණිවිඩයක් සමඟ යෙසායා යැවීමට සූදානම් වූ කල, උන්වහන්සේ පළමුව අනාගතවක්තෘවරයාට දර්ශනයකින් ශුද්ධස්ථානය ඇතුළත පිහිටි අතිශුද්ධස්ථානය තුළට බැලීමට අවසර දුන්සේක. එකවරම දේවමාළිගාවේ දොරටුවත් අභ්‍යන්තර වස්ත්‍රාවරණයත් ඔසවා හෝ ඉවත් කරනු ලැබූවාක් මෙන් පෙනුණි; එවිට අනාගතවක්තෘවරයාගේ පාද පවා ඇතුල් විය නොහැකි වූ අතිශුද්ධස්ථානය තුළට ඔහුට නෙත් යොමු කිරීමට ඉඩ ලැබුණි. ඔහු ඉදිරියෙහි, උසස් කොට උස්කර තැබූ සිංහාසනයක් මත වැඩහිඳින යෙහෝවාගේ දර්ශනයක් උදාවිය; උන්වහන්සේගේ මහිමයේ අගින් වැටෙන වස්ත්‍රය දේවමාළිගාව පුරවා තිබුණේය. සිංහාසනය වටා, මහ රජු වටා සිටින ආරක්ෂකයින් මෙන්, සෙරාපිම් සිටියෝය; ඔවුහු තමන් වටා වූ මහිමය ප්‍රතිබිම්බිත කළෝය. ඔවුන්ගේ ප්‍රශංසා ගී ගැඹුරු අභිවන්දන ස්වරයන්ගෙන් ප්‍රතිධ්වනි වූ කල, දොරටුවේ ස්ථම්භ භූකම්පනයකින් කම්පා වූවාක් මෙන් කම්පිත වූයේය. පාපයෙන් අපවිත්‍ර නොවූ තොල් ඇති මේ දූතයෝ දෙවියන්වහන්සේගේ ප්‍රශංසා ධාරාවක් සේ වැගිරවූහ. ‘සේනාධිපති ස්වාමීන්වහන්සේ ශුද්ධය, ශුද්ධය, ශුද්ධය,’ යයි ඔවුහු හඬනඟා කීහ; ‘මුළු පොළොවම උන්වහන්සේගේ මහිමයෙන් පිරී ඇත.’ [යෙසායා 6:1–8 බලන්න.]”</w:t>
      </w:r>
    </w:p>
    <w:p>
      <w:pPr>
        <w:pStyle w:val="ArticleScripture"/>
        <w:jc w:val="left"/>
      </w:pPr>
      <w:r>
        <w:rPr>
          <w:rFonts w:ascii="Nirmala UI" w:hAnsi="Nirmala UI" w:eastAsia="Nirmala UI" w:cs="Nirmala UI"/>
        </w:rPr>
        <w:t>“සිංහාසනය වටා සිටින සෙරාෆිම්වරු දෙවියන්වහන්සේගේ මහත් තේජස නිරීක්ෂණය කරන කල ගැඹුරු භක්තිභීතියෙන් එතරම් පිරී සිටිති; එබැවින් ඔවුන් එක් මොහොතක් පමණක්වත් තමන් දෙස ආදරයෙන් හෝ ප්‍රශංසාවෙන් නොබලති. ඔවුන්ගේ ප්‍රශංසාව සේනාවල ස්වාමීන්වහන්සේ උදෙසාය. මුළු පොළොවම උන්වහන්සේගේ තේජසින් පිරී යනු ලබන අනාගතය දෙස ඔවුන් නෙත යොමු කරන කල, ජයග්‍රාහී ගීතය මධුර ගායන ස්වරයෙන් එකිනෙකාගෙන් එකිනෙකා වෙත මෙසේ ප්‍රතිධ్వනිත වේ: ‘ශුද්ධය, ශුද්ධය, ශුද්ධය, සේනාවල ස්වාමීන්වහන්සේය.’ ඔවුන් දෙවියන්වහන්සේට මහිමය පිරිනැමීමෙන් සම්පූර්ණයෙන් තෘප්තිමත්ව සිටිති; උන්වහන්සේගේ අනුමෝදනාත්මක සිනහව යටතේ, උන්වහන්සේගේ සන්නිධානයෙහි වාසය කරමින්, ඔවුන් තව කිසිවක් නොකැමති වෙති. උන්වහන්සේගේ ස්වරූපය දරා සිටීමෙහි, උන්වහන්සේගේ කැමැත්ත ඉටු කිරීමෙහි, උන්වහන්සේ නමස්කාර කිරීමෙහි, ඔවුන්ගේ උතුම්ම අභිලාෂය ළඟා වී ඇත.” Gospel Workers, 21.</w:t>
      </w:r>
    </w:p>
    <w:p>
      <w:pPr>
        <w:pStyle w:val="ArticleBody"/>
        <w:jc w:val="left"/>
      </w:pPr>
      <w:r>
        <w:rPr>
          <w:rFonts w:ascii="Nirmala UI" w:hAnsi="Nirmala UI" w:eastAsia="Nirmala UI" w:cs="Nirmala UI"/>
        </w:rPr>
        <w:t>යෙසායා සමඟ එකඟව, එසකියෙල් ප්‍රොෆෙතයාටද අතිශුද්ධ ස්ථානය තුළට දැකීමට අවසර ලැබුණි. එසකියෙල්ගේ දර්ශනය පළමු පරිච්ඡේදයේ පළමු පදයෙන් ආරම්භ විය.</w:t>
      </w:r>
    </w:p>
    <w:p>
      <w:pPr>
        <w:pStyle w:val="ArticleScripture"/>
        <w:jc w:val="left"/>
      </w:pPr>
      <w:r>
        <w:rPr>
          <w:rFonts w:ascii="Nirmala UI" w:hAnsi="Nirmala UI" w:eastAsia="Nirmala UI" w:cs="Nirmala UI"/>
        </w:rPr>
        <w:t>තිස්වැනි අවුරුද්දේ, සිව්වැනි මාසයේ, මාසයේ පස්වැනි දින, මම කෙබාර් ගඟ අසල වහල්කරුවන් අතර සිටියෙමි; එවිට ස්වර්ගය විවෘත විය, මම දෙවියන්වහන්සේගේ දර්ශන දැක්කෙමි. එසකියෙල් 1:1.</w:t>
      </w:r>
    </w:p>
    <w:p>
      <w:pPr>
        <w:pStyle w:val="ArticleBody"/>
        <w:jc w:val="left"/>
      </w:pPr>
      <w:r>
        <w:rPr>
          <w:rFonts w:ascii="Nirmala UI" w:hAnsi="Nirmala UI" w:eastAsia="Nirmala UI" w:cs="Nirmala UI"/>
        </w:rPr>
        <w:t>ඔහුගේ දර්ශනය අධ්‍යායන ගණනාවක් පුරා දිගටම ඉදිරියට යයි, එය එක්ලක්ෂ හතළිස් හතර දහසක මුද්‍රා තැබීම හඳුන්වා දෙන අටවන සහ නවවන අධ්‍යායවල ඇති ඒම දර්ශනයේම අඛණ්ඩ ප්‍රවර්ධනයකි. ඔහුගේ සැලකිලිමත් සාක්ෂිය මගින් අපි මෙය දනිමු.</w:t>
      </w:r>
    </w:p>
    <w:p>
      <w:pPr>
        <w:pStyle w:val="ArticleScripture"/>
        <w:jc w:val="left"/>
      </w:pPr>
      <w:r>
        <w:rPr>
          <w:rFonts w:ascii="Nirmala UI" w:hAnsi="Nirmala UI" w:eastAsia="Nirmala UI" w:cs="Nirmala UI"/>
        </w:rPr>
        <w:t>එසේ වූයේ, හයවන අවුරුද්දේ, හයවන මාසයේ, එම මාසයේ පස්වන දිනදී, මම මාගේ ගෘහයෙහි හිඳ සිටියදීත්, යූදාහි වැඩිහිටියෝ මා ඉදිරියෙහි හිඳ සිටියදීත්, එහිදී ස්වාමිවූ දෙවිඳුන්ගේ හස්තය මා මත පැමිණියේය. එවිට මම බැලීමි; බලව, ගින්නක පෙනුමක් මෙන් වූ සමානත්වයක් දක්නට ලැබුණේය. ඔහුගේ කටිය පෙනෙන ස්ථානයෙන් පහළට ගින්නක් විය; ඔහුගේ කටිය පෙනෙන ස්ථානයෙන් ඉහළට දීප්තිමත් භාසුරත්වයේ පෙනුමක් මෙන්, අඹර වර්ණයක් මෙන් විය. ඔහු අතක ආකාරයක් දිගුකර, මාගේ හිසකෙස් කොතක් අල්ලාගත්තේය; ආත්මය මා පෘථිවියත් ස්වර්ගයත් අතරට ඔසවාගෙන, දෙවියන්වහන්සේගේ දර්ශන තුළ යෙරුසලමට, උතුර දෙසට මුහුණලා ඇති අභ්‍යන්තර ද්වාරයේ දොරටුව වෙත ගෙනගියේය; එහි ඊර්ෂ්‍යාව උද්දීපනය කරන ඊර්ෂ්‍යා ප්‍රතිමාවේ අසුන තිබුණේය. තවද, බලව, ඉශ්‍රායෙල්ගේ දෙවියන්වහන්සේගේ මහිමය එහි තිබුණේය, මම තැනිතලාවේදී දුටු දර්ශනය අනුවය. එසකියෙල් 8:1–4.</w:t>
      </w:r>
    </w:p>
    <w:p>
      <w:pPr>
        <w:pStyle w:val="ArticleBody"/>
        <w:jc w:val="left"/>
      </w:pPr>
      <w:r>
        <w:rPr>
          <w:rFonts w:ascii="Nirmala UI" w:hAnsi="Nirmala UI" w:eastAsia="Nirmala UI" w:cs="Nirmala UI"/>
        </w:rPr>
        <w:t>සිය හතළිස් හතර දහස දෙනාට මුද්‍රා තැබීම සිදුවන කාලයේ ගොඩනැඟෙන පන්තීන් දෙක හඳුන්වා දෙන අටවන හා නවවන පරිච්ඡේදවල දර්ශනය, එසකියෙල් “තැනිතලාවේදී” දැක තිබූ “දර්ශනයට අනුව” වූයේ ය. ඔහු තැනිතලාවේදී දැක තිබූ දර්ශනය තුන්වන පරිච්ඡේදයේ හඳුනාගනු ලැබේ.</w:t>
      </w:r>
    </w:p>
    <w:p>
      <w:pPr>
        <w:pStyle w:val="ArticleScripture"/>
        <w:jc w:val="left"/>
      </w:pPr>
      <w:r>
        <w:rPr>
          <w:rFonts w:ascii="Nirmala UI" w:hAnsi="Nirmala UI" w:eastAsia="Nirmala UI" w:cs="Nirmala UI"/>
        </w:rPr>
        <w:t>එහිදී සමිඳාණන්වහන්සේගේ හස්තය මා මත පැවතුණේය; උන්වහන්සේ මට කථා කොට, “නැගිට, තැනිතලාවට පිටත්ව යන්න; එහිදී මම නුඹ සමඟ කථා කරන්නෙමි” යන සේක. එවිට මම නැගිට, තැනිතලාවට පිටත්ව ගියෙමි. මෙන්න, කේබාර් ගඟ අසලදී මා දුටු මහిమාව මෙන්ම සමිඳාණන්වහන්සේගේ මහિમාව එහි සිටියේය; මම මාගේ මුහුණ මත වැටුණෙමි. එසකියෙල් 3:22, 23.</w:t>
      </w:r>
    </w:p>
    <w:p>
      <w:pPr>
        <w:pStyle w:val="ArticleBody"/>
        <w:jc w:val="left"/>
      </w:pPr>
      <w:r>
        <w:rPr>
          <w:rFonts w:ascii="Nirmala UI" w:hAnsi="Nirmala UI" w:eastAsia="Nirmala UI" w:cs="Nirmala UI"/>
        </w:rPr>
        <w:t>“තැනිතලාවේ” පිළිබඳ යෙහෙස්කෙල්ගේ දර්ශනය, යෙහෙස්කෙල් “කෙබාර් නදිය අසල දුටු” “මහිමාව” මෙන්ම විය; එය පළමු පරිච්ඡේදයේ පළමු වාක්‍යයේ දර්ශනයයි. නවවන පරිච්ඡේදයේ මුද්‍රා තැබීම පිළිබඳ දර්ශනයත්, “තැනිතලාව” පිළිබඳ දර්ශනයත්, සරලවම කෙබාර් නදියෙහි දර්ශනයේ අඛණ්ඩ ප්‍රවහයන් පමණක් වූහ. එය යෙසායාගේ දර්ශනය මෙන්ම, එක්ලක්ෂ හතළිස් හතර දහස මුද්‍රා තැබීමේ කාලයේදී අතිශුද්ධස්ථානය තුළ දෙවියන්වහන්සේගේ මහිමාව පිළිබඳ දර්ශනයක් විය. යෙසායාගේ දර්ශනය, මුද්‍රා තැබීමේ කාලය තුළ පණිවුඩකරුවන් උත්ථාන කරවීමේ දෙවියන්වහන්සේගේ ක්‍රියාව හඳුන්වා දුන්නේය; එසේම දෙවන හා තෙවන පරිච්ඡේදවල යෙහෙස්කෙල්, එම ක්‍රියාවම යෙසායාට වඩා වැඩි විස්තරයෙන් හඳුන්වා දෙයි, මක්නිසාද ඔහු ලාඔදිකෙයානු ඇඩ්වෙන්ටිස්වාදයට පණිවුඩයක් රැගෙන යා යුතු පණිවුඩකරුවෙකු නිරූපණය කරන බැවිනි. එසේම, ඉක්මවා යනු ලබන කැරලිකාර ජනතාව වෙත ඔහු රැගෙන යා යුතු පණිවුඩය තේරුම් ගැනීම පිණිස, 2001 සැප්තැම්බර් 11 දින උන්වහන්සේ බැස ආ විට දූතයාගේ අතෙහි තිබූ කුඩා පොත කෑමට යෙහෙස්කෙල්ට අණ කරනු ලැබේ.</w:t>
      </w:r>
    </w:p>
    <w:p>
      <w:pPr>
        <w:pStyle w:val="ArticleScripture"/>
        <w:jc w:val="left"/>
      </w:pPr>
      <w:r>
        <w:rPr>
          <w:rFonts w:ascii="Nirmala UI" w:hAnsi="Nirmala UI" w:eastAsia="Nirmala UI" w:cs="Nirmala UI"/>
        </w:rPr>
        <w:t>තවද ඔහු මට මෙසේ කීවේය: “මනුෂ්‍ය පුත්‍රය, ඔබට හමුවන දේ කන්න; මේ පොතේ වළල්ල කා, ඉශ්‍රායෙල් ගෘහයට ගොස් කතාකරන්න.” එවිට මම මාගේ මුඛය විවර කළෙමි; ඔහු ඒ පොතේ වළල්ල මට කෑමට දුන්නේය. තවද ඔහු මට මෙසේ කීවේය: “මනුෂ්‍ය පුත්‍රය, මම ඔබට දෙන මේ පොතේ වළල්ලෙන් ඔබගේ උදරය කන්නට සලස්වා, ඔබගේ අන්ත්‍ර පුරවන්න.” එවිට මම එය කෑවෙමි; එය මාගේ මුඛයෙහි මිහිරි බව නිසා මී පැණි සේ විය. තවද ඔහු මට මෙසේ කීවේය: “මනුෂ්‍ය පුත්‍රය, ඉශ්‍රායෙල් ගෘහයට යන්න, මාගේ වචන ඔවුන්ට කතාකරන්න. මක්නිසාද ඔබ යවනු ලබන්නේ අමුතු කථා භාෂාවක් ඇතිද, දුෂ්කර භාෂාවක් ඇතිද වූ ජනතාවක් වෙත නොව, ඉශ්‍රායෙල් ගෘහය වෙතය; ඔබට ඔවුන්ගේ වචන තේරුම්ගත නොහැකි අමුතු කථා භාෂාවක් ඇතිද, දුෂ්කර භාෂාවක් ඇතිද වූ බොහෝ ජනතාවන් වෙත නොව. සැබවින් මම ඔබ ඔවුන් වෙත යවා තිබුණා නම්, ඔවුන් ඔබට ඇහුම්කන් දෙනු ඇත. එහෙත් ඉශ්‍රායෙල් ගෘහය ඔබට ඇහුම්කන් නොදෙනු ඇත; මක්නිසාද ඔවුන් මට ඇහුම්කන් නොදෙති. මක්නිසාද සියලු ඉශ්‍රායෙල් ගෘහයම නිර්ලජ්ජිතද, දැඩි සිත් ඇත්තන්ද වෙති. බලව, ඔවුන්ගේ මුහුණුට විරුද්ධව ඔබගේ මුහුණ ශක්තිමත් කර ඇත; ඔවුන්ගේ නළල්වලට විරුද්ධව ඔබගේ නළල ශක්තිමත් කර ඇත. ගල්කුඩුවටත් වඩා දැඩි වූ අඩමන්ට් ගලක් මෙන් ඔබගේ නළල මම කර ඇත. ඔවුන්ට බිය නොවන්න; ඔවුන්ගේ මුහුණු නිසා භීතියට පත් නොවන්න, ඔවුන් කැරලිකාර ගෘහයක් වූවත්.” එසකියෙල් 3:1–9.</w:t>
      </w:r>
    </w:p>
    <w:p>
      <w:pPr>
        <w:pStyle w:val="ArticleBody"/>
        <w:jc w:val="left"/>
      </w:pPr>
      <w:r>
        <w:rPr>
          <w:rFonts w:ascii="Nirmala UI" w:hAnsi="Nirmala UI" w:eastAsia="Nirmala UI" w:cs="Nirmala UI"/>
        </w:rPr>
        <w:t>බයිබලයේ ජාතිකයෙකු නොවන අයෙකු යනු විදේශිකයෙකි, විදේශිකයෙකු විදේශීය කථාවක් කථා කරයි. එසකියෙල් යවනු ලැබුවේ ආධුනික ඉශ්‍රායෙල්ගේ ගෘහයටය; මුද්‍රා තැබීමේ කාලයේදී එය අතහැර යනු ලබන ලාඔදිකීය සත්වන දින ඇඩ්වෙන්ටිස්ත සභාවයි. එක් ලක්ෂ හතළිස් හතර දහසගේ මුද්‍රා තැබීමේ කාලයේ පණිවිඩය දෙවියන්වහන්සේගේ සභාව සඳහාය; එය පළමුවෙන් විනිශ්චය කරනු ලබයි; ඉන්පසු ඉක්මනින් පැමිණෙන ඉරිදා නීතියේදී, විවරණ පොතේ අටළොස්වන පරිච්ඡේදයේ දෙවන හඬ, දෙවියන්වහන්සේගේ ජාතිකයන් නොවන රැළ බැබිලෝනියෙන් පිටතට කැඳවයි. යෙසායා, හයවන පරිච්ඡේදයේදී, ලාඔදිකීය පණිවිඩය සමඟ කැරලිකාර ගෘහයට යවනු ලැබීමේ කැඳවීම පිළිගන්නන් නියෝජනය කරන කල, ඔහුට පෙර අනතුරු අඟවනු ලබන්නේ ඔවුන් දකිමින් ද නොදකින, අසමින් ද නොතේරුම්ගන්න ජනතාවක් බවය. ක්‍රිස්තුස්වහන්සේගේ ඉතිහාසයේදී අතහැර යනු ලැබූ විවාදකාමී යුදෙව්වන්ට එම ගුණාංගයම අදාළ කරමින් යේසුස්වහන්සේ යෙසායාගේ හයවන පරිච්ඡේදයෙන් උපුටා දැක්වූ අවස්ථාවේ, යෙසායා එම ගුණාංගයම ලේඛනගත කරයි.</w:t>
      </w:r>
    </w:p>
    <w:p>
      <w:pPr>
        <w:pStyle w:val="ArticleBody"/>
        <w:jc w:val="left"/>
      </w:pPr>
      <w:r>
        <w:rPr>
          <w:rFonts w:ascii="Nirmala UI" w:hAnsi="Nirmala UI" w:eastAsia="Nirmala UI" w:cs="Nirmala UI"/>
        </w:rPr>
        <w:t>දොළොස්වන පරිච්ඡේදයේදී එසකියෙල්ද එම සම්පූර්ණයෙන්ම එකම පදමාලාව භාවිත කරයි; එබැවින් දොළොස්වන පරිච්ඡේදය සුවිශේෂයෙන් එක්ලක්ෂ හතළිස් හතරදහසගේ මුද්‍රා තැබීමේ කාලය තුළ ස්ථානගත කරයි.</w:t>
      </w:r>
    </w:p>
    <w:p>
      <w:pPr>
        <w:pStyle w:val="ArticleScripture"/>
        <w:jc w:val="left"/>
      </w:pPr>
      <w:r>
        <w:rPr>
          <w:rFonts w:ascii="Nirmala UI" w:hAnsi="Nirmala UI" w:eastAsia="Nirmala UI" w:cs="Nirmala UI"/>
        </w:rPr>
        <w:t>යෙහෝවාගේ වචනය නැවතත් මා වෙත පැමිණ කීවේය: මනුෂ්‍ය පුත්‍රය, නුඹ කැරලිකාර ගෘහයක මැද වාසය කරයි; ඔවුන්ට බැලීමට ඇස් තිබුණද ඔවුහු නොදකිති; ඇසීමට කන් තිබුණද ඔවුහු නොඅසති; මක්නිසාද ඔවුහු කැරලිකාර ගෘහයක්ය. එසකියෙල් 12:1, 2.</w:t>
      </w:r>
    </w:p>
    <w:p>
      <w:pPr>
        <w:pStyle w:val="ArticleBody"/>
        <w:jc w:val="left"/>
      </w:pPr>
      <w:r>
        <w:rPr>
          <w:rFonts w:ascii="Nirmala UI" w:hAnsi="Nirmala UI" w:eastAsia="Nirmala UI" w:cs="Nirmala UI"/>
        </w:rPr>
        <w:t>එසකියෙල් දොළොස්වන පරිච්ඡේදය, එක්ලක්ෂ හතළිස් හතර දහසගේ මුද්‍රා තැබීමේ කාලය හඳුන්වා දෙයි; එසේ කරන අතර, මුද්‍රාකළ පොත කියවීමට නොහැකි, යෙරුසලමේ ජනතාව පාලනය කරන එප්‍රායිම්ගේ මත්පැන් පානය කළවුන් විසින් ඉදිරිපත් කරනු ලබන කූට අග්‍රවර්ෂා පණිවිඩයද එය සම්බෝධනය කරයි. ඔවුන්ගේ එම කූට අග්‍රවර්ෂා පණිවිඩය පදනම් වී ඇත්තේ දෙවියන්වහන්සේගේ වචනයේ ප්‍රාකාශන දර්ශන අති දුර අනාගතයකට තබා ගැනීම මතය.</w:t>
      </w:r>
    </w:p>
    <w:p>
      <w:pPr>
        <w:pStyle w:val="ArticleBody"/>
        <w:jc w:val="left"/>
      </w:pPr>
      <w:r>
        <w:rPr>
          <w:rFonts w:ascii="Nirmala UI" w:hAnsi="Nirmala UI" w:eastAsia="Nirmala UI" w:cs="Nirmala UI"/>
        </w:rPr>
        <w:t>තුන්වන පදයේ සිට පහළොස්වන පදය දක්වා, දෙවියන්වහන්සේගේ ජනතාව බබිලෝනියේ වහල්කමට යෑම නිරූපණය කරන ලෙස එසෙකියෙල්ට උපදෙස් දෙනු ලැබේ. බබිලෝනියේ වහල්කම ඉක්මනින් පැමිණෙන ඉරිදා නීතිය නියෝජනය කරයි; එවිට දහසයවන පදයේ සිට විසිවන පදය දක්වා, ඉක්මනින් පැමිණෙන ඉරිදා නීතිය වන මහා භූමිකම්පාවේ පැයෙහි ආරම්භ වන නගර විනාශය සමඟ එක්ව පවතින දුර්භික්ෂය ඔහු හඳුනා දෙයි. එම අර්බුදකාරී කාලය තුළ ගම්බද ජීවිතයේ ප්‍රයෝජන එහි නිරූපිත වන අතර, ඉන්පසුව විසිඑක්වන පදයේ සිට විසිඅටවන පදය දක්වා, මිලරයිට් ඉතිහාසයේ වර්තමාන සත්‍යය ලෙස හඳුනාගනු ලැබූ ඡේදය අපට ඇත. එම ඡේදය, පොතෙහි ඇති මිලරයිට් ඉතිහාසයේ විස්තරය තුළ The Great Controversy හි වචනයෙන් වචනය උපුටා දක්වා ඇත.</w:t>
      </w:r>
    </w:p>
    <w:p>
      <w:pPr>
        <w:pStyle w:val="ArticleScripture"/>
        <w:jc w:val="left"/>
      </w:pPr>
      <w:r>
        <w:rPr>
          <w:rFonts w:ascii="Nirmala UI" w:hAnsi="Nirmala UI" w:eastAsia="Nirmala UI" w:cs="Nirmala UI"/>
        </w:rPr>
        <w:t>එවිට ස්වාමීන්වහන්සේගේ වචනය මා වෙත පැමිණ මෙසේ කීසේක: මනුෂ්‍ය පුත්‍රය, ඉශ්‍රායෙල් දේශය තුළ ඔබලා අතර තිබෙන, “දවස් දිගු වෙයි, සියලු දර්ශනයක්ම අසාර්ථක වෙයි” යන ඒ ප්‍රවර්තක වචනය කුමක්ද? එබැවින් ඔවුන්ට කියන්න: ස්වාමිවූ දෙවිවහන්සේ මෙසේ කියනසේක; මම මේ ප්‍රවර්තක වචනය නවත්වා දමන්නෙමි, ඔවුන් ඉශ්‍රායෙල්හි එය තවදුරටත් ප්‍රවර්තක වචනයක් ලෙස භාවිතා නොකරනු ඇත. එහෙත් ඔවුන්ට මෙසේ කියන්න: දවස් සමීපය, සෑම දර්ශනයකම ඉටු වීමද සමීපය. මක්නිසාද ඉශ්‍රායෙල්ගේ ගෘහය තුළ තවදුරටත් කිසිවක් නිෂ්ඵල දර්ශනයක් හෝ රැවටිලි දෙන පේන කීමක් හෝ නොවන්නේය. මක්නිසාද මම ස්වාමීන්වහන්සේය; මම කතා කරන්නෙමි, මා කතා කරන වචනය ඉටු වන්නේය; එය තවදුරටත් ප්‍රමාද නොවන්නේය. මක්නිසාද, කැරලිකාර ගෘහයෙනි, ඔබලාගේ දවස්වලදීම මම වචනය කියා එය ඉටු කරන්නෙමි, යයි ස්වාමිවූ දෙවිවහන්සේ කියනසේක. නැවතත් ස්වාමීන්වහන්සේගේ වචනය මා වෙත පැමිණ මෙසේ කීසේක: මනුෂ්‍ය පුත්‍රය, බලව, ඉශ්‍රායෙල්ගේ ගෘහය මෙසේ කියති: ඔහු දකින දර්ශනය බොහෝ දවස්වලට පසු කාලයකටය, ඔහු දුරස්ථ කාලයන් ගැන අනාවැකි කියයි. එබැවින් ඔවුන්ට කියන්න: ස්වාමිවූ දෙවිවහන්සේ මෙසේ කියනසේක; මාගේ කිසි වචනයක් තවදුරටත් ප්‍රමාද නොවන්නේය; එහෙත් මා කී වචනය ඉටු වන්නේය, යයි ස්වාමිවූ දෙවිවහන්සේ කියනසේක. එසකියෙල් 12:21–28.</w:t>
      </w:r>
    </w:p>
    <w:p>
      <w:pPr>
        <w:pStyle w:val="ArticleBody"/>
        <w:jc w:val="left"/>
      </w:pPr>
      <w:r>
        <w:rPr>
          <w:rFonts w:ascii="Nirmala UI" w:hAnsi="Nirmala UI" w:eastAsia="Nirmala UI" w:cs="Nirmala UI"/>
        </w:rPr>
        <w:t>එක්ලක්ෂ හතළිස් හතර දහස දෙනාගේ මුද්‍රා තැබීමේ කාලයේ ඉදිරිපත් කරනු ලබන ව්‍යාජ පසු වැසි පණිවිඩය, “දින දිගු වී ඇත, සියලු දර්ශන අසාර්ථක වේ” යයි ප්‍රකාශ කරයි. එසේ නම්, මෝසෙස්, එලියා, එසකියෙල්, යෙසායා සහ යොහන් විසින් නියෝජනය කරනු ලැබූ එම පණිවිඩකරුවන් 2020 ජූලි 18 දින පිළිබඳ ඔවුන්ගේ අනාවැකියෙහි අසාර්ථක වූයේ නොවේ ද? එම කාලයේ ලායොදිසියානු ඇඩ්වෙන්ටිස්වරයාගේ පණිවිඩය නම්, “ඔහු දකින දර්ශනය බොහෝ දින පසු සඳහාය, ඔහු දුරස්ථ කාලයන් ගැන අනාවැකි කියයි” යන්නයි. එම ඉතිහාසයේ සෑම දර්ශනයක්ම ඉටු වනවා පමණක් නොව, පණිවිඩකරු නූතන ඉශ්‍රායෙල්හි නැතිවී ගිය ගෘහයට, “ස්වාමිවූ දෙවි මෙසේ කියන සේක,” “ලායොදිසියානු ඇඩ්වෙන්ටිස්වාදයේ” ව්‍යාජ “ප්‍රවචනය” “නවත්වන්නෙමි” යයි පවසන ලෙසය. ඔවුන්ට මෙසේ කියන්න: “දින ළඟය, සියලු දර්ශනවල ප්‍රතිඵලයද ළඟය.” “මාගේ කිසිදු වචනයක් තවත් දිගු නොවන්නේය; නමුත් මා පවසා ඇති වචනය ඉටු වන්නේය, ස්වාමිවූ දෙවි කියන සේක.”</w:t>
      </w:r>
    </w:p>
    <w:p>
      <w:pPr>
        <w:pStyle w:val="ArticleBody"/>
        <w:jc w:val="left"/>
      </w:pPr>
      <w:r>
        <w:rPr>
          <w:rFonts w:ascii="Nirmala UI" w:hAnsi="Nirmala UI" w:eastAsia="Nirmala UI" w:cs="Nirmala UI"/>
        </w:rPr>
        <w:t>ලාවෝදිකීය පණිවිඩය අනුව, සෑම දර්ශනයකම ප්‍රතිඵලය සිදුවීමට නියමිත දවස් ළඟා වී ඇති බව එම පණිවිඩය හඳුනා දක්විය යුතුය; එම දවස් වනාහි එක් ලක්ෂ හතළිස් හතර දහසගේ මුද්‍රා තැබීමේ දවස්ය. මෙම ඡේදයේ නොඅහිමි කළ යුතු මූලික කරුණ වන්නේ, “දවස්” තුළදී—එනම් මුද්‍රා තැබීමේ කාලය නියෝජනය කරන කාලපරිච්ඡේදය තුළදී—ලාවෝදිකීය ඇඩ්වෙන්ටිස්වාදයේ “නිෂ්ඵල දර්ශනය,” ඔවුන්ගේ “චාටුමය පේනකීම,” සහ ඔවුන්ගේ ව්‍යාජ “සූත්‍රවාක්‍යය” නවත්වන බව දෙවියන් වහන්සේ ස්වයං ප්‍රකාශ කරන බවයි. ඉක්මනින් පැමිණෙන ඉරිදා නීතියට පෙර, දෙවියන් වහන්සේ ඔවුන්ගේ ව්‍යාජ අන්තිම වැසි පණිවිඩය නවත්වනු ලබන්නේ, උන්වහන්සේ කතා කරන එම දවස් තුළදීම එය නවත්වන බැවිනි. ඉක්මනින් පැමිණෙන ඉරිදා නීතියේදී ධජය වීමට තෝරාගත් අය උසස් කරමින් සිටින විට, සත්‍ය අන්තිම වැසි පණිවිඩය ස්ථිර කරනු ලබමින් උන්වහන්සේ එය නවත්වන සේක. එලෙස තෝරාගත් අය “භූකම්පනය”ට පෙර මුද්‍රා තබනු ලබති.</w:t>
      </w:r>
    </w:p>
    <w:p>
      <w:pPr>
        <w:pStyle w:val="ArticleBody"/>
        <w:jc w:val="left"/>
      </w:pPr>
      <w:r>
        <w:rPr>
          <w:rFonts w:ascii="Nirmala UI" w:hAnsi="Nirmala UI" w:eastAsia="Nirmala UI" w:cs="Nirmala UI"/>
        </w:rPr>
        <w:t>ඒ ව්‍යාජ අන්ත කාලීන වැසි පණිවුඩයේ නිෂ්ඵල ප්‍රබන්ධය නවතා දමනු ලබන උන්වහන්සේගේ අනෙක් ක්‍රමය නම්, අන්ධකාරයේ දරුවන්ට සම්පූර්ණයෙන්ම අතිශය අනපේක්ෂිත විස්මයක් ලෙස පැමිණෙන, එහෙත් ආලෝකයේ දරුවන් විසින් පූර්වයෙන් ප්‍රකාශ කරමින් සිටි පණිවුඩයේ මූලික කොටසක් වන, දෙවියන්වහන්සේගේ අනපේක්ෂිත හා තීව්‍රව වැඩිවෙන විනිශ්චයන් පැමිණීමය. අප දැන් ප්‍රවේශ වන්නේ දෙවියන්වහන්සේගේ විනිශ්චයන්ට මුහුණ දීමට ආසන්න වූ ඉතිහාසයකටය. එම විනිශ්චයන් දෙවියන්වහන්සේගේ වචනය තුළ නැවත නැවතත් නිරූපණය කරනු ලබන අතර, 2001 සැප්තැම්බර් 11 දින ආරම්භ වූ මුද්‍රා තැබීමේ කාලය යනු, දෙවියන්වහන්සේගේ විනිශ්චයන් පිළිබඳ දර්ශනද ඇතුළුව, සෑම දර්ශනයක්ම පැමිණිය යුතු ස්ථානය වේ; මන්ද උන්වහන්සේගේ වචනය කිසිදා අසාර්ථක නොවන බැවිනි.</w:t>
      </w:r>
    </w:p>
    <w:p>
      <w:pPr>
        <w:pStyle w:val="ArticleBody"/>
        <w:jc w:val="left"/>
      </w:pPr>
      <w:r>
        <w:rPr>
          <w:rFonts w:ascii="Nirmala UI" w:hAnsi="Nirmala UI" w:eastAsia="Nirmala UI" w:cs="Nirmala UI"/>
        </w:rPr>
        <w:t>පෙර ලිපිවල අපි දානියෙල්ගේ පොතෙහි පළමු පරිච්ඡේද තුන, එළිදරව්වෙහි දහහතරවන පරිච්ඡේදයේ දූතයන් තුන්දෙනාගේ පණිවිඩ නියෝජනය කරන බව පෙන්වා දුන්නෙමු. දෙවන පරිච්ඡේදය දෙවන දූතයාගේ පණිවිඩය වන අතර, එබැවින් මුද්‍රා තැබීමේ කාලය තුළ ඇති දෙවන පරීක්ෂණයේ නිදර්ශනයකි. පළමු පරීක්ෂණය වූයේ පළමු පරිච්ඡේදයයි; එය කෙනෙකු ස්වර්ගීය ආහාරය තෝරාගන්නේද, නැතහොත් බබිලෝනියේ ආහාරය තෝරාගන්නේද යන ආහාර සම්බන්ධ පරීක්ෂණය විය. දෙවන පරිච්ඡේදය නියෝජනය වූයේ රාජධානීන් වන මෘගයන්ගේ රූපය සම්බන්ධ නෙබුකද්නෙශර්ගේ සිහිනය තුළ තිබූ සැඟවුණු සත්‍යය මගිනි.</w:t>
      </w:r>
    </w:p>
    <w:p>
      <w:pPr>
        <w:pStyle w:val="ArticleBody"/>
        <w:jc w:val="left"/>
      </w:pPr>
      <w:r>
        <w:rPr>
          <w:rFonts w:ascii="Nirmala UI" w:hAnsi="Nirmala UI" w:eastAsia="Nirmala UI" w:cs="Nirmala UI"/>
        </w:rPr>
        <w:t>දානියෙල් දෙවන පරිච්ඡේදය, එක් ලක්ෂ හතළිස් හතර දහස දෙනා මුද්‍රා කිරීමේ කාලයේ මෘගයාගේ රූපය පිළිබඳ පරීක්ෂාව නියෝජනය කරයි; එය සැඟවුණු අවබෝධයක් අඩංගු කරයි, මක්නිසාද නෙබුකද්නෙශර්ට එම සිහිනය මතකයට ගත නොහැකි විය. එය එක් ලක්ෂ හතළිස් හතර දහස දෙනාගේ ඉතිහාසයේ මුද්‍රාව ඉවත් කර ප්‍රකාශ කරනු ලබන සැඟවුණු සත්‍යයක්ද, එම රූපයෙන් නියෝජිත බයිබල් අනාවැකිවල රාජ්‍යයන් සම්බන්ධ සැඟවුණු සත්‍යයක්ද නියෝජනය කරයි. එය දානියෙල්ටත්, වටිනා තිදෙනාටත්, එමෙන්ම බැබිලෝනීය ආහාරය භුජනය කළ කල්දීයන්ගේ ප්‍රඥාවන්තයන්ටත්, ජීවිතය හෝ මරණය යන විනිශ්චයකාරී පරීක්ෂාවක් නියෝජනය කළේය.</w:t>
      </w:r>
    </w:p>
    <w:p>
      <w:pPr>
        <w:pStyle w:val="ArticleBody"/>
        <w:jc w:val="left"/>
      </w:pPr>
      <w:r>
        <w:rPr>
          <w:rFonts w:ascii="Nirmala UI" w:hAnsi="Nirmala UI" w:eastAsia="Nirmala UI" w:cs="Nirmala UI"/>
        </w:rPr>
        <w:t>එලන් වයිට්ට පෙන්වනු ලැබුවේ මෘගයාගේ රූපය “කරුණාවේ කාලය අවසන්වීමට පෙර පිහිටුවනු ලබන බවය; මක්නිසාද එය දෙවියන්වහන්සේගේ ජනතාව සඳහා වූ මහත් පරීක්ෂණය වන බැවින්, එයින් ඔවුන්ගේ සදාකාලික ගමනාන්තය තීරණය කරනු ලබන්නේය.” නෙබුකද්නෙශර්ගේ සැඟවුණු සිහිනය එම පරීක්ෂණය නිරූපණය කරයි. සෑම දර්ශනයකම ප්‍රතිඵලය තවදුරටත් ප්‍රමාද නොවන මේ දවස්වල අනාවරණය කරනු ලැබූ එම රූපයේ සැඟවුණු සත්‍යය නම්, ඇල්ෆා සහ ඔමේගා වූ යේසුස්වහන්සේ, බයිබල් අනාවැකිවල රාජධානි පිළිබඳ පළමු සහ අවසාන සඳහන් කිරීම් තුළ, අටවැනි මෘගයා සත් දෙනාගෙන් එකක් බව හඳුනා දුන් බවය.</w:t>
      </w:r>
    </w:p>
    <w:p>
      <w:pPr>
        <w:pStyle w:val="ArticleBody"/>
        <w:jc w:val="left"/>
      </w:pPr>
      <w:r>
        <w:rPr>
          <w:rFonts w:ascii="Nirmala UI" w:hAnsi="Nirmala UI" w:eastAsia="Nirmala UI" w:cs="Nirmala UI"/>
        </w:rPr>
        <w:t>එළිදරව් පොතේ දහහත්වන පරිච්ඡේදයේ, සත්දෙනාගෙන් වූ අටවැනි මෘගයා යනු, නැවත පෘථිවියේ සිංහාසනයට පත් කරනු ලැබූ පාප්ධිකාර බලයය; එළිදරව් කරන ලද තවත් ගැඹුරු සැඟවුණු රහස නම්, එක්සත් ජනපදය මේ ජාතිය තුළ මෘගයාගේ රූපයක් පිහිටුවන විට, එයද සත්දෙනාගෙන් වූ අටවැනියාගේ සංසිද්ධිය නියෝජනය කරනු ඇත යන්නය. 1989 දී අවසාන කාලය ආරම්භ වූ දා සිට හයවැනි ජනාධිපතිවූ, නාගයාගේ සියලු රාජ්‍යය උද්දීපනය කළ ධනවත් ජනාධිපති, 2020 දී ප්‍රගතිවාදී, වෝක්, ලිබරල් ගෝලීයවාදීන්ගේ අතින් මාරාන්තික දේශපාලන තුවාලයක් ලැබීය; එවිට ප්‍රකාශිතවූ අනුව, රිපබ්ලිකන් අඟ Revelation chapter eleven හි නාස්තික මෘගයා විසින් වීදිවල ඝාතනය කරනු ලැබීය.</w:t>
      </w:r>
    </w:p>
    <w:p>
      <w:pPr>
        <w:pStyle w:val="ArticleBody"/>
        <w:jc w:val="left"/>
      </w:pPr>
      <w:r>
        <w:rPr>
          <w:rFonts w:ascii="Nirmala UI" w:hAnsi="Nirmala UI" w:eastAsia="Nirmala UI" w:cs="Nirmala UI"/>
        </w:rPr>
        <w:t>එම අවස්ථාවේදීම, තුන්වන දූතයාගේ ව්‍යාපාරය, 2020 ජූලි 18 දින, එළිදරව්ව 11 වන පරිච්ඡේදයේ අනාගමික මෘගයාගේ අතින් මාරාන්තික තුවාලයක් ලැබීය. එම ව්‍යාපාරය ලාඔදිකීය සත්වන-දින ඇඩ්වෙන්ටිස්ට්වරුන්ගෙන් සංයුක්තව තිබූ අතර, 2023 දී, එය තුන්වන දූතයාගේ ෆිලදෙල්ෆියානු ව්‍යාපාරය ලෙස නැවත උත්ථාන කරනු ලැබීය. අං දෙකම 2020 දී මරණයට පත් කරනු ලැබූ අතර, සංකේතාත්මක දින තුන හමාරකට පසුව අං දෙකම නැවත නැඟී සිටියි. මෘගයාගේ දේශපාලනික රූපයේ ගොඩනැගීම සමන්විත වන්නේ එක්සත් ජනපදයේ සභාව හා රාජ්‍යය ඒකාබද්ධ වීමෙනි, සහ ඔවුන් අන්තිම දවස්වල රූපයක් සාදන මෘගයා වන්නේ සත් දෙනාගෙන් වූ අටවන මෘගයාය. එක්සත් ජනපදයේ රූප-මෘගයා ගොඩනැගෙන්නේ කල එය රෝමයේ අටවන මෘගයාට අයත් එම නියම අනාවැකිමය ලක්ෂණය සතු වනු ඇත.</w:t>
      </w:r>
    </w:p>
    <w:p>
      <w:pPr>
        <w:pStyle w:val="ArticleBody"/>
        <w:jc w:val="left"/>
      </w:pPr>
      <w:r>
        <w:rPr>
          <w:rFonts w:ascii="Nirmala UI" w:hAnsi="Nirmala UI" w:eastAsia="Nirmala UI" w:cs="Nirmala UI"/>
        </w:rPr>
        <w:t>මෘගයාගේ රූපය පිළිබඳ පරීක්ෂාව සැබෑ ප්‍රොටෙස්තන්ත අඟ මත සම්පූර්ණ වන විට, භූමියේ මෘගයාගේ අං දෙකෙහිම මෘගයාගේ රූපය ගොඩනැඟීම සමඟ සම්බන්ධ වූ പ്രവചന සත්‍යයන් හඳුනාගන්නෝ, ක්‍රිස්තුස්වහන්සේගේ රූපය සමඟ සදාකාලය සඳහා මුද්‍රා කරනු ලබන්නෝය. නිෂ්ඵල හා චාටුකාර දර්ශනය පිළිගෙන ඇති ඒ මෝඩ කන්‍යාවෝ සදාකාලයට මෘගයාගේ රූපය ගොඩනඟා ඇත්තාහ.</w:t>
      </w:r>
    </w:p>
    <w:p>
      <w:pPr>
        <w:pStyle w:val="ArticleScripture"/>
        <w:jc w:val="left"/>
      </w:pPr>
      <w:r>
        <w:rPr>
          <w:rFonts w:ascii="Nirmala UI" w:hAnsi="Nirmala UI" w:eastAsia="Nirmala UI" w:cs="Nirmala UI"/>
        </w:rPr>
        <w:t>භූමියෙහි පාලකයන්ගේ කටයුතු පාලනය කරමින්, ඒවාට අධිපතිව ක්‍රියාකරන බලයක් හෙළි කළ සංකේත ඔහුගේ විස්මිත දෘෂ්ටිය ඉදිරියෙහි ප්‍රකාශිත වූ කල, නබි එසකියෙල් දුටුවේ මෙයයි. එකිනෙක ඡේදනය වන චක්‍ර සතර ජීවමාන සත්ත්වයන් විසින් ගමන් කරවනු ලැබීය. මේ සියල්ලට ඉහළින් ‘සිංහාසනයක ස්වරූපයට සමාන වූ එකක් දර්ශනය විය; එහි පෙනුම නිල්මැණිකම් මෙන් විය; සහ සිංහාසනයක ස්වරූපයට ඉහළින් මනුෂ්‍ය ස්වරූපයකට සමාන වූ එකක් වාඩි වී සිටියේය.’ එසකියෙල් 1:26, RSV.</w:t>
      </w:r>
    </w:p>
    <w:p>
      <w:pPr>
        <w:pStyle w:val="ArticleScripture"/>
        <w:jc w:val="left"/>
      </w:pPr>
      <w:r>
        <w:rPr>
          <w:rFonts w:ascii="Nirmala UI" w:hAnsi="Nirmala UI" w:eastAsia="Nirmala UI" w:cs="Nirmala UI"/>
        </w:rPr>
        <w:t>“මුලින් බැලූ විට අවුල් සහගතව පෙනුණු තරම් සංකීර්ණ වූ එම රෝද, සම්පූර්ණ සමාන්‍යයෙන් ගමන් කළේය. ස්වර්ගීය සත්ත්වයෝ එම රෝද ප්‍රේරණය කරමින් සිටියෝය. මනුෂ්‍ය සිද්ධීන්ගේ සංකීර්ණ ක්‍රියාදාමය දේවීය පාලනය යටතේ තිබේ. ජාතීන්ගේ ගැටුම් හා කලබල මැද, කරූබිම්වලට ඉහළින් අසුන්ගත් තැනැන්වහන්සේ මේ පෘථිවියේ කටයුතු තවදුරටත් මඟ පෙන්වමින් සිටින සේක. සෑම ජාතියකටත් සෑම පුද්ගලයෙකුටත් දෙවියන්වහන්සේ සිය විශාල සැලැස්මේ ස්ථානයක් නියම කර ඇත. අද මනුෂ්‍යයෝ සහ ජාතීහු තමන්ගේම තේරීම මගින් තම ඉරණම තීරණය කරමින් සිටින අතර, දෙවියන්වහන්සේ සිය අරමුණු ඉටු කිරීම සඳහා සියල්ල අධිපාලනය කරමින් සිටින සේක.”</w:t>
      </w:r>
    </w:p>
    <w:p>
      <w:pPr>
        <w:pStyle w:val="ArticleScripture"/>
        <w:jc w:val="left"/>
      </w:pPr>
      <w:r>
        <w:rPr>
          <w:rFonts w:ascii="Nirmala UI" w:hAnsi="Nirmala UI" w:eastAsia="Nirmala UI" w:cs="Nirmala UI"/>
        </w:rPr>
        <w:t>“මහා ‘මම වෙමි’ වූ තැනැත්තාණන් තමන්ගේ වචනය තුළ දී ඇති අනාවැකි, යුගයන්ගේ පෙළපාලිය තුළ අප සිටින්නේ කොතැනදැයි අපට පවසයි. අනාවැකිය විසින් වර්තමාන කාලය දක්වා පෙර කියා ඇති සියල්ල ඉතිහාසයේ පිටු මත සටහන් වී ඇත; තවම පැමිණීමට ඇති සියල්ලද තම තමන්ගේ අනුපිළිවෙළින් ඉටු වන්නේය.”</w:t>
      </w:r>
    </w:p>
    <w:p>
      <w:pPr>
        <w:pStyle w:val="ArticleScripture"/>
        <w:jc w:val="left"/>
      </w:pPr>
      <w:r>
        <w:rPr>
          <w:rFonts w:ascii="Nirmala UI" w:hAnsi="Nirmala UI" w:eastAsia="Nirmala UI" w:cs="Nirmala UI"/>
        </w:rPr>
        <w:t>“කාලයේ ලකුණු ප්‍රකාශ කරන්නේ අපි මහත් හා ගාම්භීර සිදුවීම්වල පියවරපොළෙහි සිටින බවය. අපගේ ලෝකයේ සියල්ල කලබලයට පත්ව ඇත. ගැලවුම්කරු තමන්ගේ පැමිණීමට පෙර සිදුවන සිදුවීම් ගැන අනාවැකි පවසමින් මෙසේ කීසේක: ‘යුද්ධද යුද්ධ පිළිබඳ කටකතාද ඔබ අසන්නෙහුය.... ජාතිය ජාතියට විරුද්ධවද රාජ්‍යය රාජ්‍යයට විරුද්ධවද නැඟී සිටින්නේය. විවිධ ස්ථානවල සාගතද වසංගතද භූමිකම්පාද ඇති වන්නේය.’ මතෙව් 24:6, 7. පාලකයෝද රාජ්‍යනිලධාරීහුද, යම් මහත් හා තීරණාත්මක දෙයක් සිදුවීමට ආසන්නව තිබෙන බවත්—ලෝකය අතිවිශාල අර්බුදයක අද්දර සිටින බවත්—හඳුනා ගනිති.”</w:t>
      </w:r>
    </w:p>
    <w:p>
      <w:pPr>
        <w:pStyle w:val="ArticleScripture"/>
        <w:jc w:val="left"/>
      </w:pPr>
      <w:r>
        <w:rPr>
          <w:rFonts w:ascii="Nirmala UI" w:hAnsi="Nirmala UI" w:eastAsia="Nirmala UI" w:cs="Nirmala UI"/>
        </w:rPr>
        <w:t>“දැනටමත් තම සෙවණැලි පෙරට දමමින් සිටින, ඔවුන්ගේ ආගමනයේ නාදය නිසා පෘථිවිය කම්පා වී මනුෂ්‍යයන්ගේ හෘදයන් භයෙන් දුර්වල වන සිද්ධීන් පිළිබඳ නිවැරදි දෘෂ්ටිය දෙනුයේ බයිබලය, සහ බයිබලය පමණි. ‘බලව, ස්වාමීන් වහන්සේ පෘථිවිය විනාශ කර එය පාළු කරනු ඇත; එහි මතුපිට වංක කර එහි වැසියන් විසුරුවා හරිනු ඇත.’ ‘මක්නිසාද ඔවුහු ව්‍යවස්ථා උල්ලංඝනය කළෝය, නියමයන් කඩ කළෝය, සදාකාල ගිවිසුම බිඳ දැමූහ. එබැවින් ශාපයක් පෘථිවිය ගිලගනියි, එහි වැසියෝ තම වරද නිසා දුක් විඳිති.’ යෙසායා 24:1, 5, 6, RSV.”</w:t>
      </w:r>
    </w:p>
    <w:p>
      <w:pPr>
        <w:pStyle w:val="ArticleScripture"/>
        <w:jc w:val="left"/>
      </w:pPr>
      <w:r>
        <w:rPr>
          <w:rFonts w:ascii="Nirmala UI" w:hAnsi="Nirmala UI" w:eastAsia="Nirmala UI" w:cs="Nirmala UI"/>
        </w:rPr>
        <w:t>“‘අහෝ! මක්නිසාද එම දවස මහත්ය, එයට සමාන කිසිවක් නැත; එය යාකොබ්ගේ පීඩාකාලයය; එහෙත් ඔහු එයින් ගළවනු ලබන්නේය.’ යෙරෙමියා 30:7.”</w:t>
      </w:r>
    </w:p>
    <w:p>
      <w:pPr>
        <w:pStyle w:val="ArticleScripture"/>
        <w:jc w:val="left"/>
      </w:pPr>
      <w:r>
        <w:rPr>
          <w:rFonts w:ascii="Nirmala UI" w:hAnsi="Nirmala UI" w:eastAsia="Nirmala UI" w:cs="Nirmala UI"/>
        </w:rPr>
        <w:t>“ඔබ මාගේ ශරණය වන ස්වාමීන්වහන්සේ, එනම් මහෝන්නතයාණන්, ඔබගේ වාසස්ථානය කරගෙන ඇති බැවින්, කිසි අයහපතක් ඔබට සිදු නොවන්නේය; කිසි වසංගතයක්ද ඔබගේ වාසස්ථානයට සමීප නොවන්නේය.” ගීතාවලිය 91:9, 10.</w:t>
      </w:r>
    </w:p>
    <w:p>
      <w:pPr>
        <w:pStyle w:val="ArticleScripture"/>
        <w:jc w:val="left"/>
      </w:pPr>
      <w:r>
        <w:rPr>
          <w:rFonts w:ascii="Nirmala UI" w:hAnsi="Nirmala UI" w:eastAsia="Nirmala UI" w:cs="Nirmala UI"/>
        </w:rPr>
        <w:t>“ඇය මුහුණ දෙන ඉතාමත් භයානක අවස්ථාවේදී දෙවියන්වහන්සේ තම සභාව අසමත් නොකරන සේක. උන්වහන්සේ ගැලවීම පොරොන්දු වී ඇත. උන්වහන්සේගේ රාජ්‍යයේ මූලධර්ම සූර්යයා යටතේ සිටින සියල්ලන් විසින් ගෞරවයට පත් කරනු ලැබේ.” Historical Sketches 277–279.</w:t>
      </w:r>
    </w:p>
    <w:p>
      <w:pPr>
        <w:pStyle w:val="ArticleBody"/>
        <w:jc w:val="left"/>
      </w:pPr>
      <w:r>
        <w:rPr>
          <w:rFonts w:ascii="Nirmala UI" w:hAnsi="Nirmala UI" w:eastAsia="Nirmala UI" w:cs="Nirmala UI"/>
        </w:rPr>
        <w:t>මුද්‍රා තැබීමේ කාලය තුළ අතිශුද්ධස්ථානය පිළිබඳ එසකියෙල්ගේ දර්ශනයේ රෝද අතරට රෝද එකිනෙක හමුවෙමින් තිබූ බවින් නියෝජනය කරනු ලැබුවේ “මනුෂ්‍ය සිද්ධීන්ගේ සංකීර්ණ ක්‍රියාකාරිත්වය” ය. එම සිද්ධීන් දෙවියන්වහන්සේගේ පාලනය යටතේ පවතියි; මක්නිසාද, එම සිද්ධීන් වනාහි දෙවියන්වහන්සේගේ වචනයෙහි සියලු දර්ශනවල ඉටුවීම වන අතර, ඒවා මුද්‍රා තැබීමේ කාලයේදී තම අවසාන හා සම්පූර්ණ ප්‍රතිඵලයට ළඟා වෙයි. “අතිවිශාල අර්බුදයක්” “ලෝකය අවබෝධ කරගැනීමේ අද්දර” සිටින බව හඳුන්වා දෙන “ශබ්දයක්” ඇත. එම “ශබ්දය” “පෘථිවිය කම්පා වීමටත්, භීතිය නිසා මනුෂ්‍යයන්ගේ හෘදයන් දුර්වල වීමටත්” හේතු වෙයි. පෘථිවිය කම්පා වීමද, භීතිය නිසා මනුෂ්‍යයන්ගේ හෘදයන් දුර්වල වීමද යන දෙකම තුන්වන අවාසනාව වන සත්වන හා අවසාන හොරණෑවේ ශබ්දයට අදාළ සංකේතයන්ය.</w:t>
      </w:r>
    </w:p>
    <w:p>
      <w:pPr>
        <w:pStyle w:val="ArticleBody"/>
        <w:jc w:val="left"/>
      </w:pPr>
      <w:r>
        <w:rPr>
          <w:rFonts w:ascii="Nirmala UI" w:hAnsi="Nirmala UI" w:eastAsia="Nirmala UI" w:cs="Nirmala UI"/>
        </w:rPr>
        <w:t>තුන්වන අභාගයේ ඉස්ලාමය විසින් ජාතීන් කෝපගැන්වීම, ප්‍රසව වේදනාවෙන් පෙළෙන ස්ත්‍රියක් මෙන් වන අතර, එබැවින් එය වැඩිවෙමින්, තීව්‍රවෙමින් යන අර්බුදයක් නියෝජනය කරයි. එම තීව්‍රවෙමින් යන අර්බුදය 2001 සැප්තැම්බර් 11 දින ආරම්භ විය; සහ 2023 ඔක්තෝබර් 7 දින, ඊළඟ අතිශය ප්‍රබල ප්‍රසව වේදනාව පැමිණියේය, දෙවියන්වහන්සේගේ වචනය කිසිදා අසාර්ථක නොවන බැවින්, ඊළඟ ප්‍රසව වේදනාව ඉතා ඉක්මනින් පැමිණෙන්නේය, එය තවත් විනාශකාරී වනු ඇත. ඔබ තවමත් නගරයක වාසය කරන්නේද?</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“භවද්වක්තෘවරයාට චක්‍රයක් අභ්‍යන්තරයේ තිබූ චක්‍රයද, ඒවාට සම්බන්ධ වූ ජීවමාන සත්ත්වයන්ගේ දර්ශනයද, සියල්ලම සංකීර්ණ හා විස්තර කළ නොහැකි දෙයක් ලෙස පෙනුණේය. එහෙත් අසීමිත ප්‍රඥාවේ හස්තය ඒ චක්‍රයන් අතර දක්නට ලැබේ, එහි ක්‍රියාවේ ප්‍රතිඵලය සම්පූර්ණ පිළිවෙළය. දෙවියන්වහන්සේගේ හස්තයෙන් මගපෙන්වනු ලබන සෑම චක්‍රයක්ම අනෙක් සෑම චක්‍රයක් සමඟම සම්පූර්ණ සමගියෙන් ක්‍රියා කරයි. මට පෙන්වා දී ඇත්තේ මනුෂ්‍ය උපකරණයන් අතිශය බලය සෙවීමටත්, කාර්යය තමන්ම පාලනය කිරීමට උත්සාහ කිරීමටත් ඉඩ ඇති බවයි. ඔවුහු බලවත් ක්‍රියාකාරකයා වූ ස්වාමි වූ දෙවියන්වහන්සේ තම ක්‍රම හා සැලසුම්වලින් අතිශය වශයෙන් බැහැර කරති; කාර්යයේ ප්‍රගතිය සම්බන්ධ සෑම දෙයකදීම උන්වහන්සේ වෙත සියල්ල භාර නොදී උන්වහන්සේ කෙරෙහි විශ්වාස නොකරති. මහා ‘I AM’ ට අයිති දේවල් පාලනය කිරීමට තමා සමත් යැයි කිසිවෙක් එක මොහොතක්වත් සිතා නොගත යුතුය. දෙවියන්වහන්සේ තම ප්‍රවීණ සැලැස්ම තුළින්, මනුෂ්‍ය ක්‍රියාකාරකයන් මගින් කාර්යය සිදු විය හැකි වන පරිදි මාර්ගයක් සූදානම් කරමින් සිටින සේක. එබැවින් සෑම මනුෂ්‍යයෙකුම මේ කාලය සඳහා තම කොටස ඉටු කිරීමට, තම කර්තව්‍ය ස්ථානයෙහි ස්ථිරව සිටිය යුතුය, සහ දෙවියන්වහන්සේ තම ගුරුතුමා වන බව දැනගත යුතුය.”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තිස්තුන්වැනි කොටස</dc:title>
  <dc:subject>අනාවැකිමය ගෙතුම්පටලය අනාවරණය කිරීම: 144,000 දෙනාගේ මුද්‍රා තැබීමේ කාලය පිළිබඳ අවබෝධයන්</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