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තිස් හතරවැනි කොටස</w:t>
      </w:r>
    </w:p>
    <w:p>
      <w:pPr>
        <w:pStyle w:val="ArticleSubtitle"/>
        <w:jc w:val="left"/>
      </w:pPr>
      <w:r>
        <w:rPr>
          <w:rFonts w:ascii="Nirmala UI" w:hAnsi="Nirmala UI" w:eastAsia="Nirmala UI" w:cs="Nirmala UI"/>
        </w:rPr>
        <w:t>භවिष्यවాణිමය දිගහැරීම: 2001 සැප්තැම්බර් 11 සිට එක්සත් ජනපදයේ ආසන්න වෙමින් තිබෙන ඉරිදා නීතිය දක්වා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2001 සැප්තැම්බර් 11 දින සිට එක්සත් ජනපදයේ ඉක්මනින් පැමිණෙන ඉරිදා නීතිය දක්වා වන එක්ලක්ෂ හතළිස් හතර දහසගේ මුද්‍රා තැබීමේ කාලය, දෙවියන්වහන්සේගේ වචනයෙහි සෑම දර්ශනයක්ම අවසාන දිනවලදී සම්පූර්ණ වන අනාවැකිමය කාලපරිච්ඡේදය වේ.</w:t>
      </w:r>
    </w:p>
    <w:p>
      <w:pPr>
        <w:pStyle w:val="ArticleScripture"/>
        <w:jc w:val="left"/>
      </w:pPr>
      <w:r>
        <w:rPr>
          <w:rFonts w:ascii="Nirmala UI" w:hAnsi="Nirmala UI" w:eastAsia="Nirmala UI" w:cs="Nirmala UI"/>
        </w:rPr>
        <w:t>ඒ නිසා ඔවුන්ට මෙසේ කියන්න: ස්වාමිවූ දෙවියන්වහන්සේ මෙසේ කියනසේක; මම මේ හෙළිකතාව නවත්වන්නෙමි, එය ඉශ්‍රායෙලයේ තවත් හෙළිකතාවක් ලෙස ඔවුන් භාවිතා නොකරනු ඇත; නමුත් ඔවුන්ට කියන්න: දවස් සමීපව ඇත, සෑම දර්ශනයකම ඉටුවීමද එසේමය. එසකියෙල් 12:23.</w:t>
      </w:r>
    </w:p>
    <w:p>
      <w:pPr>
        <w:pStyle w:val="ArticleBody"/>
        <w:jc w:val="left"/>
      </w:pPr>
      <w:r>
        <w:rPr>
          <w:rFonts w:ascii="Nirmala UI" w:hAnsi="Nirmala UI" w:eastAsia="Nirmala UI" w:cs="Nirmala UI"/>
        </w:rPr>
        <w:t>එම රේඛාවේදී, තුන්වන දූතයා නැවත පැමිණෙයි; එසේ කිරීම තුළ, 1844 ඔක්තෝබර් 22 දින තුන්වන දූතයාගේ පැමිණීමේ සිට 1863 දී ඇති වූ කැරැල්ල දක්වා වූ කාලය මගින් එය නිරූපණය කරනු ලැබේ. 1863 දී ඇති වූ කැරැල්ල, කාදෙෂ්හි පැරණි ඉශ්‍රායෙල්ගේ පළමු කැරැල්ල මගින් නිරූපිත වූ අතර, එබැවින් රතු මුහුද තරණය කිරීමේ සිට කාදෙෂ්හි පළමු කැරැල්ල දක්වා වූ සම්පූර්ණ ඉතිහාසය මගින් එය නිරූපණය කරනු ලැබේ. කාදෙෂ්හි පළමු කැරැල්ල, කාදෙෂ්හි දෙවන කැරැල්ලේ ප්‍රතිරූපයක් වූ බැවින්, ආරොන්ගේ මරණයේ සිට කාදෙෂ්හි දෙවන කැරැල්ල දක්වා වූ රේඛාව, මුද්‍රා තැබීමේ රේඛාවේ නැවතත් පුනරාවර්තනය වේ.</w:t>
      </w:r>
    </w:p>
    <w:p>
      <w:pPr>
        <w:pStyle w:val="ArticleBody"/>
        <w:jc w:val="left"/>
      </w:pPr>
      <w:r>
        <w:rPr>
          <w:rFonts w:ascii="Nirmala UI" w:hAnsi="Nirmala UI" w:eastAsia="Nirmala UI" w:cs="Nirmala UI"/>
        </w:rPr>
        <w:t>1840 සිට 1844 දක්වා වූ මිලරයිට්වරුන්ගේ ඉතිහාසයෙහි එය නැවතත් පුනරාවර්තනය වේ; එය ක්‍රිස්තුස්වහන්සේගේ බව්තීස්මයෙන් ආරම්භ වී කුරුසිය දක්වා ගිය අත්දැකීමෙන් ආදර්ශවත් කරනු ලැබූ අතර, එය එසේම කුරුසියේ සිට ස්තේපනස්ට ගල් ගසා මරා දැමීම දක්වා වූ ඉතිහාසයද නියෝජනය කළේය. පේළිය මත පේළියක් ලෙස, පුරාණ අනාගතවක්තෘවරුන් එක් එක් අය තමන් ජීවත්වූ දිනවලට වඩා මෙම කාල පරිච්ඡේදය ගැන කථා කළහ.</w:t>
      </w:r>
    </w:p>
    <w:p>
      <w:pPr>
        <w:pStyle w:val="ArticleScripture"/>
        <w:jc w:val="left"/>
      </w:pPr>
      <w:r>
        <w:rPr>
          <w:rFonts w:ascii="Nirmala UI" w:hAnsi="Nirmala UI" w:eastAsia="Nirmala UI" w:cs="Nirmala UI"/>
        </w:rPr>
        <w:t>“පුරාණ අනාගතවක්තෘවරුන් එක් එක්කෙනාම තමන්ගේම කාලය සඳහා කතා කළාට වඩා අපගේ කාලය සඳහා කතා කළෝය; එබැවින් ඔවුන්ගේ අනාගතවචනය අපට බලවත්ව ක්‍රියා කරයි. ‘දැන් මේ සියල්ල ඔවුන්ට සිදු වූයේ ආදර්ශ ලෙසය; තවද යුගයන්ගේ අවසානය පැමිණ සිටින අපට අවවාද පිණිස ඒවා ලියා තිබේ.’ 1 කොරින්ති 10:11. ‘ඔවුන් තමන්ට නොව, අපට සේවය කළ බව ඔවුන්ට ප්‍රකාශ කරන ලද්දේ, දැන් ස්වර්ගයෙන් එවන ලද ශුද්ධාත්මයාණන්ගේ බලයෙන් ඔබට සුභාරංචිය ප්‍රකාශ කළ අය විසින් ඔබට වාර්තා කරන ලද ඒ දේවල් සම්බන්ධයෙන්ය; ඒ දේවල් දෙවදූතයෝ ද බලනු කැමති වෙති.’ 1 පේදුරු 1:12....”</w:t>
      </w:r>
    </w:p>
    <w:p>
      <w:pPr>
        <w:pStyle w:val="ArticleScripture"/>
        <w:jc w:val="left"/>
      </w:pPr>
      <w:r>
        <w:rPr>
          <w:rFonts w:ascii="Nirmala UI" w:hAnsi="Nirmala UI" w:eastAsia="Nirmala UI" w:cs="Nirmala UI"/>
        </w:rPr>
        <w:t>“මෙම අන්තිම පරම්පරාව සඳහා බයිබලය තම වස්තුභාණ්ඩ රැස්කර එක්කොට බැඳ තබා ඇත. පරණ ගිවිසුමේ ඉතිහාසයේ ඇති සියලු මහත් සිද්ධීන්ද ගැඹුරු ගම්භීර ක්‍රියාකාරකම්ද, මෙම අන්තිම දවස්වල සභාව තුළ නැවත සිදුවී ඇත, සහ සිදුවෙමින් පවතී.” Selected Messages, book 3, 338, 339.</w:t>
      </w:r>
    </w:p>
    <w:p>
      <w:pPr>
        <w:pStyle w:val="ArticleBody"/>
        <w:jc w:val="left"/>
      </w:pPr>
      <w:r>
        <w:rPr>
          <w:rFonts w:ascii="Nirmala UI" w:hAnsi="Nirmala UI" w:eastAsia="Nirmala UI" w:cs="Nirmala UI"/>
        </w:rPr>
        <w:t>“අන්තිම පරම්පරාව” යනු පේත්‍රස් සඳහන් කළ තෝරාගත් පරම්පරාව වන අතර, එය එක් ලක්ෂ හතළිස් හතර දහසයි; ඔවුන් 2001 සැප්තැම්බර් 11 සිට ඉතා ඉක්මනින් පැමිණෙන ඉරිදා නීතිය දක්වා තෝරාගනු ලබති, එහිදී ඔවුන් පසුව ධජයක් ලෙස උසස් කරනු ලබති. දෙවියන්වහන්සේගේ වචනයේ “සියලු” — කිහිපයක් නොව, “සියලු මහත් සිදුවීම් හා ගෞරවනීය ක්‍රියාකාරකම්” — “අන්තිම දවස්”වල “සභාවේ” “අන්තිම පරම්පරාව” තුළ “නැවත සිදුවෙමින්” පවතී. මුද්‍රා තැබීමේ රේඛාව තුළ, බයිබලයේ සියලු පොත් එකට එක්ව අවසානයට පැමිණෙයි.</w:t>
      </w:r>
    </w:p>
    <w:p>
      <w:pPr>
        <w:pStyle w:val="ArticleScripture"/>
        <w:jc w:val="left"/>
      </w:pPr>
      <w:r>
        <w:rPr>
          <w:rFonts w:ascii="Nirmala UI" w:hAnsi="Nirmala UI" w:eastAsia="Nirmala UI" w:cs="Nirmala UI"/>
        </w:rPr>
        <w:t>“ප්‍රකාශනයේදී බයිබලයේ සියලු පොත් එක්වී අවසන් වෙයි. මෙහි දානියෙල් පොතට පූරකය ඇත. එකක් අනාවැකියකි; අනෙක එළිදරව්වකි. මුද්‍රා තබා තිබූ පොත ප්‍රකාශනය නොව, අවසාන දිනවලට අදාළ දානියෙල්ගේ අනාවැකියේ එම කොටසයි. දූතයා මෙසේ ආඥා කළේය: ‘එහෙත්, දානියෙල්, නුඹ වචන වසා තබා, අවසානයේ කාලය දක්වා පොත මුද්‍රා තබා තබන්න.’ දානියෙල් 12:4.” අපෝස්තුලුවරුන්ගේ ක්‍රියා, 585.</w:t>
      </w:r>
    </w:p>
    <w:p>
      <w:pPr>
        <w:pStyle w:val="ArticleBody"/>
        <w:jc w:val="left"/>
      </w:pPr>
      <w:r>
        <w:rPr>
          <w:rFonts w:ascii="Nirmala UI" w:hAnsi="Nirmala UI" w:eastAsia="Nirmala UI" w:cs="Nirmala UI"/>
        </w:rPr>
        <w:t>අවසාන දවස්වලට අදාළව මුද්‍රාව විවෘත කරන ලද “දානියෙල්ගේ අනාවැකියේ කොටස” නම් වන්නේ, ෂිනාර්හි මහත් ගංගා දෙක වන උලායි සහ හිද්දෙකෙල් අසල දානියෙල්ට දෙන ලද දර්ශනයි. එම දර්ශන දානියෙල් 8 වන පරිච්ඡේදයේ 13 හා 14 වන පදයන් සහ 11 වන පරිච්ඡේදයේ 40 සිට 45 දක්වා වූ පදයන් නිරූපණය කරයි. එක්ලක්ෂ හතළිස් හාරදහස මුද්‍රා තැබීමේ කාලය නම්, ක්‍රිස්තුස් වහන්සේ ස්වර්ගීය උත්තම පූජකයාණන් ලෙස අවසාන පරම්පරාවේ තෝරාගත් අයව දෙවියන්වහන්සේගේ සහ මනුෂ්‍යයාගේ අංගවලින් සමන්විත සබඳතාවයකට සදාකාලිකව මුද්‍රා තබන ඉතිහාසයයි. දානියෙල් 11:40 වන පදය, දැනට එක්ව ලෝකය ආර්මගෙද්දොන් වෙත මෙහෙයවමින් සිටින මකරා, මෘගයා සහ බොරු අනාගතවක්තෘගේ සබඳතාවය හඳුන්වා දෙයි; එය, 40 වන පදයේ ඉතිහාසය තුළ බයිබල් අනාවැකියේ සයවන රාජ්‍යය ලෙස පාලනය කරන භූමියෙන් නැඟී ආ මෘගයා මත ඇති ජනරජවාදයේ අඟගේ ඉතිහාසයෙන් නිරූපණය කරනු ලැබේ. එසේම 40 වන පදය, 1798 සිට ආසන්නව පැමිණෙන ඉරිදා නීතිය දක්වා ආරම්භ වන එම ඉතිහාසය තුළම, ප්‍රොටස්තන්ත්‍රවාදයේ අඟගේ ඉතිහාසය නිරූපණය කරන ප්‍රඥාවන්තයන් හා මෝඩයන් අතර වෙන්වීමද හඳුන්වා දෙයි.</w:t>
      </w:r>
    </w:p>
    <w:p>
      <w:pPr>
        <w:pStyle w:val="ArticleBody"/>
        <w:jc w:val="left"/>
      </w:pPr>
      <w:r>
        <w:rPr>
          <w:rFonts w:ascii="Nirmala UI" w:hAnsi="Nirmala UI" w:eastAsia="Nirmala UI" w:cs="Nirmala UI"/>
        </w:rPr>
        <w:t>“බයිබලයේ පොත් සියල්ල” එළිදරව් පොතෙහි “එකතු වී අවසන්” වන අතර, ඒවා එකතු වන විට, එළිදරව් පොත දානියෙල්ගේ පොතට “පූරණය” සපයයි; “පූරණය” යන වචනයේ අර්ථය නම් සම්පූර්ණත්වයට ගෙන එීමය. එළිදරව් පොතෙහි නිරූපිත එක් ලක්ෂ හතළිස් හතර දහසේ මුද්‍රා තැබීමේ කාලයේදී, අන්තිම දවස්වල මුද්‍රාවෙන් විවෘත කරන ලද දානියෙල්ගේ අනාවැකි, ඉතිහාසයේ රේඛාව මත රේඛාවෙන් රේඛාවට එකට ගෙන එනු ලැබූ විට සම්පූර්ණත්වයට ගෙන එනු ලබයි; එම ඉතිහාස රේඛාව එළිදරව් 18 වන පරිච්ඡේදයේ නිරූපිත වූවක් වන අතර, එය 1 සිට 3 දක්වා වචනවල හඬින් ආරම්භ වී, 4 වන වචනයේ දෙවන හඬින් අවසන් වේ.</w:t>
      </w:r>
    </w:p>
    <w:p>
      <w:pPr>
        <w:pStyle w:val="ArticleBody"/>
        <w:jc w:val="left"/>
      </w:pPr>
      <w:r>
        <w:rPr>
          <w:rFonts w:ascii="Nirmala UI" w:hAnsi="Nirmala UI" w:eastAsia="Nirmala UI" w:cs="Nirmala UI"/>
        </w:rPr>
        <w:t>දානියෙල්ගේ පොතෙහි හිද්දෙකෙල් ගඟින් නිරූපණය කරන ලද අනාවැකිමය දර්ශනයේ සම්පූර්ණත්වය, ශුද්ධස්ථානයත් සේනාවත් පාගා දමන දෙවියන්වහන්සේගේ ජනතාවගේ සතුරන්ගේ බාහිර දර්ශනයේ සම්පූර්ණත්වය නිරූපණය කරයි. දානියෙල්ගේ පොතෙහි උලයි ගඟින් නිරූපණය කරන ලද අනාවැකිමය දර්ශනයේ සම්පූර්ණත්වය, අවසානව තෝරාගනු ලැබූ පරම්පරාව මත දේවත්වය මනුෂ්‍යත්වය සමඟ එක් කිරීමේ ගිවිසුම් පොරොන්දුව ක්‍රිස්තුස්වහන්සේ ඉෂ්ට කරන කල, තම ජනතාව තුළ ඔහු ප්‍රකාශ වන අභ්‍යන්තර දර්ශනයේ සම්පූර්ණත්වය නිරූපණය කරයි.</w:t>
      </w:r>
    </w:p>
    <w:p>
      <w:pPr>
        <w:pStyle w:val="ArticleBody"/>
        <w:jc w:val="left"/>
      </w:pPr>
      <w:r>
        <w:rPr>
          <w:rFonts w:ascii="Nirmala UI" w:hAnsi="Nirmala UI" w:eastAsia="Nirmala UI" w:cs="Nirmala UI"/>
        </w:rPr>
        <w:t>භූමියෙහි මෘගයාගේ ජනරජවාදී අඟය කෙරෙහි අවධානය යොමු කරන මුද්‍රාතැබීමේ ඉතිහාසය, 2001 දී භූමියෙහි මෘගයා Patriot Act කථා කිරීමෙන් ආරම්භ වන අතර, 1798 දී වූ Alien and Sedition Acts මඟින් නිරූපිත කථා කිරීමෙන් අවසන් වේ; එය එළිදරව් පොතේ දහතුන්වන පරිච්ඡේදයේ භූමියෙහි මෘගයා නාගයෙකු මෙන් කථා කිරීමක් ලෙස නිරූපණය කර ඇත. 1798 දී වූ Alien and Sedition Acts, 1776 දී Declaration of Independence කථා කිරීමෙන් ආරම්භ වූ රේඛාවක අවසානය නිරූපණය කරයි. එම අනාගතවාදී ඉතිහාස කාලපරාසයේ මධ්‍යයේ, 1789 දී භූමියෙහි මෘගයා Constitution ක්‍රියාත්මක වන ලෙස කථා කළේය.</w:t>
      </w:r>
    </w:p>
    <w:p>
      <w:pPr>
        <w:pStyle w:val="ArticleBody"/>
        <w:jc w:val="left"/>
      </w:pPr>
      <w:r>
        <w:rPr>
          <w:rFonts w:ascii="Nirmala UI" w:hAnsi="Nirmala UI" w:eastAsia="Nirmala UI" w:cs="Nirmala UI"/>
        </w:rPr>
        <w:t>1776 පිළිබඳ කථනය, Patriot Act පිළිබඳ කථනය සමඟ අනුකූල වන අතර, Alien and Sedition Acts යනු එක්සත් ජනපදයේ ඉක්මනින් පැමිණෙන ඉරිදා නීතිය නියෝජනය කරයි. එම ඉතිහාසයේ මැදභාගයේ, 1789 සමඟ අනුකූල වන තවත් කථනයක් තිබිය යුතුය. එළිදරව්ව අටළොස්වන පරිච්ඡේදයේ, එක සිට තුන දක්වා වූ වගන්තිවල පළමු හඬ, නිව්යෝර්ක් නගරයේ මහත් ගොඩනැගිලි බිඳ දමනු ලැබූ විට පැමිණෙන්නෙකු ලෙස පැහැදිලිව හඳුනාගනු ලැබේ. සිව්වන වගන්තියේ දෙවන හඬද, ඉක්මනින් පැමිණෙන ඉරිදා නීතිය ලෙස ද පැහැදිලිව හඳුනාගනු ලැබේ. එම හඬ දෙකම දේවීය හඬවල්ය, මක්නිසාද ඒ දෙකම උන්වහන්සේගේ මහිමයෙන් පොළොව ආලෝකවත් කිරීමට නියමිත දූතයාගේ හඬ වන බැවින්ය; එම දූතයා එළිදරව්ව දාහතරවන පරිච්ඡේදයේ පළමු දූතයා බව Sister White හඳුන්වා දෙයි. යේසුස්වහන්සේ පළමු දූතයා වූ අතර, උන්වහන්සේ සෑම විටම යම් දෙයක අවසානය එහි ආරම්භය මඟින් නිරූපණය කරන සේක; එබැවින් උන්වහන්සේ, උන්වහන්සේගේ මහිමයෙන් පොළොව ආලෝකවත් කරන දූතයා වන, තුන්වන දූතයාද වන සේක.</w:t>
      </w:r>
    </w:p>
    <w:p>
      <w:pPr>
        <w:pStyle w:val="ArticleBody"/>
        <w:jc w:val="left"/>
      </w:pPr>
      <w:r>
        <w:rPr>
          <w:rFonts w:ascii="Nirmala UI" w:hAnsi="Nirmala UI" w:eastAsia="Nirmala UI" w:cs="Nirmala UI"/>
        </w:rPr>
        <w:t>පළමු දූතයාද එළිදරව්ව පොතේ දසවන පරිච්ඡේදයේ, 1840 අගෝස්තු 11 දින අවතරණය කරනු ලැබූවෙකු ලෙසද නිරූපණය කරනු ලබයි; එමගින් 2001 සැප්තැම්බර් 11 දින දූතයාගේ අවතරණය ආදර්ශවත් කරයි. සොයුරිය වයිට් සෘජුවම ප්‍රකාශ කරන්නේ, දසවන පරිච්ඡේදයේ අවතරණය වූ දූතයා “යේසුස් ක්‍රිස්තුස්වහන්සේම වූවෙකුට වඩා අඩු නොවූ පුද්ගලයෙකු” බවයි. එළිදරව්ව අටළොස්වන පරිච්ඡේදයේ පළමු හා දෙවන හඬවල්, ක්‍රිස්තුස්වහන්සේගේ හඬය. එම ඉතිහාසය 1776, 1789 සහ 1798 මගින් ආදර්ශවත් කරනු ලැබේ, එනම් භූමියේ මෘගයා තුන් වරක් කථා කළ අවස්ථාවේදීය. එළිදරව්ව අටළොස්වන පරිච්ඡේදයේ හඬ දෙක අතරතුර කථා කරන ක්‍රිස්තුස්වහන්සේගේ හඬ, උන්වහන්සේ එළිදරව්ව එකොළොස්වන පරිච්ඡේදයේ කථා කරන අවස්ථාවයි.</w:t>
      </w:r>
    </w:p>
    <w:p>
      <w:pPr>
        <w:pStyle w:val="ArticleScripture"/>
        <w:jc w:val="left"/>
      </w:pPr>
      <w:r>
        <w:rPr>
          <w:rFonts w:ascii="Nirmala UI" w:hAnsi="Nirmala UI" w:eastAsia="Nirmala UI" w:cs="Nirmala UI"/>
        </w:rPr>
        <w:t>දින තුනහමාරක් ගත වූ පසු දෙවියන්වහන්සේගෙන් පැමිණෙන ජීවනයේ ආත්මය ඔවුන් තුළට ඇතුළු විය; ඔව්හු තම පාද මත නැගී සිටියෝය; ඔවුන් දුටුවන් කෙරෙහි මහත් භීතියක් පැමිණියේය. එවිට, “මෙහිට ඉහළට එන්නැ”යි ඔවුන්ට කියන ස්වර්ගයෙන් මහත් හඬක් ඔවුන් ඇසූහ. එවිට ඔව්හු වලාකුළකින් ස්වර්ගයට නැග ගියෝය; ඔවුන්ගේ සතුරෝද ඔවුන් දුටුවෝය. එළිදරව් 11:11, 12.</w:t>
      </w:r>
    </w:p>
    <w:p>
      <w:pPr>
        <w:pStyle w:val="ArticleBody"/>
        <w:jc w:val="left"/>
      </w:pPr>
      <w:r>
        <w:rPr>
          <w:rFonts w:ascii="Nirmala UI" w:hAnsi="Nirmala UI" w:eastAsia="Nirmala UI" w:cs="Nirmala UI"/>
        </w:rPr>
        <w:t>2023 ජූලි මාසයේදී, ස්වර්ගයෙන් වූ හඬක් (ක්‍රිස්තුස්වහන්සේගේ හඬ) අගාධයෙන් උදා වූ නාස්තික මකරා විසින් වීථිවලදී මරා දමනු ලැබූ සාක්ෂිකරුවන් දෙදෙනා නැවත නැඟිටුවීම ආරම්භ කළේය. එම අවස්ථාවේදී, එක්සත් ජනපද ව්‍යවස්ථාවට සම්බන්ධ කරුණු අනාවැකිමය විෂයයක් බවට පත් විය, මක්නිසාද ඊළඟ හඬේදී, 1798 විසින් නිරූපිත වන එම අවස්ථාවේදී, ව්‍යවස්ථාව සම්පූර්ණයෙන්ම පෙරළා දමනු ලබන බැවිනි. 1776, 1789, සහ 1798 යන මාර්ගසලකුණු තුනෙන් එක් එක්කම, 2001 සැප්තැම්බර් 11, 2023 ජූලි, සහ ඉක්මනින් පැමිණෙන ඉරිදා නීතිය ලෙස සලකුණු කර ඇති දේවීය හඬ තුන සමඟ අනුකූල වෙයි.</w:t>
      </w:r>
    </w:p>
    <w:p>
      <w:pPr>
        <w:pStyle w:val="ArticleBody"/>
        <w:jc w:val="left"/>
      </w:pPr>
      <w:r>
        <w:rPr>
          <w:rFonts w:ascii="Nirmala UI" w:hAnsi="Nirmala UI" w:eastAsia="Nirmala UI" w:cs="Nirmala UI"/>
        </w:rPr>
        <w:t>එම පියවර තුන, 2001 සැප්තැම්බර් 11, 2023 ඔක්තෝබර් 7, සහ ඉක්මනින් පැමිණෙන ඉරිදා නීතිය මගින් නිරූපිත තුන්වන අහෝවේ පියවර තුන සමඟ ගැළපෙයි; එවිට තුන්වන අහෝව වන සත්වෙනි හොරණෑව, “මහ භූකම්පාව” වූ පැයේදී හදිසියේ පැමිණෙයි. 2023 දී, නෙබුකද්නේසර්ගේ රහස් රූප සිහිනයෙන් නිරූපිත පරිදි, භූමියේ මෘගයාගේ අං දෙකෙහිම සංක්‍රාන්තිය ආරම්භ විය. දෙවන අධ්‍යායයේ නෙබුකද්නේසර්ගේ සිහිනය, දෙවියන් වහන්සේ පමණක් හෙළි කළ හැකි රහසක් වූ අතර, දානියෙල්ගේ පළමු අධ්‍යායයේ නිරූපිත පළමු පරීක්ෂාව ජයගත් අය වෙත උන්වහන්සේ එය හෙළි කළ සේක.</w:t>
      </w:r>
    </w:p>
    <w:p>
      <w:pPr>
        <w:pStyle w:val="ArticleBody"/>
        <w:jc w:val="left"/>
      </w:pPr>
      <w:r>
        <w:rPr>
          <w:rFonts w:ascii="Nirmala UI" w:hAnsi="Nirmala UI" w:eastAsia="Nirmala UI" w:cs="Nirmala UI"/>
        </w:rPr>
        <w:t>පළමු පරිච්ඡේදයේ ප්‍රථම පරීක්ෂාව සමත් වූ දානියෙල් සහ තරුණ වීර තිදෙනා, ස්වර්ගීය ආහාරය භුක්ති කිරීමට තෝරාගෙන බාබිලෝනීය ආහාර පිළිවෙළ ප්‍රතික්ෂේප කළෝ වූහ. ඔවුන් නම්, එළිදරව් පරිච්ඡේද දහයේ යොහන් විසින් නිරූපිත අය වන අතර, ඔවුහු දූතයාගේ අතෙන් කුඩා පොත ගන්නෝය; එම දූතයා යේසුස් ක්‍රිස්තුස්වහන්සේ හැර අන් කිසිවෙකු නොවන අතිශ්‍රේෂ්ඨ පුද්ගලයෙකි; තවද එහි අඩංගු පණිවිඩය භුක්ති කරති. ඔවුන් නම්, යොහන් පරිච්ඡේද හයේ සඳහන් වන අයද වෙති; ස්වර්ගීය මන්නාගේ මාංසය භුක්ති කොට, එහි ලේ පානය කිරීමට තෝරාගත් අයය; එය අනෙක් පංතිය විසින් ප්‍රතික්ෂේප කරනු ලැබ, එවිට ඔවුහු ක්‍රිස්තුස්වහන්සේගෙන් ඉවත්ව ගොස්, හයවන පරිච්ඡේදයේ හැටහයවන වචනයේ පරිදි, සදාකාලයටම උන්වහන්සේ සමඟ තවත් නොගියහ.</w:t>
      </w:r>
    </w:p>
    <w:p>
      <w:pPr>
        <w:pStyle w:val="ArticleBody"/>
        <w:jc w:val="left"/>
      </w:pPr>
      <w:r>
        <w:rPr>
          <w:rFonts w:ascii="Nirmala UI" w:hAnsi="Nirmala UI" w:eastAsia="Nirmala UI" w:cs="Nirmala UI"/>
        </w:rPr>
        <w:t>එම වංශයේ ක්‍රිස්තුස් ගලීලයෙහි ඉගැන්වූ සේක; “ගලීලය” යන්නෙහි අර්ථය “සම්බන්ධක සන්ධියක්” හෝ “හැරවුම් ලක්ෂ්‍යයක්” යන්නයි. එහිදී උන්වහන්සේ ස්වර්ගීය මන්නාව පිළිබඳ පණිවිඩය ඉදිරිපත් කළ සේක; එය උන්වහන්සේගේ ගෝලයන් භුජනය කළ යුතු වූයේ, එළිදරව් පොතේ දසවැනි පරිච්ඡේදයේ යොහන් භුජනය කළ ආකාරයටමත්, තුන්වැනි පරිච්ඡේදයේ එසකියෙල් භුජනය කළ ආකාරයටමත්, පහළොස්වැනි පරිච්ඡේදයේ යෙරෙමියා භුජනය කළ ආකාරයටමත් ය. එළිදරව් පොතේ දසවැනි පරිච්ඡේදයේ යොහන් විසින් කුඩා පොත භුජනය කළ විට ඔහු විසින් නිරූපිත ඉතිහාසය 1840 සිට 1844 දක්වා මිලර්වාදීන්ගේ ඉතිහාසය නිරූපණය කළද, එය මිලර්වාදීන්ගේ ඉතිහාසයට වඩාත් සෘජුව නියෝජනය කළේ එක් ලක්ෂ හතළිස් හතර දහස මුද්‍රා තැබීමේ කාල පරිච්ඡේදයයි. කුඩා පොත භුජනය කරන ලෙස යොහන්ට දෙන ලද උපදෙස් මගින් එය එම පරිච්ඡේදයෙහි පැහැදිලි වේ.</w:t>
      </w:r>
    </w:p>
    <w:p>
      <w:pPr>
        <w:pStyle w:val="ArticleScripture"/>
        <w:jc w:val="left"/>
      </w:pPr>
      <w:r>
        <w:rPr>
          <w:rFonts w:ascii="Nirmala UI" w:hAnsi="Nirmala UI" w:eastAsia="Nirmala UI" w:cs="Nirmala UI"/>
        </w:rPr>
        <w:t>ඒ නිසා මම දූතයා වෙත ගොස්, ඔහුට, “එම කුඩා පොත මට දෙනු මැනවි”යි කීවෙමි. ඔහුද මට, “එය ගෙන කා දමනු; එය නුඹගේ උදරය කටුක කරනු ඇත, නමුත් නුඹගේ මුඛයේ එය මී පැණි මෙන් මිහිරි වනු ඇත”යි කීය. එළිදරව් 10:9.</w:t>
      </w:r>
    </w:p>
    <w:p>
      <w:pPr>
        <w:pStyle w:val="ArticleBody"/>
        <w:jc w:val="left"/>
      </w:pPr>
      <w:r>
        <w:rPr>
          <w:rFonts w:ascii="Nirmala UI" w:hAnsi="Nirmala UI" w:eastAsia="Nirmala UI" w:cs="Nirmala UI"/>
        </w:rPr>
        <w:t>එම පදය තුළ, යොහන් කුඩා පොත ගෙන කෑමට පෙර, ඔහු භුක්තිවිඳින්නට යන පණිවිඩය මඟින් කුමන අත්දැකීමක් උපදවනු ලැබේදැයි කලින්ම ඔහුට කියනු ලැබීය. මිලෙරයිට්වරුන් තම ප්‍රකාශන ඉතිහාස රේඛාවේ යොහන්ගේ සංකේතකරණය ඉතිහාසයේ ඉටු කළ අවස්ථාවේ, එම කටුක-මිහිරි අත්දැකීම් කලින් තේරුම් ගත්තේ නැත. නමුත් එක් ලක්ෂ හතළිස් හතර දහසට කලින්ම එය කියනු ලැබ ඇති අතර, ඔවුන් එය දැන සිටීමට අවශ්‍ය කරනු ලැබේ. යොහන් පළමු දූතයාගේ චලනයේ ඉතිහාසය හෝ තුන්වන දූතයාගේ ඉතිහාසය නිරූපණය කරන විට, එම පණිවිඩය නමස්කාරකරුවන්ගේ පන්ති දෙකක් උපදවයි, අනතුරුව කටුක බලාපොරොත්තුභංගයෙන් අවසන් වෙයි. යෙරෙමියා කුඩා පොත කෑ විට, එවිට ඔහු “උපහාසකරුවන්ගේ සභාව” සමඟ සම්බන්ධ වීම ප්‍රතික්ෂේප කළේය.</w:t>
      </w:r>
    </w:p>
    <w:p>
      <w:pPr>
        <w:pStyle w:val="ArticleScripture"/>
        <w:jc w:val="left"/>
      </w:pPr>
      <w:r>
        <w:rPr>
          <w:rFonts w:ascii="Nirmala UI" w:hAnsi="Nirmala UI" w:eastAsia="Nirmala UI" w:cs="Nirmala UI"/>
        </w:rPr>
        <w:t>මම උපහාසකරන්නන්ගේ සභාවේ නොසිටිමින්, ප්‍රීති නොවීමි; ඔබගේ හස්තය නිසා මම තනිවම හිඳිමි: මක්නිසාද ඔබ මා කෝපයෙන් පුරවා තිබෙන සේක. යෙරෙමියා 15:17.</w:t>
      </w:r>
    </w:p>
    <w:p>
      <w:pPr>
        <w:pStyle w:val="ArticleBody"/>
        <w:jc w:val="left"/>
      </w:pPr>
      <w:r>
        <w:rPr>
          <w:rFonts w:ascii="Nirmala UI" w:hAnsi="Nirmala UI" w:eastAsia="Nirmala UI" w:cs="Nirmala UI"/>
        </w:rPr>
        <w:t>යෙහෙස්කෙල් එම කුඩා පොත අනුභව කළ විට, සවන් නොදෙන ඉශ්‍රායෙල් ගෘහයේ කැරලිකාරයන්ට එම පණිවිඩය ප්‍රකාශ කරන ලෙස ඔහුට කියනු ලැබීය.</w:t>
      </w:r>
    </w:p>
    <w:p>
      <w:pPr>
        <w:pStyle w:val="ArticleScripture"/>
        <w:jc w:val="left"/>
      </w:pPr>
      <w:r>
        <w:rPr>
          <w:rFonts w:ascii="Nirmala UI" w:hAnsi="Nirmala UI" w:eastAsia="Nirmala UI" w:cs="Nirmala UI"/>
        </w:rPr>
        <w:t>තවද උන්වහන්සේ මට කීසේක: මනුෂ්‍ය පුත්‍රය, නුඹට සම්බවන දේ කෑවෙහිය; මේ ලියවිල්ල කා, ඉශ්‍රායෙල්ගේ ගෘහයට ගොස් කතාකරව.... එහෙත් ඉශ්‍රායෙල්ගේ ගෘහය නුඹට ඇහුම්කන් නොදෙන්නේය; මක්නිසාද ඔවුන් මටත් ඇහුම්කන් නොදෙන්නෝය. මක්නිසාද ඉශ්‍රායෙල්ගේ මුළු ගෘහයම ලජ්ජාහීනවූද දැඩිහෘදයවූද අයය. එසකියෙල් 3:1,7.</w:t>
      </w:r>
    </w:p>
    <w:p>
      <w:pPr>
        <w:pStyle w:val="ArticleBody"/>
        <w:jc w:val="left"/>
      </w:pPr>
      <w:r>
        <w:rPr>
          <w:rFonts w:ascii="Nirmala UI" w:hAnsi="Nirmala UI" w:eastAsia="Nirmala UI" w:cs="Nirmala UI"/>
        </w:rPr>
        <w:t>ක්‍රිස්තුස්වහන්සේ ස්වර්ගීය ආහාරය වන, තම මාංසයත් තම ලේයත්, ගලීලයේ තම ගෘහ සභාවට පිළිගැන්වූ විට, හැරී ගිය පන්තිය යළි කිසිදා ඔහු සමඟ ගමන් කළේ නැත; තවද මෙය සිදුවූයේ හයවන පරිච්ඡේදයේ හැටහයවන වාක්‍යයේ බැවින්, එම කෑම අනුභව කිරීම දූතයාගේ අවතරණයෙන් ආරම්භ වන ත්‍රි-පියවර පරීක්ෂා කිරීමේ ක්‍රියාවලියක පළමු අදියර බව හඳුන්වා දෙයි. දෙවන පරීක්ෂාව වන්නේ පන්ති දෙක ප්‍රකාශ වන ස්ථානයයි—එය එසකියෙල් සහ දැඩි හෘදය ඇති ඉශ්‍රායෙල් ගෘහය අතර විරුද්ධතාවය වුවද, හෝ ආද්වෙන්තිවාදයේ ආරම්භයේත් අවසානයේත් සිටින බුද්ධිමත් සහ මෝඩ කන්‍යාවන් වුවද, හෝ යෙරෙමියා සහ උපහාසකරුවන්ගේ සභාව වුවද, හෝ දානියෙල් සහ ගෞරවණීය තිදෙනා දානියෙල්ගේ දෙවන පරිච්ඡේදයේ බබිලෝනියේ ප්‍රඥාවන්තයන්ට විරුද්ධව සිටින අයුරු මඟින් වුවද යන්නයි.</w:t>
      </w:r>
    </w:p>
    <w:p>
      <w:pPr>
        <w:pStyle w:val="ArticleBody"/>
        <w:jc w:val="left"/>
      </w:pPr>
      <w:r>
        <w:rPr>
          <w:rFonts w:ascii="Nirmala UI" w:hAnsi="Nirmala UI" w:eastAsia="Nirmala UI" w:cs="Nirmala UI"/>
        </w:rPr>
        <w:t>යොහන් පරිච්ඡේද හයේ රේඛාවේ ගලීලයට පැමිණීම 2001 සැප්තැම්බර් 11 වන දිනයි. මාංසය කෑමත් ලේ පානය කිරීමත් පිළිබඳ පණිවිඩය අන්තිමට ඉක්මනින් පැමිණෙන ඉරිදා නීතිය කරා ගෙන යන ඉතිහාසයයි. පළමු පරිච්ඡේදයේ දානියෙල් සහ වටිනා තිදෙනා විසින් නිරූපිත පරිදි, “ඔබ කන්නේ කුමක්ද, ඔබ එයමයි”; එසේම යොහන් හයේදී ක්‍රිස්තුස්වහන්සේගේ මාංසය කෑමටත් උන්වහන්සේගේ ලේ පානය කිරීමටත් තෝරාගත් අය, තමන් කෑ දේහි ප්‍රතිරූපය බවට පත් වූහ. ඔවුන් ක්‍රිස්තුස්වහන්සේගේ ප්‍රතිරූපය බවට පත් වූ අතර, ක්‍රිස්තුස්වහන්සේ වෙතින් හැරී ගොස් නැවත උන්වහන්සේ සමඟ නොගිය අනෙක් පන්තිය සත්ත්වයාගේ ප්‍රතිරූපය ප්‍රකාශ කළේය. එක් පන්තියක් මැවුම්කරුගේ ප්‍රතිරූපය වූ අතර, අනෙක් පන්තිය මැවුමේ ප්‍රතිරූපය විය. යොහන් පරිච්ඡේද හය 2001 සැප්තැම්බර් 11 ට “ගලීලය” යන අර්ථය එක් කරයි; මන්ද එහි අර්ථය “හිඟ්ජය” වන බැවින්, එය ගෝලයන් සඳහා හැරවුම් ලක්ෂ්‍යය සලකුණු කරයි. ඔවුන් ස්වර්ගීය ආහාර ක්‍රමය වෙත හැරෙනවාද, නැත්නම් බබිලෝනියේ ආහාර ක්‍රමය වෙතද? ක්‍රිස්තුස්වහන්සේ අනුගමන කරන කාල පරිච්ඡේදය සඳහා ආලෝකය ප්‍රකාශ කරන්නේ මෙවැනි අනාවැකිමය හැරවුම් ලක්ෂ්‍යයන්හිදීය; 2001 දී උන්වහන්සේගේ අවරෝහණයෙන් නිරූපිත පරිදි, උන්වහන්සේගේ මහිමයෙන් පොළොව ආලෝකවත් කරන ලදී.</w:t>
      </w:r>
    </w:p>
    <w:p>
      <w:pPr>
        <w:pStyle w:val="ArticleScripture"/>
        <w:jc w:val="left"/>
      </w:pPr>
      <w:r>
        <w:rPr>
          <w:rFonts w:ascii="Nirmala UI" w:hAnsi="Nirmala UI" w:eastAsia="Nirmala UI" w:cs="Nirmala UI"/>
        </w:rPr>
        <w:t>“අතීත ඉතිහාසයෙන් ඉගෙනගත යුතු පාඩම් ඇත; ඒ සියල්ලදෙනාටම දෙවියන් වහන්සේ සැමවිට කළාක් මෙන්ම දැන් ද එකම රේඛාවන් ඔස්සේ ක්‍රියා කරන බව අවබෝධ කරගැනීමට, ඒවා කෙරෙහි අවධානය යොමු කරනු ලැබේ. ඒදන් උයනේ ආදම්ට සුභාරංචිය ප්‍රථම වරට ප්‍රකාශ කරනු ලැබූ දා සිට සෑම කාලයකම එසේ පෙනී ආවාක් මෙන්ම, අදත් උන්වහන්සේගේ කාර්යයේද, ජාතීන් අතරද, උන්වහන්සේගේ හස්තය දිස්වෙයි.”</w:t>
      </w:r>
    </w:p>
    <w:p>
      <w:pPr>
        <w:pStyle w:val="ArticleScripture"/>
        <w:jc w:val="left"/>
      </w:pPr>
      <w:r>
        <w:rPr>
          <w:rFonts w:ascii="Nirmala UI" w:hAnsi="Nirmala UI" w:eastAsia="Nirmala UI" w:cs="Nirmala UI"/>
        </w:rPr>
        <w:t>“ජාතීන්ගේත් සභාවේත් ඉතිහාසයේ හැරවුම් ලක්ෂ්‍යයන් වන කාලපරිච්ඡේද ඇත. දෙවියන්වහන්සේගේ ප්‍රබන්ධය තුළ, මෙවැනි විවිධ අර්බුදයන් පැමිණෙන විට, ඒ කාලය සඳහා වූ ආලෝකය දෙනු ලැබේ. එය පිළිගනු ලැබුවහොත්, ආත්මික ප්‍රගතිය ඇතිවේ; එය ප්‍රතික්ෂේප කරනු ලැබුවහොත්, ආත්මික පිරිහීමත් නෞකාභංගයත් අනුව පැමිණේ. ස්වාමින්වහන්සේ තමන්වහන්සේගේ වචනය තුළ, ශුභාරංචියේ ආක්‍රමණශීලී කාර්යය අතීතයේ කෙරීගෙන ගිය ආකාරය මෙන්ම, අනාගතයේත්, සතන්ගේ නියෝජිත බලවේග ඔවුන්ගේ අවසාන අතිවිශ්මයජනක චලනය සිදුකරන අවසාන සංග්‍රාමය දක්වා, එය කෙරෙන ආකාරයද විවෘත කර දී ඇත.” Bible Echo, August 26, 1895.</w:t>
      </w:r>
    </w:p>
    <w:p>
      <w:pPr>
        <w:pStyle w:val="ArticleBody"/>
        <w:jc w:val="left"/>
      </w:pPr>
      <w:r>
        <w:rPr>
          <w:rFonts w:ascii="Nirmala UI" w:hAnsi="Nirmala UI" w:eastAsia="Nirmala UI" w:cs="Nirmala UI"/>
        </w:rPr>
        <w:t>දෙවියන් වහන්සේ සැමවිටම අතීත ඉතිහාසයේ එකම රේඛා අනුව ක්‍රියා කරනු ලබන අතර, උන්වහන්සේ කිසිවිටෙකත් වෙනස් නොවෙති. “හැරවුම් ලක්ෂ්‍ය” (Galilee) ඇත; ඒවා “අර්බුද” වන අතර, එම “හැරවුම් ලක්ෂ්‍ය” වලදී “එම කාලය සඳහා වූ ආලෝකය දෙනු ලැබේ.” එක් ලක්ෂ හතළිස් හතර දහස මුද්‍රා කිරීමේ කාලපරිච්ඡේදය සඳහා වූ ආලෝකය 2001 සැප්තැම්බර් 11 දින ආරම්භ වූ අර්බුදයේදී දෙනු ලැබීය. එම ආලෝකය “පිළිගනු ලැබුවහොත්, ආත්මික ප්‍රගතිය ඇතිවේ; එය ප්‍රතික්ෂේප කරනු ලැබුවහොත්, ආත්මික පසුබැසීම සහ නෞකාවිනාශය අනතුරුව පැමිණේ.” එම ආලෝකය නමස්කාරකයන්ගේ කාණ්ඩ දෙකක් උපදවයි. එම හැරවුම් ලක්ෂ්‍යයෙන් අනතුරුව එන ආලෝකය නමස්කාරකයන්ගේ කාණ්ඩ දෙකක් උපදවන පණිවිඩය නියෝජනය කරයි.</w:t>
      </w:r>
    </w:p>
    <w:p>
      <w:pPr>
        <w:pStyle w:val="ArticleBody"/>
        <w:jc w:val="left"/>
      </w:pPr>
      <w:r>
        <w:rPr>
          <w:rFonts w:ascii="Nirmala UI" w:hAnsi="Nirmala UI" w:eastAsia="Nirmala UI" w:cs="Nirmala UI"/>
        </w:rPr>
        <w:t>දානියෙල්ගේ දෙවන පරිච්ඡේදය, පළමු පරිච්ඡේදයේ ආහාර සම්බන්ධ පරීක්ෂණයට අනුව පැමිණෙන දෙවන පරීක්ෂණය නිරූපණය කරයි. දානියෙල්ගේ පළමු පරිච්ඡේදයේ පළමු වචනයේදී, යූදා නෙබුකද්නෙශර් විසින් අලුතින් ජයගනු ලැබ තිබූ අතර, එවිට ඔහු බයිබලීය අනාවැකිවල පළමු රාජ්‍යය බවට පත්විය. එය ජාතින්ගේ ඉතිහාසයේද සභාවේ ඉතිහාසයේද වළංකුමාරු ලක්ෂ්‍යයක් වූයේය; එය මහත් අර්බුදයක් වූ අතර, එවිට ආහාර සම්බන්ධ පරීක්ෂණයක ආලෝකය දෙනු ලැබීය. දානියෙල් සහ ගෞරවයට ලක්වූ තිදෙනා එම පරීක්ෂණය ජය ගත්හ; අනතුරුව දෙවන පරිච්ඡේදයේදී ඔවුන් නැවතත් දෙවන පරීක්ෂණය ජයගත් අය නිරූපණය කළහ. දෙවන පරීක්ෂණය වනාහි කිසි මනුෂ්‍යයෙකුත්, නෙබුකද්නෙශර්වත් නොදැන සිටි රහසක් පිළිබඳ පරීක්ෂණයකි.</w:t>
      </w:r>
    </w:p>
    <w:p>
      <w:pPr>
        <w:pStyle w:val="ArticleBody"/>
        <w:jc w:val="left"/>
      </w:pPr>
      <w:r>
        <w:rPr>
          <w:rFonts w:ascii="Nirmala UI" w:hAnsi="Nirmala UI" w:eastAsia="Nirmala UI" w:cs="Nirmala UI"/>
        </w:rPr>
        <w:t>පරීක්ෂාවේ සංකේතය වූයේ නෙබුකද්නෙෂර්ගේ සිහිනයේ රූපයයි. එය කිසිවෙකු නොදැන සිටි රූපයක් සම්බන්ධයෙන් ජීවිතයත් මරණයත් අරභයා වූ පරීක්ෂාවක් විය. එම රූපය බයිබල් අනාවැකිවල රාජ්‍යයන් හඳුන්වා දුන්නේය; දානියෙල්ගේ සත් වන සහ අට වන අධ්‍යායයන්හි දානියෙල් දෙවන අධ්‍යායයේ එම රාජ්‍යයන්ම මෘගයන් ලෙස නිරූපණය කර ඇත. නෙබුකද්නෙෂර්ගේ පරීක්ෂාව වූයේ “මෘගයන්ගේ රූපය” පිළිබඳ පරීක්ෂාවය; එය අන්තිම දවස්වල, එක් ලක්ෂ හතළිස් හතර දහසගේ මුද්‍රා තැබීමේ කාලය තුළ සිදු වේ.</w:t>
      </w:r>
    </w:p>
    <w:p>
      <w:pPr>
        <w:pStyle w:val="ArticleBody"/>
        <w:jc w:val="left"/>
      </w:pPr>
      <w:r>
        <w:rPr>
          <w:rFonts w:ascii="Nirmala UI" w:hAnsi="Nirmala UI" w:eastAsia="Nirmala UI" w:cs="Nirmala UI"/>
        </w:rPr>
        <w:t>අවසාන දවස්වලදී, දානියෙල් සහ තුන් වහන්සේලා මගින් නිරූපණය කරනු ලබන දෙවියන්වහන්සේගේ ජනතාවට, මෘගයාගේ රූපය ගොඩනැගීම මහත් පරීක්ෂාව වේ. ඔවුන් මුද්‍රා තැබීමට පෙර ජයගත යුතු පරීක්ෂාව එය බැවින්, එය දෙවියන්වහන්සේගේ මුද්‍රාව ලැබ, දෙවියන්වහන්සේගේ රූපය ප්‍රතිබිම්බ කරන පංතියක් උත්පාදනය කරනවා හෝ මෘගයාගේ මුද්‍රාව ලැබ, එබැවින් මෘගයාගේ රූපය ප්‍රතිබිම්බ කරන පංතියක් උත්පාදනය කරන මුද්‍රා-පරීක්ෂණ පණිවිඩයයි. දානියෙල් පොතේ දෙවන පරිච්ඡේදයේදී, මෘගයාගේ රූපය පිළිබඳ පණිවිඩය, එය ජීවිතය හා මරණය සම්බන්ධ ප්‍රශ්නයක් බවට පත් වූ ඉතිහාසය දක්වා මුද්‍රා තබා තිබුණි. නෙබුකද්නෙශර්ගේ රූපය මිලෙරයිට්වරුන් විසින් නිවැරදිව තේරුම් ගන්නා ලද නමුත්, මුද්‍රා තැබීමේ ඉතිහාසයේදී, නෙබුකද්නෙශර්ගේ රූපය සමඟ සම්බන්ධ වූ රහස් සත්‍යයක් මුද්‍රාවෙන් විවෘත කරනු ලබයි; එසේ වුවද, එය විවෘත කරනු ලබන්නේ හැරවුම් ලක්ෂ්‍යය පැමිණි කල භුක්ති විඳීමට තිබූ පණිවිඩය ගෙනගිය අයට පමණි.</w:t>
      </w:r>
    </w:p>
    <w:p>
      <w:pPr>
        <w:pStyle w:val="ArticleBody"/>
        <w:jc w:val="left"/>
      </w:pPr>
      <w:r>
        <w:rPr>
          <w:rFonts w:ascii="Nirmala UI" w:hAnsi="Nirmala UI" w:eastAsia="Nirmala UI" w:cs="Nirmala UI"/>
        </w:rPr>
        <w:t>එම ආහාරය යනු එළිදරව් 18හි දූතයා බැස ආ විට ආරම්භ වූ අග වැස්සෙහි පණිවිඩයයි; අග වැස්සෙහි එම පණිවිඩය රේඛාව මත රේඛාව යන ක්‍රමවේදයයි. එම සත්‍යය භෝජනය නොකළහොත්, මෘගයාගේ රූපය ගොඩනැගීමේ රහස් පණිවිඩය දැකිය නොහැක.</w:t>
      </w:r>
    </w:p>
    <w:p>
      <w:pPr>
        <w:pStyle w:val="ArticleBody"/>
        <w:jc w:val="left"/>
      </w:pPr>
      <w:r>
        <w:rPr>
          <w:rFonts w:ascii="Nirmala UI" w:hAnsi="Nirmala UI" w:eastAsia="Nirmala UI" w:cs="Nirmala UI"/>
        </w:rPr>
        <w:t>එලන් වයිට්ට “පැහැදිලිව පෙන්වා දෙන ලද්දේ, කෘරයාගේ රූපය පරීක්ෂණ කාලය අවසන් වීමට පෙර පිහිටුවනු ලබන බවයි.” දානියෙල් දෙවන අධ්‍යායයේ කෘරයාගේ රූපය පිහිටුවීම පිළිබඳ පණිවිඩය, “හැරවුම් ලක්ෂ්‍යය” අනතුරුව, එවිට ආලෝකය දෙනු ලැබූ විට පමණක් ඉතිහාසයේ දක්නට ලැබෙන රූපයේ පිහිටුවීමක් නිරූපණය කරයි. නෙබුකද්නෙශර්ගේ රූපය පිළිබඳ දැන් අවබෝධ කරගනු ලබන්නේ, එය බයිබල් අනාවැකිවල පළමු රාජධානි හතර පමණක් හඳුන්වා දුන්නේ නොව, රාජධානී අටම හඳුන්වා දුන් බවත්, එම අවබෝධය කෘර-රූපයේ නව පිහිටුවීමක් උත්පාදනය කරන බවත්ය.</w:t>
      </w:r>
    </w:p>
    <w:p>
      <w:pPr>
        <w:pStyle w:val="ArticleBody"/>
        <w:jc w:val="left"/>
      </w:pPr>
      <w:r>
        <w:rPr>
          <w:rFonts w:ascii="Nirmala UI" w:hAnsi="Nirmala UI" w:eastAsia="Nirmala UI" w:cs="Nirmala UI"/>
        </w:rPr>
        <w:t>එම සත්‍යය මඟින් අටවන මෘගයා සත් දෙනාගෙන් වූවෙකි යන්න හඳුන්වා දෙයි; තවද, මුලින්ම මෘගයාගේ රූපයක් සාදන අතර, එයින් පසුව මුළු ලෝකයම එසේම කිරීමට බල කරවන එක්සත් ජනපදය, තමන් රූපයක් සාදන එම මෘගයාට අයත් වූ අනාවැකික ලක්ෂණය දරනු ඇතැයි ද එය තවදුරටත් හඳුන්වා දෙයි. එම රූපයට, එය අටවන එක බවත්, සත් දෙනාගෙන් වූ එකක් බවත් ඇතුළත් වන අතර, ක්‍රිස්තුස්වහන්සේගේ ස්වර තුනේ ඉතිහාසය තුළ, එය 2001 සැප්තැම්බර් 11 වන දිනෙහි හැරවුම් ලක්ෂ්‍යය, 2023 දී මළා වූ, වියළි ඇටකටු ඇති සාක්ෂිකරුවන් දෙදෙනා තම පාද මතට කැඳවන ස්වරය, සහ බබිලෝනියෙන් පිටතට එන කැඳවීමේ ස්වරය සලකුණු කරයි.</w:t>
      </w:r>
    </w:p>
    <w:p>
      <w:pPr>
        <w:pStyle w:val="ArticleBody"/>
        <w:jc w:val="left"/>
      </w:pPr>
      <w:r>
        <w:rPr>
          <w:rFonts w:ascii="Nirmala UI" w:hAnsi="Nirmala UI" w:eastAsia="Nirmala UI" w:cs="Nirmala UI"/>
        </w:rPr>
        <w:t>2023 හි හඬ නම්, නෙබුකද්නෙශර්ගේ රූපයේ රහසත් එය කතා කරන අවස්ථාවත් හඳුනාගන්නා හඬය.</w:t>
      </w:r>
    </w:p>
    <w:p>
      <w:pPr>
        <w:pStyle w:val="ArticleBody"/>
        <w:jc w:val="left"/>
      </w:pPr>
      <w:r>
        <w:rPr>
          <w:rFonts w:ascii="Nirmala UI" w:hAnsi="Nirmala UI" w:eastAsia="Nirmala UI" w:cs="Nirmala UI"/>
        </w:rPr>
        <w:t>2001 සැප්තැම්බර් 11 එහි ආරම්භ වී 2020 ජූලි 18 දිනින් අවසන් වන කාලපරිච්ඡේදය නියෝජනය කරයි. එකොළොස්වැනි අධ්‍යායයේ දෙවන හඬේ කාලපරිච්ඡේදය 2020 ජූලි 18 සිට ඉක්මනින් පැමිණෙන ඉරිදා නීතියේ තුන්වන හඬ දක්වා වූ කාලය නියෝජනය කරයි. 2020 ජූලි 18 දින ආරම්භ වන දෙවන කාලපරිච්ඡේදය 2020 නොවැම්බර් 3 යන මාර්ගලකුණද, 2021 ජනවාරි 6 යන මාර්ගලකුණද ඇතුළත් කරයි; එය දෙදෙනා වූ සාක්ෂිකරුවන් මරා දැමූ අය ප්‍රීතිවී ත්‍යාග යැවීමට ආරම්භ කළ අවස්ථාව වූ අතර, එමෙන්ම වනයේ හඬ සත්වැනි කහළේ අනතුරු ඇඟවීම නාද කිරීමට ආරම්භ කළ 2023 ජූලියද එයට ඇතුළත් වේ.</w:t>
      </w:r>
    </w:p>
    <w:p>
      <w:pPr>
        <w:pStyle w:val="ArticleBody"/>
        <w:jc w:val="left"/>
      </w:pPr>
      <w:r>
        <w:rPr>
          <w:rFonts w:ascii="Nirmala UI" w:hAnsi="Nirmala UI" w:eastAsia="Nirmala UI" w:cs="Nirmala UI"/>
        </w:rPr>
        <w:t>අපි මෙම අධ්‍යයනය ඊළඟ ලිපියේදී ඉදිරියට ගෙන යන්නෙමු.</w:t>
      </w:r>
    </w:p>
    <w:p>
      <w:pPr>
        <w:pStyle w:val="ArticleScripture"/>
        <w:jc w:val="left"/>
      </w:pPr>
      <w:r>
        <w:rPr>
          <w:rFonts w:ascii="Nirmala UI" w:hAnsi="Nirmala UI" w:eastAsia="Nirmala UI" w:cs="Nirmala UI"/>
        </w:rPr>
        <w:t>කේබාර් නදියේ ඉවුරු මත, එසෙකියෙල් උතුරින් පැමිණෙන බව පෙනුණු සුළි සුළඟක් දැකියේය. එය “මහත් වලාකුළක්ද, තමා තුළම වළාගන්නා ගින්නක්ද, ඒ වටා දීප්තියක්ද, එහි මධ්‍යයෙන් අම්බර්වර්ණය මෙන් පෙනෙන දෙයක්ද” විය. එකිනෙක හරහා සම්බන්ධ වූ රෝද ගණනාවක්, ජීවමාන සත්ත්වයන් හතරදෙනෙකු විසින් චලනය කරන ලද්දේය. මේ සියල්ලට ඉහළින් “සිංහාසනයක සමානකමක් තිබුණේය, නිල් මාණික්‍ය ගලක පෙනුම මෙන්; එම සිංහාසනයේ සමානකම මත, එහි ඉහළ මනුෂ්‍යයෙකුගේ පෙනුම මෙන් සමානකමක් තිබුණේය.” “තවද කරූබීන් තුළ, ඔවුන්ගේ පියාපත් යට මනුෂ්‍ය අතක ආකාරය පෙනුණේය.” එසෙකියෙල් 1:4, 26; 10:8. එම රෝදයන්ගේ සැකැස්ම මෙතරම් සංකීර්ණ වූ බැවින්, පළමු බැලීමේදී ඒවා අවුල් සහගත බව පෙනුණේය; එහෙත් ඒවා සම්පූර්ණ සම්මතියෙන් චලනය වූයේය. කරූබීන්ගේ පියාපත් යට ඇති අත විසින් තිරසාර කරවනු ලැබ හා මගපෙන්වනු ලැබූ ස්වර්ගීය සත්ත්වයෝ, එම රෝදයන් ඉදිරියට ගෙන යමින් සිටියහ; ඔවුන්ට ඉහළින්, නිල් මාණික්‍ය සිංහාසනය මත, සදාකාලික තැනැන්වහන්සේ සිටියහ; සිංහාසනය වටා දේවීය කරුණාවේ සංකේතය වූ ඉන්ද්‍රධනුෂය තිබුණේය.</w:t>
      </w:r>
    </w:p>
    <w:p>
      <w:pPr>
        <w:pStyle w:val="ArticleScripture"/>
        <w:jc w:val="left"/>
      </w:pPr>
      <w:r>
        <w:rPr>
          <w:rFonts w:ascii="Nirmala UI" w:hAnsi="Nirmala UI" w:eastAsia="Nirmala UI" w:cs="Nirmala UI"/>
        </w:rPr>
        <w:t>කෙරුබිම්වරුන්ගේ පියාපත් යටතෙහි තිබූ අතේ මඟපෙන්වීම යටතේ රෝදය මෙන් සංකීර්ණ වූ යන්ත්‍රණ ක්‍රියා කළාක් මෙන්, මනුෂ්‍ය සිදුවීම්වල සංකීර්ණ ක්‍රියාදාමයද දේවීය පාලනය යටතේ පවතී. ජාතීන්ගේ විරෝධය හා කලකෝලාහලය අතරතුරද, කෙරුබිම්වරුන්ට ඉහළින් අසුන්ගන්නා තැනැත්තා තවමත් පෘථිවියේ කටයුතු මඟපෙන්වමින් සිටියි.</w:t>
      </w:r>
    </w:p>
    <w:p>
      <w:pPr>
        <w:pStyle w:val="ArticleScripture"/>
        <w:jc w:val="left"/>
      </w:pPr>
      <w:r>
        <w:rPr>
          <w:rFonts w:ascii="Nirmala UI" w:hAnsi="Nirmala UI" w:eastAsia="Nirmala UI" w:cs="Nirmala UI"/>
        </w:rPr>
        <w:t>තමන්ට නියම කරනු ලැබූ කාලයත් ස්ථානයත් එක් පසු එක්ව අල්ලාගෙන සිටි ජාතීන්ගේ ඉතිහාසය—තමන්ම එහි අර්ථය නොදැන, නොදැනුවත්වම සත්‍යයට සාක්ෂි දරමින් සිටි එම ඉතිහාසය—අපට කථා කරයි. අද දින සෑම ජාතියකටමත් සෑම පුද්ගලයෙකුටමත් දෙවියන්වහන්සේ තම මහත් සැලැස්ම තුළ ස්ථානයක් නියම කර තිබේ. අද මනුෂ්‍යයෝ සහ ජාතීහු කිසි දින වැරදි නොකරන්නාවූ තැනැන්වහන්සේගේ අතේ ඇති ලම්බක දණ්ඩයෙන් මිනිනු ලබමින් සිටිති. සියල්ලෝම තමන්ගේම තේරීමෙන් තම තමන්ගේ ගමනාන්තය තීරණය කරමින් සිටිති; තවද දෙවියන්වහන්සේ තම අරමුණු සම්පූර්ණ කරනු පිණිස සියල්ල අධිපාලනය කරමින් සිටිති.</w:t>
      </w:r>
    </w:p>
    <w:p>
      <w:pPr>
        <w:pStyle w:val="ArticleScripture"/>
        <w:jc w:val="left"/>
      </w:pPr>
      <w:r>
        <w:rPr>
          <w:rFonts w:ascii="Nirmala UI" w:hAnsi="Nirmala UI" w:eastAsia="Nirmala UI" w:cs="Nirmala UI"/>
        </w:rPr>
        <w:t>“මහා ‘I AM’ වන තැනැන්වහන්සේ තමන්ගේ වචනය තුළ සලකුණු කර තබා ඇති ඉතිහාසය, අනාගතවචන දාමයේ එක් සම්බන්ධකයක් තවත් සම්බන්ධකයකට එක් කරමින්, අතීතයේ අනන්තකාලයෙන් අනාගතයේ අනන්තකාලය දක්වා, යුග ගමනේ අද අප සිටින්නේ කොතැනද යන්නත්, පැමිණෙන කාලයේ කුමක් අපේක්ෂා කළ හැකිද යන්නත් අපට කියා දෙයි. වර්තමාන කාලය දක්වා සිදුවනු ඇතැයි අනාගතවචනය පූර්වයෙන් ප්‍රකාශ කළ සියල්ල ඉතිහාසයේ පිටු මත සටහන් වී ඇත; එසේම තවම පැමිණීමට ඇති සියල්ල ද තම තමන්ගේ පිළිවෙළින් ඉටු වන්නේය යන්න පිළිබඳව අපට නිසැක විය හැක.”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තිස් හතරවැනි කොටස</dc:title>
  <dc:subject>භවिष्यවాణිමය දිගහැරීම: 2001 සැප්තැම්බර් 11 සිට එක්සත් ජනපදයේ ආසන්න වෙමින් තිබෙන ඉරිදා නීතිය දක්වා</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