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තිස්හයවන කොටස</w:t>
      </w:r>
    </w:p>
    <w:p>
      <w:pPr>
        <w:pStyle w:val="ArticleSubtitle"/>
        <w:jc w:val="left"/>
      </w:pPr>
      <w:r>
        <w:rPr>
          <w:rFonts w:ascii="Nirmala UI" w:hAnsi="Nirmala UI" w:eastAsia="Nirmala UI" w:cs="Nirmala UI"/>
        </w:rPr>
        <w:t>රජවාදයට විරුද්ධ ජනරජවාදය හා ප්‍රොටස්ටන්ට්වාදයේ අනාවැකිමය සංක්‍රමණය: මරණයෙන් පුනරුජ්ජීවනය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2020 වර්ෂයේ ආරම්භ වූ පෘථිවි මෘගයාගේ රිපබ්ලිකන් සහ සත්‍ය ප්‍රොතෙස්තන්ත කොම්බ දෙකේම සංක්‍රාන්තියක් ඇත. සත්‍ය ප්‍රොතෙස්තන්ත කොම්බය 2020 ජූලි 18 දින මරා දැමුණි, රිපබ්ලිකන් කොම්බය 2020 නොවැම්බර් 3 දින මරා දැමුණි. එළිදරව් පදවිය එකොළොස් වන පරිච්ඡේදය අනුව, සංකේතාත්මක දින තුනහමාරකට පසු ඔවුන් නැවත වරක් තම පාද මත සිටින්නෝය. ඔවුන් සිටින විට, සත්‍ය ප්‍රොතෙස්තන්ත කොම්බය ලාඔදිකෙයානුවන්ගෙන් ෆිලදෙල්ෆියානුවන් වෙත සංක්‍රමණය වනු ඇත. ඔවුන් සභාවකින් ඉවත් කරනු ලැබ, ව්‍යාපාරයකට ගෙන එනු ලැබ ඇත. ඔවුන් හත්වන සභාවේ අත්දැකීමෙන් ඉවත් කර, හයවන සභාවේ අත්දැකීමට ගෙන එනු ලැබ ඇත. ඔවුන් හත්දෙනාගෙන් වූ අටවන බවට පත්ව ඇත.</w:t>
      </w:r>
    </w:p>
    <w:p>
      <w:pPr>
        <w:pStyle w:val="ArticleBody"/>
        <w:jc w:val="left"/>
      </w:pPr>
      <w:r>
        <w:rPr>
          <w:rFonts w:ascii="Nirmala UI" w:hAnsi="Nirmala UI" w:eastAsia="Nirmala UI" w:cs="Nirmala UI"/>
        </w:rPr>
        <w:t>ඇඩ්වෙන්ටිස්ට් ව්‍යාපාරයේ ආරම්භයේ තිබුණේ පිලදෙල්පියානු ව්‍යාපාරයයි; එම පිලදෙල්පියානු ව්‍යාපාරය අවසානයේදී නැවත ස්ථාපිත කරනු ලබයි. එළිදරව් 14 වන පරිච්ඡේදයේ ත්‍රිදූතයන්ගේ කාර්යය ව්‍යාපාරයක් ලෙස ආරම්භ වූ අතර, එය ව්‍යාපාරයක් ලෙසම අවසන් වනු ඇත. පිලදෙල්පියානු ව්‍යාපාරය—පිලදෙල්පියා නම් හයවන සභාව විසින් නිරූපිත වූ එය—1856 දී මිය ගියේය; 2023 ජූලි මාසයේ අවසානය ආරම්භයේ සිට, දැන් එය සත් දෙනාගෙන් වූ අටවැනියා ලෙස නැවත ජීවනය ලැබෙමින් සිටියි.</w:t>
      </w:r>
    </w:p>
    <w:p>
      <w:pPr>
        <w:pStyle w:val="ArticleBody"/>
        <w:jc w:val="left"/>
      </w:pPr>
      <w:r>
        <w:rPr>
          <w:rFonts w:ascii="Nirmala UI" w:hAnsi="Nirmala UI" w:eastAsia="Nirmala UI" w:cs="Nirmala UI"/>
        </w:rPr>
        <w:t>එම ඉතිහාසයේම, රිපබ්ලිකන් අඟ ද සමාන්තර මරණයක් සහ නැවත නැගිටීමක් අත්විඳිමින් සිටී; 1989 දී කාලයේ අවසානයෙහි රීගන්ගෙන් පසු වූ හයවන ජනාධිපති, හත්දෙනාගෙන් වූ අටවන ජනාධිපති බවට පත්වෙයි. රිපබ්ලිකන් අඟය සඳහා සිදුවන මෙම සංක්‍රාන්ති ක්‍රියාවලිය නිරූපණය කරනු ලබන්නේ, එය අපස්ථාත ප්‍රොටස්ටන්ට්වාදයේ අඟය සමඟ එක්වීමෙනි; එය ආත්මික ව්‍යාභිචාරය හා මෘගයාගේ රූපය වේ. රිපබ්ලිකන් අඟය හත්දෙනාගෙන් වූ අටවැනියා බවට පත්වෙයි, මන්ද එය කතෝලිකවාදයේ මෘගයාගේ රූපයක් නිරූපණය කරන බැවිනි; එය එළිදරව් පොතේ දහහත්වන පරිච්ඡේදයේද දානියෙල් පොතේ දෙවන පරිච්ඡේදයේද හත් හිස්වලින් වූ අටවන හිසය වේ.</w:t>
      </w:r>
    </w:p>
    <w:p>
      <w:pPr>
        <w:pStyle w:val="ArticleBody"/>
        <w:jc w:val="left"/>
      </w:pPr>
      <w:r>
        <w:rPr>
          <w:rFonts w:ascii="Nirmala UI" w:hAnsi="Nirmala UI" w:eastAsia="Nirmala UI" w:cs="Nirmala UI"/>
        </w:rPr>
        <w:t>රිපබ්ලිකානිතාවේ අඟයේ දේශපාලනික සංක්‍රාන්තිය 1776 සිට 1798 දක්වා වූ සූදානම්කාලය තුළ නිරූපණය කර ඇත. නෙබුකද්නෙසරගේ මෘගයන්ගේ රූපයේ සැඟවුණු රහස මුද්‍රාවෙන් මුදාහැරීම හඳුනාගැනීමට එම പ്രവචනාත්මක කාලපරිච්ඡේදය අත්‍යවශ්‍ය යතුරකි. එම සූදානම්කාලය ක්‍රිස්තුස්වහන්සේටත් ප්‍රතික්‍රිස්තුස්ටත් සමවූ තිස් අවුරුදු සූදානම්කාලයක් මඟින් නිරූපණය කර ඇත.</w:t>
      </w:r>
    </w:p>
    <w:p>
      <w:pPr>
        <w:pStyle w:val="ArticleBody"/>
        <w:jc w:val="left"/>
      </w:pPr>
      <w:r>
        <w:rPr>
          <w:rFonts w:ascii="Nirmala UI" w:hAnsi="Nirmala UI" w:eastAsia="Nirmala UI" w:cs="Nirmala UI"/>
        </w:rPr>
        <w:t>2001 සැප්තැම්බර් 11 දින සිට ඉක්මනින් පැමිණෙන ඉරිදා නීතිය දක්වා වූ මුද්‍රාතැබීමේ කාලය, සියලු දර්ශනවල ප්‍රතිඵලය සම්පූර්ණ කරනු ලබන අනාවැකිමය කාලපරිච්ඡේදය වේ. එය නියෝජනය කරන්නේ, එළිදරව් පොතේ එකොළොස්වන අධ්‍යායේ “මහා භූමිකම්පාව” සිදුවන පැයේදී, පාප්වාදය හත් දෙනාගෙන් වූ අටවන රාජධානිය ලෙස නැවත පෘථිවියේ සිංහාසනයට පැමිණීමෙන් අවසන් වන කාලපරිච්ඡේදයයි. එබැවින් එය, 538 දී පාප්වාදය පළමු වරට සිංහාසනයට පත් කිරීමට පෙර පැවති කාලපරිච්ඡේදයෙන් පූර්වරූපගත කර ඇත. 538 දී පාප්වාදය ඔර්ලියන් මන්ත්‍රණ සභාවේදී ඉරිදා නීතියක් පනවා, සූදානම් කිරීමේ තිස් අවුරුදු කාලය අවසන් වීම හඳුනාදුන් අතර, ඉක්මනින් පැමිණෙන ඉරිදා නීතියේ පූර්වරූපයක් ද විය. යේසුස් කිසි කලෙක වෙනස් නොවන බැවින්, පාප්වාදය පළමු වරට සිංහාසනයට පත් කළ අවස්ථාවේ තිබූ ලෙසම, මරණාන්තික තුවාලය සුව වන ඉරිදා නීතියට පෙර යම් කාලපරිච්ඡේදයක් තිබිය යුතුය.</w:t>
      </w:r>
    </w:p>
    <w:p>
      <w:pPr>
        <w:pStyle w:val="ArticleBody"/>
        <w:jc w:val="left"/>
      </w:pPr>
      <w:r>
        <w:rPr>
          <w:rFonts w:ascii="Nirmala UI" w:hAnsi="Nirmala UI" w:eastAsia="Nirmala UI" w:cs="Nirmala UI"/>
        </w:rPr>
        <w:t>එම කාල පරාසය 508, 533 සහ 538 යන වර්ෂයන්හි සලකුණු සමඟ සම්බන්ධ වූ ඉතිහාස මඟින් නිරූපණය කර ඇත. ක්‍රි.ව. 508 වර්ෂයේදී සූදානම් කිරීමේ කාලය, එනම් පාප් සභා පාලන ක්‍රමය ස්ථාපනය කිරීම ආරම්භ විය. මකරාගේ බලයක් වූ අනාගමික රෝමයේ සිව්වන රාජ්‍යය යටත් කරනු ලැබ තිබූ අතර, 533 දී ජස්ටිනියාන් විසින් පාප් සභා පාලන ක්‍රමය “සභාවල ප්‍රධානයාද, එසේම විධර්මිකයන්ගේ දණ්ඩකාරයාද” බව නියම කළේය. 538 දී පාප් සභා පාලන ක්‍රමය පාලනය අතට ගැනීම සඳහා ඉතිරිව තිබුණේ රෝම නගරයෙන් ගෝත්වරුන් ඉවත් කිරීම පමණක් වූ අතර, එය ක්‍රි.ව. 538 වර්ෂයේදී සිදු විය. එම අවුරුදු තිහක ඉතිහාස රේඛාව ක්‍රිස්තුන් වහන්සේගේ උපත සමඟ සමාන්තරව ගමන් කළ අතර, ඉන් අනතුරුව යොහන්ගේ සේවාව පැමිණ, එය උන්වහන්සේගේ බප්තීස්මයේදී යේසුස්වහන්සේ මෙසියස්වහන්සේ ලෙස බලගන්වනු ලැබීමට මඟ පෙන්වීය.</w:t>
      </w:r>
    </w:p>
    <w:p>
      <w:pPr>
        <w:pStyle w:val="ArticleBody"/>
        <w:jc w:val="left"/>
      </w:pPr>
      <w:r>
        <w:rPr>
          <w:rFonts w:ascii="Nirmala UI" w:hAnsi="Nirmala UI" w:eastAsia="Nirmala UI" w:cs="Nirmala UI"/>
        </w:rPr>
        <w:t>ක්‍රිස්තුස්වහන්සේගේ ඉතිහාසයේ සූදානම් වීමේ කාලය මුද්‍රා තැබීමේ කාලයට සමාන්තරව ගමන් කරන අතර, එය ප්‍රොටස්ටන්ට් අංශයේ අභ්‍යන්තර රේඛාව අමතයි; එසේම ක්‍රිස්තු-විරෝධියා සඳහා වූ සූදානම් වීමේ කාලය රිපබ්ලිකන් අංශයේ බාහිර රේඛාව අමතයි. එම කාල දෙක 2001 සැප්තැම්බර් 11, 2023 ඔක්තෝබර් 7, සහ ඉක්මනින් පැමිණෙන ඉරිදා නීතිය පිළිබඳ සාක්ෂි දෙකක් සපයයි. එක කාලයක් බාහිර පැත්ත අවධාරණය කරන අතර අනෙක එකසිය හතළිස්හතරදහසගේ මුද්‍රා තැබීමේ කාලයේ අභ්‍යන්තර සාක්ෂිය අවධාරණය කරයි.</w:t>
      </w:r>
    </w:p>
    <w:p>
      <w:pPr>
        <w:pStyle w:val="ArticleBody"/>
        <w:jc w:val="left"/>
      </w:pPr>
      <w:r>
        <w:rPr>
          <w:rFonts w:ascii="Nirmala UI" w:hAnsi="Nirmala UI" w:eastAsia="Nirmala UI" w:cs="Nirmala UI"/>
        </w:rPr>
        <w:t>අරණ්‍යයේ හඬක් වශයෙන් ගිවිසුමේ දූතයාට මාර්ගය සූදානම් කළ යොහන්ගේ කාර්යය, මරණයේ ගිවිසුමේ දූතයා වන පාපයේ මනුෂ්‍යයාට මාර්ගය සූදානම් කළ ජස්ටිනියානුගේ ආඥාවට සමාන්තර විය. 2023 ඔක්තෝබර් 7, 538 දී සිදු වූ පරිදි ඉරිදා නීතිය ක්‍රියාත්මක කරනු ලබන විට සිදුවීමට යන දෙය පිළිබඳ අනතුරු ඇඟවීම විය. 2023 ඔක්තෝබර් 7, පාප් තන්ත්‍රය පළමු වරට භූමියේ සිංහාසනය මත ස්ථාපිත කරන ලද කාලයේ සූදානම් කිරීමේ අවධියේ 533 ට සමාන්තර වේ. එය, ඉක්මනින් පැමිණෙන ඉරිදා නීතියේදී, 538 දී සිදු වූ පරිදි, පාප්තුමා නැවත වරක් සභාවන්ගේ ප්‍රධානියාද, එසේම භ්‍රාන්තවාදීන්ගේ නිවැරදි කරන්නාද බවට පත්වන බව පිළිබඳ අනතුරු ඇඟවීමයි. එය තෙවන අහෝවේ ඉස්ලාමයේ උත්සන්න වන යුද්ධකාරීභාවය පිළිබඳ අනතුරු ඇඟවීමක්ද වේ.</w:t>
      </w:r>
    </w:p>
    <w:p>
      <w:pPr>
        <w:pStyle w:val="ArticleBody"/>
        <w:jc w:val="left"/>
      </w:pPr>
      <w:r>
        <w:rPr>
          <w:rFonts w:ascii="Nirmala UI" w:hAnsi="Nirmala UI" w:eastAsia="Nirmala UI" w:cs="Nirmala UI"/>
        </w:rPr>
        <w:t>එය ඉස්ලාමය (නැගෙනහිරින් ඇති ප්‍රවෘත්ති) හඳුනා දක්වන අනතුරු ඇඟවීමත්, පාප්වරයාගේ ප්‍රතිස්ථාපනය පිළිබඳ අනතුරු ඇඟවීමත් (උතුරෙන් ඇති ප්‍රවෘත්ති) වේ. එම අනතුරු ඇඟවීම අන්තිම දවස්වල මාර්ගය සූදානම් කරන දූතයාගේ කාර්යය සමඟ සමකාලීන වන්නේය; මක්නිසාද එවිට ගිවිසුමේ දූතයා එකලස්ව සිටින එක්ලක්ෂ හතළිස් හාර දහස සමඟ ගිවිසුමට ඇතුළු වීමට යන බැවිනි.</w:t>
      </w:r>
    </w:p>
    <w:p>
      <w:pPr>
        <w:pStyle w:val="ArticleBody"/>
        <w:jc w:val="left"/>
      </w:pPr>
      <w:r>
        <w:rPr>
          <w:rFonts w:ascii="Nirmala UI" w:hAnsi="Nirmala UI" w:eastAsia="Nirmala UI" w:cs="Nirmala UI"/>
        </w:rPr>
        <w:t>සූදානම් කිරීමේ කාලපරිච්ඡේද තුන (ක්‍රිස්තුස්ගේ සහ ක්‍රිස්තු-විරෝධියාගේ අවුරුදු තිහද, මුද්‍රා තැබීමේ කාලයද) 1776 සිට 1798 දක්වා වූ කාලපරිච්ඡේදයෙන්ද ආදර්ශවත් ලෙස පෙන්නුම් කරනු ලැබේ. පොළොවේ මෘගයාගේ අවසානයට, බයිබල් අනාවැකිවල හයවන රාජ්‍යය ලෙස එහි අවසානයට පෙර යන නිශ්චිත කාලපරිච්ඡේදයක් ඇති බැවින්, බයිබල් අනාවැකිවල හයවන රාජ්‍යය ලෙස පොළොවේ මෘගයාගේ ආරම්භයටද, එම රාජ්‍යයේ ආරම්භයට පෙර යන අනාවැකිමය කාලපරිච්ඡේදයක් තිබිය යුතුය. අල්ෆා සහ ඔමෙගා සැමවිටම යම් දෙයක ආරම්භය සමඟ එහි අවසානයද දර්ශනය කරයි.</w:t>
      </w:r>
    </w:p>
    <w:p>
      <w:pPr>
        <w:pStyle w:val="ArticleBody"/>
        <w:jc w:val="left"/>
      </w:pPr>
      <w:r>
        <w:rPr>
          <w:rFonts w:ascii="Nirmala UI" w:hAnsi="Nirmala UI" w:eastAsia="Nirmala UI" w:cs="Nirmala UI"/>
        </w:rPr>
        <w:t>1776, 1789 සහ 1798 යනු 2001 සැප්තැම්බර් 11, 2023 ඔක්තෝබර් 7, සහ ඉක්මනින් පැමිණීමට ඇති ඉරිදා නීතිය නිරූපණය කරයි. 1776 සිට 1798 දක්වා හයවන රාජ්‍යය පිහිටුවීම සඳහා වූ අනාවැකිමය සූදානම සම්පූර්ණ කරනු ලැබීය; එය 508, 533, සහ 538 යන වර්ෂ පස්වන රාජ්‍යය පිහිටුවීම සඳහා වූ සූදානම නිරූපණය කළාක් මෙන්මය. හයවන රාජ්‍යය පස්වන රාජ්‍යයේ රූපය විය යුතු බැවින්, ඒවාට මෙම එකම අනාවැකිමය ලක්ෂණ තිබිය යුතුය.</w:t>
      </w:r>
    </w:p>
    <w:p>
      <w:pPr>
        <w:pStyle w:val="ArticleBody"/>
        <w:jc w:val="left"/>
      </w:pPr>
      <w:r>
        <w:rPr>
          <w:rFonts w:ascii="Nirmala UI" w:hAnsi="Nirmala UI" w:eastAsia="Nirmala UI" w:cs="Nirmala UI"/>
        </w:rPr>
        <w:t>ක්‍රිස්තුස්වහන්සේගේ බව්තීස්මය දක්වා නායකත්වය දෙන උන්වහන්සේගේ සූදානම් වීමේ අවුරුදු තිහ එම කාලපරිච්ඡේදයම නිරූපණය කරයි; මන්ද, ක්‍රිස්තුස්වහන්සේ උන්වහන්සේගේ බව්තීස්මයෙන් ආරම්භ වී එක් සතියක් සඳහා ගිවිසුම ස්ථිර කිරීමට පැමිණි විට, උන්වහන්සේ කරුණාවේ රාජ්‍යය ස්ථාපිත කරමින් සිටියේය. එම අවුරුදු හත තුළ උන්වහන්සේගේ කරුණාවේ රාජ්‍යය ස්ථාපිත කිරීමේදී, එම රාජ්‍යය ස්ථිර කිරීම සඳහා උන්වහන්සේ තම රුධිරය වැගිරූ අතර, එසේ කිරීමෙන්, උන්වහන්සේ තම මහිමයේ රාජ්‍යය ස්ථාපිත කරන කාලය පිළිබඳ ආදර්ශය තබා ගියේය. එම මහිමයේ රාජ්‍යය වන්නේ දානියෙල් 2 හි රාජ්‍යයයි, එය අත් නොවූවකින් කන්දකින් කපා ගත් ගලක් ලෙස නිරූපිතය. එම රාජ්‍යය පසු වර්ෂාව අතරතුර ස්ථාපිත කරනු ලබන බව සහෝදරි වයිට් අපට දන්වන්නීය, සහ පසු වර්ෂාව 2001 සැප්තැම්බර් 11 දින ආරම්භ විය.</w:t>
      </w:r>
    </w:p>
    <w:p>
      <w:pPr>
        <w:pStyle w:val="ArticleScripture"/>
        <w:jc w:val="left"/>
      </w:pPr>
      <w:r>
        <w:rPr>
          <w:rFonts w:ascii="Nirmala UI" w:hAnsi="Nirmala UI" w:eastAsia="Nirmala UI" w:cs="Nirmala UI"/>
        </w:rPr>
        <w:t>“පසු වැස්ස පිරිසිදු වූවන් මත පැමිණෙමින් තිබේ—එවිට සියල්ලෝම පෙර මෙන් එය ලබනු ඇත.”</w:t>
      </w:r>
    </w:p>
    <w:p>
      <w:pPr>
        <w:pStyle w:val="ArticleScripture"/>
        <w:jc w:val="left"/>
      </w:pPr>
      <w:r>
        <w:rPr>
          <w:rFonts w:ascii="Nirmala UI" w:hAnsi="Nirmala UI" w:eastAsia="Nirmala UI" w:cs="Nirmala UI"/>
        </w:rPr>
        <w:t>“දූතයන් සතරදෙනා අතහැර දමන කල, ක්‍රිස්තුස් වහන්සේ තම රාජ්‍යය පිහිටුවනු ඇත. අවසාන වර්ෂාව ලබන්නේ තමන්ට හැකි සියල්ල කරමින් සිටින අය පමණි. ක්‍රිස්තුස් වහන්සේ අපට උපකාර කරන සේක. දෙවියන්වහන්සේගේ කරුණාවෙන්, යේසුස්ගේ රුධිරය මගින්, සියල්ලෝම ජයගන්නෝ විය හැකි ය. මුළු ස්වර්ගයම මෙම කාර්යය පිළිබඳ උනන්දුවෙන් සිටී. දූතයෝද උනන්දුවෙන් සිටිති.” Spalding and Magan, 3.</w:t>
      </w:r>
    </w:p>
    <w:p>
      <w:pPr>
        <w:pStyle w:val="ArticleBody"/>
        <w:jc w:val="left"/>
      </w:pPr>
      <w:r>
        <w:rPr>
          <w:rFonts w:ascii="Nirmala UI" w:hAnsi="Nirmala UI" w:eastAsia="Nirmala UI" w:cs="Nirmala UI"/>
        </w:rPr>
        <w:t>2001 සැප්තැම්බර් 11 වන දින, කෝපිත අශ්වයෙකු ලෙස නිරූපණය කරනු ලබන සතර සුළං (ඉස්ලාමය) නිදහස් කරන ලද අතර, පසුව එක සිය හතළිස් හතර දහස මුද්‍රා තබනු ලබමින් සිටින කාලයේ ඒවා අවහිර කර තබන ලදී. 1776, 1789 සහ 1798 යන වර්ෂ, එක සිය හතළිස් හතර දහස මුද්‍රා තැබීමේ කාලපරිච්ඡේදය නියෝජනය කරන අතර, එම දින තුන, බයිබල් අනාවැකියේ හයවැනි රාජධානිය ස්ථාපිත වීමට මඟපෑදූ නීතිමය පැනවීම් නියෝජනය කරයි. 1789 යන දෙවන දිනය එක්සත් ජනපද ආණ්ඩුක්‍රම ව්‍යවස්ථාව හඳුන්වා දෙයි; එබැවින් 1798 දී පැමිණීමට නියමිත ද්විත්ව බලය ලෙස එම ආණ්ඩුක්‍රම ව්‍යවස්ථාව හඳුන්වා දුන් පණිවිඩය වූයේ, 533 යනු 538 දී පැමිණීමට නියමිත ද්විත්ව බලයේ ප්‍රකාශනය වූවාක් මෙන්ම, සහ යොහන් බව්තීස්ත ක්‍රිස්තුස්වහන්සේගේ බව්තීස්මයේදී ප්‍රකාශ වීමට නියමිත ද්විත්ව බලය ප්‍රකාශ කළාක් මෙන්ය.</w:t>
      </w:r>
    </w:p>
    <w:p>
      <w:pPr>
        <w:pStyle w:val="ArticleBody"/>
        <w:jc w:val="left"/>
      </w:pPr>
      <w:r>
        <w:rPr>
          <w:rFonts w:ascii="Nirmala UI" w:hAnsi="Nirmala UI" w:eastAsia="Nirmala UI" w:cs="Nirmala UI"/>
        </w:rPr>
        <w:t>ක්‍රිස්තුස්වහන්සේගේ ද්විත්ව බලය සෑදෙන බල දෙක නම්, දේවත්වය මනුෂ්‍යත්වය සමඟ එක්වූ කල පව් නොකරන බව පෙන්වූ උන්වහන්සේගේ ආදර්ශයයි. ප්‍රතික්‍රිස්තුස්ගේ ද්විත්ව බලය සෑදෙන බල දෙක නම්, සභාවන්ගේ ප්‍රධානියා ලෙස ඔහු සිංහාසනාරූඪ කරනු ලැබීමත්, මතභ්‍රഷ്ടයන්ගේ නිවැරදි කරන්නා ලෙස ඔහු සිංහාසනාරූඪ කරනු ලැබීමත්ය. භූමි මෘගයාගේ ද්විත්ව බලය සෑදෙන එම බල දෙක නම්, ජනරජවාදය සහ ප්‍රොටෙස්තන්තවාදය යන අඟ දෙකය.</w:t>
      </w:r>
    </w:p>
    <w:p>
      <w:pPr>
        <w:pStyle w:val="ArticleScripture"/>
        <w:jc w:val="left"/>
      </w:pPr>
      <w:r>
        <w:rPr>
          <w:rFonts w:ascii="Nirmala UI" w:hAnsi="Nirmala UI" w:eastAsia="Nirmala UI" w:cs="Nirmala UI"/>
        </w:rPr>
        <w:t>“‘එයට බැටළු පැටියෙකුගේ මෙන් අඟ දෙකක් තිබුණේය.’ එම බැටළු-සමාන අඟ දෙක යෞවනය, නිර්දෝෂභාවය, සහ මෘදුභාවය දක්වයි; 1798 දී ‘ඉහළට නැඟෙමින්’ සිටි බවට දේවදූතදර්ශකයාට ඉදිරිපත් කරන ලද එක්සත් ජනපදයේ චරිතය මෙයින් ඉතා යෝග්‍ය ලෙස නිරූපණය වේ. මුලින්ම ඇමරිකාවට පලා ගොස් රාජකීය පීඩනයෙන් සහ පූජකීය අසහනයෙන් ආරක්ෂා වන ස්ථානයක් සෙවූ ක්‍රිස්තියානි නිර්වාසිතයන් අතර, පුරවැසි සහ ආගමික නිදහසේ විශාල පදනම මත ආණ්ඩුවක් පිහිටුවීමට තීරණය කළ බොහෝ දෙනෙක් සිටියහ. ඔවුන්ගේ අදහස් ස්වාධීනතා ප්‍රකාශනය තුළ ස්ථානය ලැබූ අතර, එය ‘සියලු මනුෂ්‍යයෝ සමානව නිර්මාණය කරනු ලැබූහ’ යන මහත් සත්‍යයත්, ‘ජීවිතය, නිදහස, සහ සතුට ලුහුබැඳීම’ සඳහා අහිමි කළ නොහැකි අයිතියෙන් යුක්ත කරනු ලැබූ බවත් ප්‍රකාශ කරයි. තවද, ජනතාවගේ ඡන්දයෙන් තේරී පත් වූ නියෝජිතයන් නීති සම්පාදනය කර ඒවා පරිපාලනය කළ යුතු බව නියම කිරීමෙන්, ව්‍යවස්ථාව ජනතාවට ස්වයං-පාලනයේ අයිතිය සහතික කරයි. ආගමික විශ්වාසයේ නිදහසද ප්‍රදානය කරන ලදී; සෑම මනුෂ්‍යයෙකුටම තම හෘදසාක්ෂිය නියම කරන ආකාරයට දෙවියන්වහන්සේට නමස්කාර කිරීමට අවසර දෙන ලදී. ජනරජවාදය හා ප්‍රොටස්තන්තවාදය ජාතියේ මූලික ප්‍රතිපත්ති බවට පත්විය. මෙම ප්‍රතිපත්ති එහි බලය සහ සෞභාග්‍යයේ රහසය. ක්‍රිස්තියානි ලෝකය පුරා පීඩිතයන් හා පීඩාවට පත්කරනු ලැබූවෝ උනන්දුවෙන් හා බලාපොරොත්තුවෙන් මෙම දේශය දෙස හැරී බැලූහ. මිලියන ගණනක් එහි වෙරළ තීරයන් සොයා ආවෝය, සහ එක්සත් ජනපදය භූමියේ වඩාත් බලවත් ජාතීන් අතර ස්ථානයක් කරා උදාවිය.” The Great Controversy, 441.</w:t>
      </w:r>
    </w:p>
    <w:p>
      <w:pPr>
        <w:pStyle w:val="ArticleBody"/>
        <w:jc w:val="left"/>
      </w:pPr>
      <w:r>
        <w:rPr>
          <w:rFonts w:ascii="Nirmala UI" w:hAnsi="Nirmala UI" w:eastAsia="Nirmala UI" w:cs="Nirmala UI"/>
        </w:rPr>
        <w:t>1776, 1789 සහ 1798 යන වර්ෂ තුන, අටවැනියා සත්වරගෙන් වන්නේය යන සත්‍යය අවධාරණය කරන ඉතිහාස තුනක් නියෝජනය කරයි. 1776 යනු ස්වාධීනතා ප්‍රකාශනය ප්‍රකාශයට පත් කිරීමත්, පළමු හා දෙවන මහාද්වීපීය කොංග්‍රස්වල ඉතිහාසයත් නියෝජනය කරයි. 1789 යනු ආණ්ඩුක්‍රම ව්‍යවස්ථාව ප්‍රකාශයට පත් කිරීමත්, සන්ධාන ලිපිවල ඉතිහාසයත් නියෝජනය කරයි. 1798 යනු විදේශිකයන් හා ද්‍රෝහී ප්‍රකාශන පනත් ප්‍රකාශයට පත් කිරීමත්, බයිබල් අනාවැකිවල හයවැනි රාජ්‍යය ලෙස භූමි මෘගයාගේ ආරම්භයත් නියෝජනය කරයි.</w:t>
      </w:r>
    </w:p>
    <w:p>
      <w:pPr>
        <w:pStyle w:val="ArticleBody"/>
        <w:jc w:val="left"/>
      </w:pPr>
      <w:r>
        <w:rPr>
          <w:rFonts w:ascii="Nirmala UI" w:hAnsi="Nirmala UI" w:eastAsia="Nirmala UI" w:cs="Nirmala UI"/>
        </w:rPr>
        <w:t>පළමු මහද්වීපීය කොන්ග්‍රසය 1774 දී පැවති අතර, එය එක්සත් ජනපදයේ ආරම්භක ඉතිහාසයේ තීරණාත්මක ආයතනයක් වූයේ ඇමරිකානු විප්ලවීය යුද්ධය අතරතුර පාලන මණ්ඩලයක් ලෙස සේවය කළ බැවිනි. මහද්වීපීය කොන්ග්‍රසයන්, පළමු කොන්ග්‍රසය සහ අවසාන කොන්ග්‍රසය යන අනාවැකිමය කාලපරිච්ඡේද දෙකකට බෙදනු ලැබේ. පළමු මහද්වීපීය කොන්ග්‍රසයට සභාපතිවරුන් දෙදෙනෙක් සිටි අතර, 1774 සැප්තැම්බර් 5 සිට ඔක්තෝබර් 26 දක්වා ෆිලඩෙල්ෆියාහිදී රැස්විය. පේටන් රැන්ඩොල්ෆ් සැප්තැම්බර් 5 සිට ඔක්තෝබර් 22 දක්වා එම රැස්වීමේ පළමු සභාපතිවරයා වූ අතර, ඉන්පසු හෙන්රි මිඩ්ල්ටන් ඊළඟ දින පහ සඳහා, එනම් 1774 ඔක්තෝබර් 26 දක්වා, සභාපතිත්වය දැරීය.</w:t>
      </w:r>
    </w:p>
    <w:p>
      <w:pPr>
        <w:pStyle w:val="ArticleBody"/>
        <w:jc w:val="left"/>
      </w:pPr>
      <w:r>
        <w:rPr>
          <w:rFonts w:ascii="Nirmala UI" w:hAnsi="Nirmala UI" w:eastAsia="Nirmala UI" w:cs="Nirmala UI"/>
        </w:rPr>
        <w:t>දෙවන මහද්වීපීය කොංග්‍රසය 1775 සිට 1781 දක්වා පැවැත්විණි. දෙවන මහද්වීපීය කොංග්‍රසය එහි පැවැත්ම කාලය තුළ සභාපතිවරුන් හය දෙනෙකු සිටියහ. Peyton Randolph 1775 මැයි 10 සිට 1775 මැයි 24 දක්වා සභාපති ලෙස මුලසුන දැරීය. ඔහු පළමු මහද්වීපීය කොංග්‍රසයේත් දෙවන මහද්වීපීය කොංග්‍රසයේත් පළමු සභාපති වූයේය. පළමු සහ දෙවන මහද්වීපීය කොංග්‍රස්වල ඉතිහාසය පුරා සභාපතිවරුන් අට දෙනෙකු වූහ.</w:t>
      </w:r>
    </w:p>
    <w:p>
      <w:pPr>
        <w:pStyle w:val="ArticleBody"/>
        <w:jc w:val="left"/>
      </w:pPr>
      <w:r>
        <w:rPr>
          <w:rFonts w:ascii="Nirmala UI" w:hAnsi="Nirmala UI" w:eastAsia="Nirmala UI" w:cs="Nirmala UI"/>
        </w:rPr>
        <w:t>දෙවන කොන්ටිනෙන්ටල් කොංග්‍රසයේ දෙවන සභාපති ජෝන් හැන්කොක් වූ අතර, හැන්කොක් 1775 මැයි 24 සිට 1777 ඔක්තෝබර් 31 දක්වා සභාපතිත්වය දැරීය. හෙන්රි ලෝරන්ස් 1777 නොවැම්බර් 1 සිට 1778 දෙසැම්බර් 9 දක්වා සභාපතිත්වය දැරීය. ජෝන් ජේ 1778 දෙසැම්බර් 10 සිට 1779 සැප්තැම්බර් 28 දක්වා සභාපතිත්වය දැරීය. සැමුවෙල් හන්ටින්ටන් 1779 සැප්තැම්බර් 28 සිට 1781 ජූලි 9 දක්වා සභාපතිත්වය දැරීය. තෝමස් මැකීන් 1781 ජූලි 10 සිට 1781 නොවැම්බර් 4 දක්වා සභාපතිත්වය දැරීය.</w:t>
      </w:r>
    </w:p>
    <w:p>
      <w:pPr>
        <w:pStyle w:val="ArticleBody"/>
        <w:jc w:val="left"/>
      </w:pPr>
      <w:r>
        <w:rPr>
          <w:rFonts w:ascii="Nirmala UI" w:hAnsi="Nirmala UI" w:eastAsia="Nirmala UI" w:cs="Nirmala UI"/>
        </w:rPr>
        <w:t>පේටන් රැන්ඩොල්ෆ් පළමු සහ දෙවන කොන්ටිනෙන්ටල් කොංග්‍රස් දෙකෙහිම ප්‍රථම සභාපතිවරයා වූයේය. මෙයින් හඳුනාගත හැක්කේ කොන්ටිනෙන්ටල් කොංග්‍රස්වල කාලපරිච්ඡේද දෙක තුළ සභාපති ධුර අටක් තිබූ නමුත්, එම කාලපරිච්ඡේද දෙකෙන් එක් එක් කාලයේ ප්‍රථම සභාපතිවරයා එකම පුද්ගලයා වූ බවය. එබැවින්, සභාපති ධුර කාල අටක් තිබුණද, සැබවින්ම සභාපතිවරුන් සිටියේ හත්දෙනෙකු පමණි. ප්‍රථම සභාපතිවරයා සභාපතිවරුන් වූ හත්දෙනාගෙන් එක් අයෙකු වූ නමුත්, එම ඉතිහාසය තුළ රැන්ඩොල්ෆ් වාර දෙකක් සභාපතිත්වය දැරූ බැවින්, ඔහු හත්දෙනාගෙන් වූ අටවැනියාද නියෝජනය කරයි.</w:t>
      </w:r>
    </w:p>
    <w:p>
      <w:pPr>
        <w:pStyle w:val="ArticleBody"/>
        <w:jc w:val="left"/>
      </w:pPr>
      <w:r>
        <w:rPr>
          <w:rFonts w:ascii="Nirmala UI" w:hAnsi="Nirmala UI" w:eastAsia="Nirmala UI" w:cs="Nirmala UI"/>
        </w:rPr>
        <w:t>මහාද්වීපීය කොංග්‍රස් සභා ඉතිහාසයේ, විප්ලවීය යුද්ධය කොංග්‍රස් සභාව විසින් පාලනය කරනු ලැබීය. මෙම හේතුව නිසා, ජෝර්ජ් වොෂින්ටන් එම කාලපරිච්ඡේදයේදී කිසිවිටෙකත් ජනාධිපතිවරයෙකු නොවීය, මක්නිසාද ඔහු යුද හමුදාව මත ප්‍රථම සර්වෝච්ඡ සෙනාධිපතිවරයා ලෙස පත් කරනු ලැබ සිටියේය.</w:t>
      </w:r>
    </w:p>
    <w:p>
      <w:pPr>
        <w:pStyle w:val="ArticleBody"/>
        <w:jc w:val="left"/>
      </w:pPr>
      <w:r>
        <w:rPr>
          <w:rFonts w:ascii="Nirmala UI" w:hAnsi="Nirmala UI" w:eastAsia="Nirmala UI" w:cs="Nirmala UI"/>
        </w:rPr>
        <w:t>කාලපරිච්ඡේද දෙකෙහිම ප්‍රථම සභාපතිවරයා වන බැවින්, රැන්ඩොල්ෆ්, සැබෑ ප්‍රථම සභාපති වූ ජෝර්ජ් වොෂිංටන්ට ආදර්ශවත් වන සාක්ෂිකරුවන් දෙදෙනා නියෝජනය කරයි. වොෂිංටන් රැන්ඩොල්ෆ් විසින් නිරූපණය කරනු ලබන අතර, එබැවින් වොෂිංටන්ගේ සංකේතයක් ලෙස රැන්ඩොල්ෆ්, ප්‍රථම සභාපති රැන්ඩොල්ෆ්ගේ අනාවැකිමය ලක්ෂණ දෙකම ප්‍රකාශ කරන අතර, ඒ සමඟම රැන්ඩොල්ෆ් සත්වරුන්ගෙන් වූ අටවැනියා බවද දක්වයි. එබැවින්, ප්‍රථම සභාපතිවරයා සහ ප්‍රථම ප්‍රධාන සෙනාධිපතිවරයා ලෙස ජෝර්ජ් වොෂිංටන් ද, අනාවැකිමය ලෙස අටවැනියාද, සත්වරුන්ගෙන් වූවෙකුද විය.</w:t>
      </w:r>
    </w:p>
    <w:p>
      <w:pPr>
        <w:pStyle w:val="ArticleBody"/>
        <w:jc w:val="left"/>
      </w:pPr>
      <w:r>
        <w:rPr>
          <w:rFonts w:ascii="Nirmala UI" w:hAnsi="Nirmala UI" w:eastAsia="Nirmala UI" w:cs="Nirmala UI"/>
        </w:rPr>
        <w:t>යේසුස්වහන්සේ යම් දෙයක අවසානය එහි ආරම්භය මඟින් දර්ශනය කරන බැවින්, අවසාන ජනාධිපතිවරයා සහ ප්‍රධාන සේනාධිපතිවරයා අටවැනියා වන්නේය; එනම්, සත්වරයාගෙන් වන කෙනෙකි. මෙම අනාවැකිමය සත්‍යය 1776 යන පළමු සලකුණෙහි දිනයෙන්ද, ස්වාධීනතා ප්‍රකාශනය ප්‍රකාශයට පත්කිරීමෙන්ද නිරූපිත වූ පළමු හා දෙවන මහද්වීපික සභා ඉතිහාසය තුළ ස්ථාපිත කර ඇත.</w:t>
      </w:r>
    </w:p>
    <w:p>
      <w:pPr>
        <w:pStyle w:val="ArticleBody"/>
        <w:jc w:val="left"/>
      </w:pPr>
      <w:r>
        <w:rPr>
          <w:rFonts w:ascii="Nirmala UI" w:hAnsi="Nirmala UI" w:eastAsia="Nirmala UI" w:cs="Nirmala UI"/>
        </w:rPr>
        <w:t>1776 සන්ධිස්ථානය 2001 සැප්තැම්බර් 11 සහ Patriot Act නියෝජනය කරයි; එහිදී ඇමරිකානු ස්වාධීනත්වය ඉංග්‍රීසි නීතිය යටතේ නොව, රෝම නීතියේ අධිකාරිය යටතේ තබන ලදී. එය ඉතා ඉක්මනින් පැමිණෙන ඉරිදා නීතියේදී පාප් පදවිය නැවත වරක් භූමියේ සිංහාසනය අල්ලා ගැනීමට මාර්ගය සූදානම් කරන අනාගතවාදී කාලපරිච්ඡේදයේ ආරම්භය සලකුණු කරයි.</w:t>
      </w:r>
    </w:p>
    <w:p>
      <w:pPr>
        <w:pStyle w:val="ArticleBody"/>
        <w:jc w:val="left"/>
      </w:pPr>
      <w:r>
        <w:rPr>
          <w:rFonts w:ascii="Nirmala UI" w:hAnsi="Nirmala UI" w:eastAsia="Nirmala UI" w:cs="Nirmala UI"/>
        </w:rPr>
        <w:t>1776 මගින් නිරූපිත අනාවැකිමය කාලය මෙන්ම, අනාවැකිමය කාලය 1781 දී දෙවන කොන්ටිනෙන්ටල් සම්මේලනය අවසන් වූ අවස්ථාවෙන් 1789 දක්වා වූ ඉතිහාසය නිරූපණය කළේය; 1789 යනු ආණ්ඩුක්‍රම ව්‍යවස්ථාව ප්‍රකාශයට පත් කිරීම හා සම්බන්ධ මාර්ග-ලකුණ හඳුනා දෙන දිනයයි. එම ඉතිහාසය තුළ ද ජනාධිපතිවරු අට දෙනෙක් සිටියහ. 1781 සිට 1789 දක්වා වූ ඉතිහාසය සම්මේලන ලිපිවල ඉතිහාසයයි. සම්මේලන ලිපි පළමු ආණ්ඩුක්‍රම ව්‍යවස්ථාව නියෝජනය කළ නමුත්, සම්මේලන ලිපිවල දුර්වලතාවය හේතුවෙන් ඒවා ප්‍රතිස්ථාපනය කරන ලද අතර, 1789 දී ආණ්ඩුක්‍රම ව්‍යවස්ථාව අනුමත කරනු ලැබීය.</w:t>
      </w:r>
    </w:p>
    <w:p>
      <w:pPr>
        <w:pStyle w:val="ArticleBody"/>
        <w:jc w:val="left"/>
      </w:pPr>
      <w:r>
        <w:rPr>
          <w:rFonts w:ascii="Nirmala UI" w:hAnsi="Nirmala UI" w:eastAsia="Nirmala UI" w:cs="Nirmala UI"/>
        </w:rPr>
        <w:t>එම කාලපරිච්ඡේදයේදී එම ජනාධිපතිවරු අට දෙනා සමන්විත වූයේ, මහද්වීපික සභා දෙකේ ඉතිහාසයේ ජනාධිපතිවරු නොවූ ජනාධිපතිවරු හත් දෙනෙකුගෙන්ද, එම පළමු പ്രവචනමය කාලපරිච්ඡේදයේද ජනාධිපතිවරයෙකු වූ එක් අයෙකුගෙන්ද ය. John Hancock දෙවන මහද්වීපික සභාවේද සේවය කළ අතර, ඒ සමඟම Articles of Confederation මගින් නිරූපිත කාලපරිච්ඡේදයේද සේවය කළේය. പ്രവചനමය මට්ටමේදී, මහද්වීපික සභා දෙක අතරතුර ජනාධිපතිවරුන් වූයේ මිනිසුන් හත් දෙනෙකු පමණක් බැවින්, പ്രവചനමය අර්ථයෙන් John Hancock, Articles of Confederation කාලපරිච්ඡේදයේ අට දෙනාගෙන් එක් අයෙකු වූ නමුත්, ඔහු පෙර කාලපරිච්ඡේදයේ හත් දෙනාගෙන් එක් අයෙකුද වූයේය. එබැවින් ඔහු, හත් දෙනාගෙන් වූ අටවැන්නා වූයේය.</w:t>
      </w:r>
    </w:p>
    <w:p>
      <w:pPr>
        <w:pStyle w:val="ArticleBody"/>
        <w:jc w:val="left"/>
      </w:pPr>
      <w:r>
        <w:rPr>
          <w:rFonts w:ascii="Nirmala UI" w:hAnsi="Nirmala UI" w:eastAsia="Nirmala UI" w:cs="Nirmala UI"/>
        </w:rPr>
        <w:t>1789 විසින් නිරූපණය කරන දෙවන ප්‍රකාශනීය කාල පරිච්ඡේදයද, 1776 විසින් නිරූපණය කරන පළමු ප්‍රකාශනීය කාල පරිච්ඡේදයේ Payton Randolph වූ ආකාරයටම, අටවැනිව සිටියත් සත්වරුන්ගෙන් වූ ජනාධිපතියෙකු (Hancock) තිබිණ. 1789, 2021 ජනවාරි 6 දින Pelosi නඩු විභාග සමඟ සමාන වන අතර ඒවා නිරූපණය කරයි.</w:t>
      </w:r>
    </w:p>
    <w:p>
      <w:pPr>
        <w:pStyle w:val="ArticleScripture"/>
        <w:jc w:val="left"/>
      </w:pPr>
      <w:r>
        <w:rPr>
          <w:rFonts w:ascii="Nirmala UI" w:hAnsi="Nirmala UI" w:eastAsia="Nirmala UI" w:cs="Nirmala UI"/>
        </w:rPr>
        <w:t>“සියොන්හි බිත්ති මත, උච්ච හඬින් ප්‍රකාශ කර අනුකම්පා නොකර, තම හඬ නළාවක් මෙන් උස්කර, උන්වහන්සේගේ සෙනඟට ඔවුන්ගේ අපරාධයද යාකොබ්ගේ ගෘහයට ඔවුන්ගේ පාපයන්ද දක්වා දෙන පිණිස, ස්වාමීන්වහන්සේට විශ්වාසවන්ත රැකවලුන් ඇත. සත්‍යයේ සතුරා හට සිව්වන ආඥාවේ සබත් දවසට විරුද්ධව අධිෂ්ඨානවත් උත්සාහයක් කිරීමට ස්වාමීන්වහන්සේ ඉඩ දී ඇත. අවසාන දවස් සඳහා පරීක්ෂාවක් වන එම ප්‍රශ්නය පිළිබඳව ස්ථිර උනන්දුවක් අවදි කිරීමට ඔහු මේ මාර්ගය සැලසුම් කරයි. මෙය තෙවැනි දූතයාගේ පණිවිඩය බලයෙන් ප්‍රකාශ කරනු ලැබීමට මාර්ගය විවෘත කරනු ඇත.”</w:t>
      </w:r>
    </w:p>
    <w:p>
      <w:pPr>
        <w:pStyle w:val="ArticleScripture"/>
        <w:jc w:val="left"/>
      </w:pPr>
      <w:r>
        <w:rPr>
          <w:rFonts w:ascii="Nirmala UI" w:hAnsi="Nirmala UI" w:eastAsia="Nirmala UI" w:cs="Nirmala UI"/>
        </w:rPr>
        <w:t>“සත්‍යය විශ්වාස කරන කිසිවෙකුද දැන් නිශ්ශබ්දව නොසිටිය යුතුය. දැන් කිසිවෙකුද නොසැලකිලිමත් නොවිය යුතුය; සියල්ලෝම ‘ඔබ සැම මගේ නාමයෙන් යමක් ඉල්ලන්නහු නම්, එය මම කරන්නෙමි’ (යොහන් 14:13) යන පොරොන්දුව ඉදිරිපත් කරමින්, අනුග්‍රහයේ සිංහාසනය ඉදිරියෙහි තම අයැදුම් උද්යෝගයෙන් පිරිනමන්නෝ වෙත්වා. මෙය දැන් භයානක කාලයකි. තමාගේ ආණ්ඩුක්‍රම ව්‍යවස්ථාවට අයත් වන සෑම මූලධර්මයක්ම බලිදීමට, ආගමික නිදහස මර්දනය කිරීමට නියෝග පනවමින්, පාප්වාදී අසත්‍යය හා මුළාව බලහත්කාරයෙන් ක්‍රියාත්මක කිරීමට මේ අධිගෞරවයෙන් කී නිදහසේ දේශය සූදානම් වෙමින් සිටී නම්, එවිට දෙවියන්වහන්සේගේ ජනතාව විශ්වාසයෙන් යුක්තව මහෝන්නතයාණන් වෙත තම අයැදුම් ඉදිරිපත් කළ යුතුය. උන්වහන්සේ කෙරෙහි තම විශ්වාසය තබන අය සඳහා, දෙවියන්වහන්සේගේ පොරොන්දු තුළ සම්පූර්ණ ධෛර්යදීමක් ඇත. පෞද්ගලික අනතුරටත් පීඩාවටත් ගෙන එනු ලැබීමේ අපේක්ෂාව නිසා නිර්උත්සාහයට පත් විය යුතු නොව, එය දෙවියන්වහන්සේගේ ජනතාවගේ ශක්තිය හා බලාපොරොත්තු තවදුරටත් තීව්‍ර කළ යුතුය; මන්ද ඔවුන්ගේ අනතුරේ කාලය යනු දෙවියන්වහන්සේ තම බලයේ වඩාත් පැහැදිලි ප්‍රකාශන ඔවුන්ට දෙන සමය වන බැවිනි.”</w:t>
      </w:r>
    </w:p>
    <w:p>
      <w:pPr>
        <w:pStyle w:val="ArticleScripture"/>
        <w:jc w:val="left"/>
      </w:pPr>
      <w:r>
        <w:rPr>
          <w:rFonts w:ascii="Nirmala UI" w:hAnsi="Nirmala UI" w:eastAsia="Nirmala UI" w:cs="Nirmala UI"/>
        </w:rPr>
        <w:t>“අපි පීඩනයත් මහත් පීඩාවත් සන්සුන් අපේක්ෂාවෙන් බලා සිටිමින්, අනර්ථය වැළැක්වීමට කිසිවක් නොකර අත් දෙක බැඳගෙන ඉඳිය යුතු නොවේ. අපගේ එකමුතු විලාප ස්වර්ගයට නැඟී යාමට ඉඩ දෙන්න. යාච්ඤා කරන්න, වැඩ කරන්න; වැඩ කරන්න, යාච්ඤා කරන්න. එහෙත් කිසිවෙකුත් අවිචාරයෙන් ක්‍රියා නොකළ යුතුය. ඔබ හදවතින් මෘදු හා නිහතමානී විය යුතු බව පෙර කිසිදා නොවූ ලෙස ඉගෙන ගන්න. පුද්ගලයන් හෝ සභා වේවා, කිසිවෙකුට විරුද්ධව අපහාසාත්මක දෝෂාරෝපණයක් ගෙන නොඑන්න. ක්‍රිස්තුස් වහන්සේ කළ ලෙස මනස් සමඟ කටයුතු කිරීමට ඉගෙන ගන්න. ඇතැම් විට තියුණු දේවල් ප්‍රකාශ කළ යුතු වනු ඇත; එහෙත් ඔබ පැහැදිලිව කපා හරින්නා වූ සත්‍යය කථා කිරීමට පෙර, දෙවියන්වහන්සේගේ ශුද්ධාත්මයාණන් ඔබගේ හදවත තුළ වාසය කරන බව නිසැක කරගන්න; ඉන්පසු එයට තම මාර්ගය කපාගෙන යාමට ඉඩ දෙන්න. කපන්නේ ඔබ නොවිය යුතුය.” Selected Messages, book 2, 370.</w:t>
      </w:r>
    </w:p>
    <w:p>
      <w:pPr>
        <w:pStyle w:val="ArticleBody"/>
        <w:jc w:val="left"/>
      </w:pPr>
      <w:r>
        <w:rPr>
          <w:rFonts w:ascii="Nirmala UI" w:hAnsi="Nirmala UI" w:eastAsia="Nirmala UI" w:cs="Nirmala UI"/>
        </w:rPr>
        <w:t>සූදානම් කිරීමේ අනාවැකිමය කාලයෙහි ආණ්ඩුක්‍රම ව්‍යවස්ථාවෙන් නිරූපිත දෙවන මාර්ගලකුණ, එම ආණ්ඩුක්‍රම ව්‍යවස්ථාව ඊළඟ මාර්ගලකුණේදී පෙරළා දමනු ලබන බව හඳුන්වා දෙයි. එම දෙවන මාර්ගලකුණ යොහන් බප්තිස්තතුමා විසින්ද, ජස්ටිනියානුගේ ආඥාව විසින්ද පූර්වරූපගත කර ඇත; ඒ දෙකම, එම කාල පරිච්ඡේදය තුළ නිරූපිත අවසාන සිදුවීම පැමිණීම සමඟ සම්බන්ධ වන හඳුන්වාදීමක්ද අනතුරු ඇඟවීමක්ද ඉදිරිපත් කළේය. යොහන් සඳහා, එය ක්‍රිස්තුස්වහන්සේ තම අගනා රුධිරයෙන් ජීවනයේ ගිවිසුම ස්ථිර කළ විට උන්වහන්සේට බලප්‍රදානය වීමය; ජස්ටිනියානු සඳහා නම්, එය ප්‍රතික්‍රිස්තුස්ට බලප්‍රදානය වීමය, ඔහු මරණයේ ගිවිසුම තමට අයිතිවූ සාක්ෂිකරුවන්ගේ රුධිරයෙන් ස්ථිර කිරීමට නියමිතව සිටියේය.</w:t>
      </w:r>
    </w:p>
    <w:p>
      <w:pPr>
        <w:pStyle w:val="ArticleBody"/>
        <w:jc w:val="left"/>
      </w:pPr>
      <w:r>
        <w:rPr>
          <w:rFonts w:ascii="Nirmala UI" w:hAnsi="Nirmala UI" w:eastAsia="Nirmala UI" w:cs="Nirmala UI"/>
        </w:rPr>
        <w:t>1789 දී ව්‍යවස්ථාව පෘථිවි මෘගයාගේ කොඹ දෙක සවිබලගැන්වීම හඳුනා දුන්නේය; එසේ කිරීමෙන් 1789 විසින් 1798 දී Alien and Sedition Acts මගින් නිරූපණය කෙරෙන පෘථිවි මෘගයාගේ බලයේ කොඹ දෙක වෙත ඉක්මනින් පැමිණෙන විනාශය ද හඳුනා දුන්නේය. 2020 වර්ෂයේදී සාක්ෂිකරුවන් දෙදෙනා වීදිවලදී මරා දමනු ලැබූ විට, ඔවුහු 2021 ජනවාරි 6 වන දින වූ Pelosi නඩු විභාග මගින් සංකේතවත් කෙරෙන, ව්‍යවස්ථාවට එරෙහි දිගුකාලීන ප්‍රහාරයක් හඳුනා දුන් අතර, ඒ පිළිබඳ අනතුරු ඇඟවූහ.</w:t>
      </w:r>
    </w:p>
    <w:p>
      <w:pPr>
        <w:pStyle w:val="ArticleBody"/>
        <w:jc w:val="left"/>
      </w:pPr>
      <w:r>
        <w:rPr>
          <w:rFonts w:ascii="Nirmala UI" w:hAnsi="Nirmala UI" w:eastAsia="Nirmala UI" w:cs="Nirmala UI"/>
        </w:rPr>
        <w:t>2021 ජනවාරි 6 වන දින, ක්‍රි.ව. 533 දී ජස්ටිනියන්ගේ ආඥාවෙන් පූර්වරූපණය වූ පරිදි, ඉක්මනින් පැමිණීමට නියමිත ඉරිදා නීතියේදී පාප් සභාධිපත්‍යයට බලය ලබාදීම පිළිබඳ අනතුරු ඇඟවීම වේ. 2021 ජනවාරි 6 වන දින සහ ක්‍රි.ව. 533 වර්ෂය යන දෙකම, 538 දී ඔර්ලියන් සභාවේ ඉරිදා නීතියෙන් පූර්වරූපණය වූ පරිදිද, 1798 දී පිටසක්වල හා රාජද්‍රෝහී පනත්වලින් පූර්වරූපණය වූ පරිදිද, ඉක්මනින් පැමිණීමට නියමිත ඉරිදා නීතිය පිළිබඳ අනතුරු ඇඟවීමක් දෙයි; එම පනත් ඉක්මනින් පැමිණීමට නියමිත ඉරිදා නීතියේදී භූමි මෘගයා නාගයෙකු මෙන් කථා කිරීම පූර්වරූපණය කළේය.</w:t>
      </w:r>
    </w:p>
    <w:p>
      <w:pPr>
        <w:pStyle w:val="ArticleBody"/>
        <w:jc w:val="left"/>
      </w:pPr>
      <w:r>
        <w:rPr>
          <w:rFonts w:ascii="Nirmala UI" w:hAnsi="Nirmala UI" w:eastAsia="Nirmala UI" w:cs="Nirmala UI"/>
        </w:rPr>
        <w:t>ඉරිදා නීතිය ක්‍රියාත්මක වන විට පාප් පදවියේ මරණාන්තික ආබාධය සුව කරනු ලබන අතර, එළිදරව් පොතේ දහහත්වැනි පරිච්ඡේදයේ අටවන හිස, එනම් සත් හිස් අතරින් එකක් වන එය, නැවත උත්ථාපනය කරනු ලබන්නේය. 1798 වසරේ Alien and Sedition Acts, පොළොවේ මෘගයා නාගයෙකු මෙන් කථා කිරීම නිරූපණය කරන්නේය; එය සූර්ය නමස්කාරය බලයෙන් පැනවීම පමණක් නොව, ඉන්පසු එළිදරව් පොතේ දහතුන්වන පරිච්ඡේදයේ මුහුදු මෘගයාගේ අධිකාරිය, සත් හිස් අතරින් එකක් වන අටවන හිස ලෙස, මුළු ලෝකයටම පිළිගැනීමට බල කරන්නේය. එබැවින්, 1776, 1789 සහ 1798 මඟින් සූදානම් වීමේ කාලය තුළ නිරූපිත වූ කාල පරිච්ඡේද තුනෙන් එක් එක් කාලයේද, සත්වන අතරින් අටවන එක වීම යන දේවවාක්‍යමය ප්‍රහේලිකාව ප්‍රකාශිතව නිරූපණය කරනු ලැබේ.</w:t>
      </w:r>
    </w:p>
    <w:p>
      <w:pPr>
        <w:pStyle w:val="ArticleBody"/>
        <w:jc w:val="left"/>
      </w:pPr>
      <w:r>
        <w:rPr>
          <w:rFonts w:ascii="Nirmala UI" w:hAnsi="Nirmala UI" w:eastAsia="Nirmala UI" w:cs="Nirmala UI"/>
        </w:rPr>
        <w:t>අභිරහස හඳුනාදෙන පළමු මාර්ගලකුණු දෙක (1776 සහ 1789), භූමියෙන් උත්ථාන වන මෘගයාගේ പ്രവචන ඉතිහාසය තුළ සම්පූර්ණ කරනු ලබන ප්‍රහේලිකාවට අදාල වන අතර, තෙවන මාර්ගලකුණුව පැපීය බලය සඳහා සම්පූර්ණ කරනු ලබන අභිරහස හඳුනාදෙයි.</w:t>
      </w:r>
    </w:p>
    <w:p>
      <w:pPr>
        <w:pStyle w:val="ArticleBody"/>
        <w:jc w:val="left"/>
      </w:pPr>
      <w:r>
        <w:rPr>
          <w:rFonts w:ascii="Nirmala UI" w:hAnsi="Nirmala UI" w:eastAsia="Nirmala UI" w:cs="Nirmala UI"/>
        </w:rPr>
        <w:t>අපි මෙම අධ්‍යයනය ඊළඟ ලිපියෙන් තවදුරටත් කරගෙන යන්නෙමු.</w:t>
      </w:r>
    </w:p>
    <w:p>
      <w:pPr>
        <w:pStyle w:val="ArticleScripture"/>
        <w:jc w:val="left"/>
      </w:pPr>
      <w:r>
        <w:rPr>
          <w:rFonts w:ascii="Nirmala UI" w:hAnsi="Nirmala UI" w:eastAsia="Nirmala UI" w:cs="Nirmala UI"/>
        </w:rPr>
        <w:t>“‘පෘථිවියෙහි වාසය කරන අයට, ඔවුන් මෘගයාට රූපයක් සාදන ලෙස කියමින් ය.’ මෙහි, ව්‍යවස්ථාදායක බලය ජනතාව අතෙහි පවතින ආණ්ඩු ක්‍රමයක් පැහැදිලි ලෙස ඉදිරිපත් කර ඇත; මෙය, අනාවැකියෙහි දක්වා ඇති ජාතිය එක්සත් ජනපදය බවට ඉතා ප්‍රබල සාක්ෂියකි.</w:t>
      </w:r>
    </w:p>
    <w:p>
      <w:pPr>
        <w:pStyle w:val="ArticleScripture"/>
        <w:jc w:val="left"/>
      </w:pPr>
      <w:r>
        <w:rPr>
          <w:rFonts w:ascii="Nirmala UI" w:hAnsi="Nirmala UI" w:eastAsia="Nirmala UI" w:cs="Nirmala UI"/>
        </w:rPr>
        <w:t>“එහෙත් ‘මෘගයාට වූ රූපය’ කුමක් ද? තවද එය කෙසේ නිර්මාණය කරනු ලබන්නේ ද? එම රූපය අං දෙකක් ඇති මෘගයා විසින් සාදනු ලබන අතර, එය මෘගයාට වූ රූපයකි. එය ‘මෘගයාගේ රූපය’ යනුවෙන් ද හඳුන්වනු ලබයි. එබැවින් එම රූපය කෙසේ වූවක් ද, තවද එය කෙසේ නිර්මාණය කරනු ලබන්නේ ද යන්න දැනගැනීමට, අප මෘගයාගේම—එනම් පාප් පාලන තන්ත්‍රයේ—ලක්ෂණ අධ්‍යයනය කළ යුතුය.”</w:t>
      </w:r>
    </w:p>
    <w:p>
      <w:pPr>
        <w:pStyle w:val="ArticleScripture"/>
        <w:jc w:val="left"/>
      </w:pPr>
      <w:r>
        <w:rPr>
          <w:rFonts w:ascii="Nirmala UI" w:hAnsi="Nirmala UI" w:eastAsia="Nirmala UI" w:cs="Nirmala UI"/>
        </w:rPr>
        <w:t>“මුල් සභාව ශුභාරංචියේ සරලත්වයෙන් ඉවත්ව, ජාතික නොවන ආගම්වල චාරිත්‍ර හා සිරිත් පිළිගැනීමෙන් දූෂිත වූ කල, ඇය දෙවියන්වහන්සේගේ ආත්මය හා බලය අහිමි කළාය; ජනතාවගේ අන්තඃකරණ පාලනය කිරීම සඳහා ඇය ලෞකික බලයේ ආධාරය සෙවුවාය. එහි ප්‍රතිඵලය වූයේ පාප්තන්ත්‍රයයි, එනම් රාජ්‍යයේ බලය පාලනය කරමින්, තමන්ගේම අරමුණු ඉදිරියට ගෙන යාම සඳහා එය යොදාගත් සභාවක්, විශේෂයෙන් ‘විධර්මය’ දඬුවම් කිරීම සඳහාය. එක්සත් ජනපදය මෘගයාගේ රූපයක් පිහිටුවීම සඳහා, ආගමික බලය විසින් සිවිල් ආණ්ඩුව එපමණට පාලනය කළ යුතුය; එවිට රාජ්‍යයේ අධිකාරියද සභාව විසින් තමන්ගේම අරමුණු සාක්ෂාත් කරගැනීම සඳහා යොදාගනු ඇත.”</w:t>
      </w:r>
    </w:p>
    <w:p>
      <w:pPr>
        <w:pStyle w:val="ArticleScripture"/>
        <w:jc w:val="left"/>
      </w:pPr>
      <w:r>
        <w:rPr>
          <w:rFonts w:ascii="Nirmala UI" w:hAnsi="Nirmala UI" w:eastAsia="Nirmala UI" w:cs="Nirmala UI"/>
        </w:rPr>
        <w:t>“සභාව ලෞකික බලය අත්කරගත් සෑම අවස්ථාවකදීම, ඇය තම ධර්මෝපදේශයන්ට විරුද්ධ මතභේද දක්වන අය දඬුවම් කිරීම සඳහා එය යොදාගෙන ඇත. ලෝකීය බලයන් සමඟ සන්ධාන ගොඩනඟා රෝමයේ පියවර අනුගමනය කළ ප්‍රොතෙස්තන්ත සභාද, විවೇಕයේ නිදහස සීමා කිරීමට සමාන ආශාවක් ප්‍රකාශ කර ඇත. මෙයට උදාහරණයක් වශයෙන්, එංගලන්ත සභාව විසින් දිගු කාලයක් පුරා මතභේදකයන්ට එරෙහිව සිදුකරන ලද පීඩනය සඳහන් කළ හැක. දහසයවන හා දහහත් වන සියවස්වලදී, සම්මතයට අනුකූල නොවූ දේවසේවකයන් දහස් ගණනක් තම සභා අත්හැර පලා යාමට බල කෙරුණු අතර, දේවසේවකයන්ගෙන්ද ජනතාවගෙන්ද බොහෝ දෙනෙක් දඩ, සිරගත කිරීම, වධහිංසා, සහ ශහීදභාවයට භාජනය කරනු ලැබූහ.”</w:t>
      </w:r>
    </w:p>
    <w:p>
      <w:pPr>
        <w:pStyle w:val="ArticleScripture"/>
        <w:jc w:val="left"/>
      </w:pPr>
      <w:r>
        <w:rPr>
          <w:rFonts w:ascii="Nirmala UI" w:hAnsi="Nirmala UI" w:eastAsia="Nirmala UI" w:cs="Nirmala UI"/>
        </w:rPr>
        <w:t>“ප්‍රාථමික සභාව සිවිල් ආණ්ඩුවේ උපකාරය සෙවීමට පෙළඹවූයේ ධර්මභ්‍රෂ්ටතාවයයි; මෙය පාප්වාදය—එනම් මෘගයා—වර්ධනය වීමට මාර්ගය සූදානම් කළේය. පාවුල් මෙසේ පැවසීය: ‘එහි’ ‘අපගමනයක් පැමිණෙන්නේය, … එවිට ඒ පාපයේ මනුෂ්‍යයා ප්‍රකාශ වන්නේය.’ 2 තෙසලෝනික 2:3. එබැවින් සභාව තුළ ඇති ධර්මභ්‍රෂ්ටතාවය මෘගයාගේ රූපය සඳහා මාර්ගය සූදානම් කරනු ඇත.”</w:t>
      </w:r>
    </w:p>
    <w:p>
      <w:pPr>
        <w:pStyle w:val="ArticleScripture"/>
        <w:jc w:val="left"/>
      </w:pPr>
      <w:r>
        <w:rPr>
          <w:rFonts w:ascii="Nirmala UI" w:hAnsi="Nirmala UI" w:eastAsia="Nirmala UI" w:cs="Nirmala UI"/>
        </w:rPr>
        <w:t>“බයිබලය ප්‍රකාශ කරන්නේ ස්වාමීන්වහන්සේගේ පැමිණීමට පෙර, ප්‍රථම ශතවර්ෂවල පැවති තත්ත්වයට සමාන ආගමික අවපාතයක තත්ත්වයක් පවතින බවය. ‘අන්තිම දවස්වල භයානක කාල පැමිණෙන්නේය. මක්නිසාද මනුෂ්‍යයෝ තමන්ම ආදරය කරන්නෝ, ලෝභීවන්නෝ, අහංකාරයෙන් පුරසාරම් දොඩන්නෝ, ගර්වවත් වන්නෝ, අපහාසකාරයෝ, දෙමාපියන්ට අකීකරු වන්නෝ, කෘතඥ නොවන්නෝ, අශුද්ධ වන්නෝ, ස්වාභාවික සෙනෙහස නැත්තෝ, සමාදානය නොරකිනෝ, බොරු චෝදනා කරන්නෝ, තමන්ව පාලනය කරගත නොහැකිවන්නෝ, කුරිරු වන්නෝ, යහපත් දේවලට ද්වේෂ කරන්නෝ, ද්‍රෝහීවන්නෝ, උද්ධච්චවන්නෝ, උසස් මනස්කත්වයෙන් පිරුණු වන්නෝ, දෙවියන්වහන්සේට ආදරය කරන්නන්ට වඩා සුවවිඳීම්වලට ආදරය කරන්නෝ වන්නෝය; භක්තිමත් බවේ ආකාරයක් ඇතත්, එහි බලය ප්‍රතික්ෂේප කරන්නෝය.’ 2 තිමෝති 3:1–5. ‘තවද ආත්මයාණන්වහන්සේ පැහැදිලිව ප්‍රකාශ කරන සේක, අන්තිම කාලවලදී සමහරෙක් විශ්වාසයෙන් ඉවත් වී, වංචාකාර ආත්මයන්ටත්, දුෂ්ටාත්මයන්ගේ උපදේශවලටත් අවධානය දෙන්නෝය.’ 1 තිමෝති 4:1. සාතන් ‘සියලු බලයත්, ලකුණුත්, බොරු ආශ්චර්යයන්ත් සමඟද, අධර්මිෂ්ඨකමේ සියලු වංචාවත් සමඟද’ ක්‍රියා කරනු ඇත. තවද ‘ගැළවීම ලැබීමට සත්‍යයේ ප්‍රේමය පිළිගත්තේ නැති’ සියල්ලෝ, ‘බොරුව විශ්වාස කරන පිණිස බලවත් මෝහයකට’ භාර දෙනු ලබන්නෝය. 2 තෙසලෝනික 2:9–11. මෙම අභක්තික තත්ත්වය ළඟා වූ කල, ප්‍රථම ශතවර්ෂවල මෙන්ම ඒකාකාර ප්‍රතිඵල අනුව පැමිණෙන්නේය.”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තිස්හයවන කොටස</dc:title>
  <dc:subject>රජවාදයට විරුද්ධ ජනරජවාදය හා ප්‍රොටස්ටන්ට්වාදයේ අනාවැකිමය සංක්‍රමණය: මරණයෙන් පුනරුජ්ජීවනය දක්වා</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