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තිස්හතවැනි කොටස</w:t>
      </w:r>
    </w:p>
    <w:p>
      <w:pPr>
        <w:pStyle w:val="ArticleSubtitle"/>
        <w:jc w:val="left"/>
      </w:pPr>
      <w:r>
        <w:rPr>
          <w:rFonts w:ascii="Nirmala UI" w:hAnsi="Nirmala UI" w:eastAsia="Nirmala UI" w:cs="Nirmala UI"/>
        </w:rPr>
        <w:t>මාර්ගසලකුණුಗಳ ප්‍රකාශනීය වැදගත්කම හෙළිදරව් කිරීම: 1776 සිට 2023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2001 සැප්තැම්බර් 11 දින ආරම්භ වී, එක්සත් ජනපදයේ ඉරිදා නීතිය වෙත පැමිණ අවසන් වන එකසිය හතළිස් හතර දහසකගේ මුද්‍රා තැබීමේ කාලය, සෑම දර්ශනයකම බලපෑම සම්පූර්ණ වන අවධියයි. එම දර්ශනවලින් සමහරක් ක්‍රිස්තුස්වහන්සේගේ දෙවැනි පැමිණීම දක්වාම දිගහැරී යන නමුත්, ඉරිදා නීතියෙන් පසුව සිදුවන ඒවා පවා මුද්‍රා තැබීමේ කාලයටම අනුබද්ධ කර තබා ඇත. එකසිය හතළිස් හතර දහසකගේ මුද්‍රා තැබීම නම් සදාකාලික ගිවිසුම සම්පූර්ණයෙන් ඉටු වන ස්ථානයයි. එම කාලයේදී ක්‍රිස්තුස්වහන්සේ තම සෙනඟගේ හදවත් සහ සිත් මත තම ව්‍යවස්ථාව සදාකාලයට ලියන සේක. එම මුද්‍රා තැබීම, පව් නොකරන දේවත්වය මනුෂ්‍යත්වය සමඟ එකතු වීම මඟින් නිරූපණය කරනු ලැබේ.</w:t>
      </w:r>
    </w:p>
    <w:p>
      <w:pPr>
        <w:pStyle w:val="ArticleBody"/>
        <w:jc w:val="left"/>
      </w:pPr>
      <w:r>
        <w:rPr>
          <w:rFonts w:ascii="Nirmala UI" w:hAnsi="Nirmala UI" w:eastAsia="Nirmala UI" w:cs="Nirmala UI"/>
        </w:rPr>
        <w:t>“දෙසිය විස්ස” යන සංකේතාත්මක සම්බන්ධතාවය, පුනරුත්ථාපනයද, දේවත්වය මනුෂ්‍යත්වය සමඟ එකිනෙක සංයෝජනය වීමද යන දෙකම නිරූපණය කරයි. කින්ග් ජේම්ස් බයිබලයෙන් විලියම් මිලර් 1831 දී තම පළමු ප්‍රසිද්ධ ඉදිරිපත් කිරීම සිදු කළ කාලය දක්වාත්, පසුව 1833 දී *Vermont Telegraph* හි අවසාන වශයෙන් ප්‍රකාශයට පත් කිරීම දක්වාත් වූ දෙසිය විස්ස වසර, දේවත්වය මනුෂ්‍යත්වය සමඟ සංයෝජනය වීම නිරූපණය කරයි. එහි “සත්‍යය” යන අත්සන අඩංගුය; එය හෙබ්‍රෙව් භාෂාවේ එම වචනය වන අතර, ආශ්චර්යමත් භාෂාශාස්ත්‍රඥයා විසින් හෙබ්‍රෙව් අකාරාදියේ පළමු, දහතුන්වන සහ අවසාන අක්ෂර එකට එක්කර “සත්‍යය” යන වචනය සෑදෙන පරිදි නිර්මාණය කළ එකකි. 1611 වර්ෂයෙන් සහ කින්ග් ජේම්ස් බයිබලයෙන් 1831 දක්වාත්, මිලර් තම පණිවුඩය ප්‍රකාශයට පත් කළ අවස්ථාව දක්වාත් වූ දෙසිය විස්ස වසර, ආශ්චර්යමත් භාෂාශාස්ත්‍රඥයාගේ අත්සන ප්‍රතිබිම්බිත කරයි.</w:t>
      </w:r>
    </w:p>
    <w:p>
      <w:pPr>
        <w:pStyle w:val="ArticleBody"/>
        <w:jc w:val="left"/>
      </w:pPr>
      <w:r>
        <w:rPr>
          <w:rFonts w:ascii="Nirmala UI" w:hAnsi="Nirmala UI" w:eastAsia="Nirmala UI" w:cs="Nirmala UI"/>
        </w:rPr>
        <w:t>එම දින දෙක (1611 සහ 1831) අතර මැද පිහිටි 1798 වර්ෂයේ අවසාන කාලය, දානියෙල්ගේ පොතෙන් (King James Bible) මුද්‍රාව ඉවත් කරනු ලැබූ පණිවිඩයක් නිරූපණය කරයි; එය 1831 දී මිලර්ගේ ප්‍රකාශනයට මඟ පෑදූ දැනුමේ වර්ධනයක් උත්පාදනය කළේය. 1798 වර්ෂයේ අවසාන කාලය, දානියෙල් දොළොස්වන පරිච්ඡේදයේ දුෂ්ටයන් ලෙස හඳුන්වන අඥාන කන්‍යාවන්ගේ කැරැල්ල උපදවා ගත් පරීක්ෂා කිරීමේ ක්‍රියාවලියක ආරම්භය ද සලකුණු කළේය. එබැවින් 1798, පළමු සහ අවසාන අක්ෂරය අතර මැද පිහිටි දහතුන යන සංඛ්‍යාව නියෝජනය කරයි; මන්ද දහතුන කැරැල්ලේ සංකේතයකි. 1798, 1776 සිට 1798 දක්වා වූ සූදානම් වීමේ කාල පරිච්ඡේදය සමඟ ද, එනම් අවසාන කාලය සමඟ ද, සම්බන්ධ වෙයි.</w:t>
      </w:r>
    </w:p>
    <w:p>
      <w:pPr>
        <w:pStyle w:val="ArticleBody"/>
        <w:jc w:val="left"/>
      </w:pPr>
      <w:r>
        <w:rPr>
          <w:rFonts w:ascii="Nirmala UI" w:hAnsi="Nirmala UI" w:eastAsia="Nirmala UI" w:cs="Nirmala UI"/>
        </w:rPr>
        <w:t>මිලර්ගේ දෙසිය විසි අවුරුදු සම්බන්ධකය මෙන්ම, 1776 ද දේවීය ප්‍රකාශනයකින්, එනම් නිදහස් ප්‍රකාශනයෙන්, සලකුණු කරනු ලැබේ; තවද එය 1798 දී විදේශිකයන් හා ද්‍රෝහීත්ව ක්‍රියා පනත් ප්‍රකාශයට පත් කිරීමෙන් අවසන් වන කාල පරිච්ඡේදයක් ආරම්භ කරයි. දේවත්වය හා මනුෂ්‍යත්වය අතර මිලර්ගේ සංකේතාත්මක සම්බන්ධකය වන දෙසිය විසි අවුරුදු, 1798 වසර මඟින්, නිදහස් ප්‍රකාශනය ප්‍රකාශයට පත් කිරීමෙන් 1798 විදේශිකයන් හා ද්‍රෝහීත්ව ක්‍රියා පනත් ප්‍රකාශයට පත් කිරීම දක්වා වූ සූදානම් කිරීමේ අවුරුදු විසි දෙක සමඟ සම්බන්ධ වේ. විසි දෙක යනු දෙසිය විසිහි දසවැනි කොටසක් වන බැවින්, හෝ දෙසිය විසිහි දශාංශයක් වන බැවින්; විසි දෙක සංඛ්‍යාව, දෙසිය විසි සංඛ්‍යාව මෙන්ම, දේවත්වය මනුෂ්‍යත්වය සමඟ ඇති සම්බන්ධකය නිරූපණය කරයි.</w:t>
      </w:r>
    </w:p>
    <w:p>
      <w:pPr>
        <w:pStyle w:val="ArticleBody"/>
        <w:jc w:val="left"/>
      </w:pPr>
      <w:r>
        <w:rPr>
          <w:rFonts w:ascii="Nirmala UI" w:hAnsi="Nirmala UI" w:eastAsia="Nirmala UI" w:cs="Nirmala UI"/>
        </w:rPr>
        <w:t>මිලර්ගේ අවුරුදු දෙසිය විසි ගණන සත්‍යයේ ලාංඡනය දරන්නාක් මෙන්ම, එක්ලක්ෂ හතළිස් හතර දහසගේ මුද්‍රා තැබීමේ කාලයද, 1776 සිට 1798 දක්වා වූ සූදානම් වීමේ කාලයද, එම ලාංඡනයම දරයි; මන්ද, මධ්‍ය දිනය වන 1789 වසර, ජනපද දහතුනකින් අනුමත කරනු ලැබූ ආණ්ඩුක්‍රම ව්‍යවස්ථාවේ ප්‍රකාශනය සලකුණු කරයි.</w:t>
      </w:r>
    </w:p>
    <w:p>
      <w:pPr>
        <w:pStyle w:val="ArticleBody"/>
        <w:jc w:val="left"/>
      </w:pPr>
      <w:r>
        <w:rPr>
          <w:rFonts w:ascii="Nirmala UI" w:hAnsi="Nirmala UI" w:eastAsia="Nirmala UI" w:cs="Nirmala UI"/>
        </w:rPr>
        <w:t>1798 දී එහි මධ්‍යබින්දුව ලැබූ, 1611 දී ආරම්භ වී 1831 දී අවසන් වූ මිලර්ගේ සම්බන්ධකය, 1789 යන මධ්‍යබින්දුව ඇති 1776 සිට 1798 දක්වා වූ විසි දෙවසරක කාලපරිච්ඡේදය සමඟ සම්බන්ධ වී ඇත. 1611, 1776, 1789, 1798 සහ 1831 යන සියලුම දින පහම ප්‍රකාශන කාර්යයකින් නිරූපණය කරනු ලැබේ. සූදානම්වීමේ කාලපරිච්ඡේදයේ දිනවල 1776 සිට 1798 දක්වා වූ විසි දෙවසරක දසමභාගය අන්තර්ගත වන අතර, එම කාලය දේවත්වය මනුෂ්‍යත්වය සමඟ එක්කරනු ලබන කාලය වන එක් ලක්ෂ හතළිස් හතර දහසගේ මුද්‍රා තැබීමේ කාලය නිරූපණය කරයි. මිලර්ගේ දෙසිය විසිවසරක කාලපරිච්ඡේදයත්, 1776 සිට 1798 දක්වා වූ විසි දෙවසරක සූදානම්වීමේ කාලපරිච්ඡේදයත්, දෙකම දේවත්වය මනුෂ්‍යත්වය සමඟ සම්බන්ධ වීම නිරූපණය කරයි.</w:t>
      </w:r>
    </w:p>
    <w:p>
      <w:pPr>
        <w:pStyle w:val="ArticleBody"/>
        <w:jc w:val="left"/>
      </w:pPr>
      <w:r>
        <w:rPr>
          <w:rFonts w:ascii="Nirmala UI" w:hAnsi="Nirmala UI" w:eastAsia="Nirmala UI" w:cs="Nirmala UI"/>
        </w:rPr>
        <w:t>එක් ලක්ෂ හතළිස් හතර දහසගේ මුද්‍රා තැබීමේ කාලය 2001 සැප්තැම්බර් 11 වන දින ආරම්භ වූ අතර, තුන්වන විපත්තියේ ඉස්ලාමය ආත්මික මහානුභාවවත් දේශයට පහර දීමෙන් එය සළකුණු කරනු ලැබීය. අවුරුදු විසි දෙකකට පසු, 2023 ඔක්තෝබර් 7 වන දින, තුන්වන විපත්තියේ ඉස්ලාමය නැවත වරක් ආදර්ශමය, සත්‍ය මහානුභාවවත් දේශයට පහර දුන්නේය. ඉක්මනින් පැමිණෙන ඉරිදා නීතියේදී එක් ලක්ෂ හතළිස් හතර දහසගේ මුද්‍රා තැබීම සම්පූර්ණ වනු ඇත; එවිට තුන්වන විපත්තියේ ඉස්ලාමය නැවත වරක් එක්සත් ජනපදයට පහර දෙනු ඇත.</w:t>
      </w:r>
    </w:p>
    <w:p>
      <w:pPr>
        <w:pStyle w:val="ArticleBody"/>
        <w:jc w:val="left"/>
      </w:pPr>
      <w:r>
        <w:rPr>
          <w:rFonts w:ascii="Nirmala UI" w:hAnsi="Nirmala UI" w:eastAsia="Nirmala UI" w:cs="Nirmala UI"/>
        </w:rPr>
        <w:t>මුද්‍රා තැබීමේ කාලය භූමි මෘගයා මත ඉස්ලාමය විසින් කරනු ලබන ප්‍රහාරයකින් ආරම්භ වන අතර, එය භූමි මෘගයා මත ඉස්ලාමය විසින් කරනු ලබන ප්‍රහාරයකින් අවසන් වේ. මධ්‍යයේදී, තුන්වන අහෝවේ ඉස්ලාමය ඉශ්‍රායෙල් ජාතියට පහර දුන්නේය; බයිබලීය ලෙස එය යූදා ලෙස නිරූපණය කර ඇත. යූදා බයිබලයේ පුරාතන, සැබෑ, මහිමාන්විත දේශය වූ අතර, එක්සත් ජනපදය නූතන ආත්මික මහිමාන්විත දේශය වේ.</w:t>
      </w:r>
    </w:p>
    <w:p>
      <w:pPr>
        <w:pStyle w:val="ArticleBody"/>
        <w:jc w:val="left"/>
      </w:pPr>
      <w:r>
        <w:rPr>
          <w:rFonts w:ascii="Nirmala UI" w:hAnsi="Nirmala UI" w:eastAsia="Nirmala UI" w:cs="Nirmala UI"/>
        </w:rPr>
        <w:t>ඉස්ලාමයේ පහර තුනම ශ්‍රේෂ්ඨ දේශයට එරෙහිවම ක්‍රියාත්මක කරනු ලැබීය. පළමු පහරත් අවසාන පහරත් නවීන ආත්මික ශ්‍රේෂ්ඨ දේශයට එරෙහිව වූ අතර, මධ්‍යම පහර පුරාණ සැබෑ ශ්‍රේෂ්ඨ දේශයට එරෙහිව සිදු කරනු ලැබීය. මධ්‍යම මාර්ගලකුණ නවීන ඉශ්‍රායෙල් ජාතියට එරෙහි ප්‍රහාරයක් වූ අතර, ඔවුන්ගේ මෙසියස්වහන්සේගේ කුරුසියෙහි ඇණ ගැසීම තුළින් සැබෑ ඉශ්‍රායෙල් කැරලිකාරත්වයේ සංකේතයක් බවට පත් විය; එය හෙබ්‍රෙව් අක්ෂරමාලාවේ දහතුන්වන අකුර මඟින් නිරූපණය වේ.</w:t>
      </w:r>
    </w:p>
    <w:p>
      <w:pPr>
        <w:pStyle w:val="ArticleBody"/>
        <w:jc w:val="left"/>
      </w:pPr>
      <w:r>
        <w:rPr>
          <w:rFonts w:ascii="Nirmala UI" w:hAnsi="Nirmala UI" w:eastAsia="Nirmala UI" w:cs="Nirmala UI"/>
        </w:rPr>
        <w:t>1776 සිට 1798 දක්වා වූ සූදානම් වීමේ කාලය තෙවන දූතයාගේ ව්‍යාපාරයේ අවුරුදු දෙසිය විස්ස සමඟද සම්බන්ධ වේ; මක්නිසාද, 1776 දී ස්වාධීනතා ප්‍රකාශනයෙන් ආරම්භ වී, 1996 දක්වාත්, *The Time of the End* සඟරාව ප්‍රකාශයට පත් කිරීම දක්වාත්, එය අවුරුදු දෙසිය විස්සකි. එම ඉතිහාසයේ මැද භාගයේ 1989 දී අවසාන කාලය ඇති අතර, එය මෝඩ දුෂ්ට කන්‍යාවන්ගේ කැරැල්ල සලකුණු කරයි. එබැවින්, 1611, 1776, 1789, 1798, 1831, 1989, 1996, 2001, 2023 සහ ඉක්මනින් පැමිණෙන ඉරිදා නීතිය යන සියල්ලම, දේවත්වය මනුෂ්‍යත්වය සමඟ එක්වූ විට පාප නොකරන බවට වූ සත්‍යය සමඟ සම්බන්ධ වූ මාර්ග සලකුණු වේ. මාර්ග සලකුණු දහයක්, ඒවායින් දෙකක් දෙවරක් නැවත සඳහන් කරනු ලැබේ.</w:t>
      </w:r>
    </w:p>
    <w:p>
      <w:pPr>
        <w:pStyle w:val="ArticleBody"/>
        <w:jc w:val="left"/>
      </w:pPr>
      <w:r>
        <w:rPr>
          <w:rFonts w:ascii="Nirmala UI" w:hAnsi="Nirmala UI" w:eastAsia="Nirmala UI" w:cs="Nirmala UI"/>
        </w:rPr>
        <w:t>දහය යනු පරීක්ෂණයක් නියෝජනය කරන සංඛ්‍යාව වන අතර, ඔබ 1776 සහ 1798 යන නැවත නැවත දිස්වන දින දෙක එකතු කළ විට, එකසිය හතළිස්හතර දහස නියෝජනය කරන මාර්ගලකුණු දොළහක සමස්තයක් ඔබට ලැබේ. මෙම මාර්ගලකුණු සියල්ලම 2001 සැප්තැම්බර් 11 සිට ඉතා ඉක්මනින් පැමිණෙන ඉරිදා නීතිය දක්වා සිදුවන එකසිය හතළිස්හතර දහසගේ පරීක්ෂා කිරීමේ ක්‍රියාවලිය පිළිබඳව අදහස් දක්වයි; එහිදී ක්‍රිස්තුස්වහන්සේ, ඉතිරි සදාකාලය පුරා—පාප නොකරන—එකසිය හතළිස්හතර දහසගේ මානවත්වය සමඟ තම දේවත්වය එකට ඒකාබද්ධ කිරීමෙන් තුන්වන දේවදූතයාගේ කාර්යය සම්පූර්ණ කරනු ලබයි. ඇත්ත වශයෙන්ම, මෙම සත්‍යය දැකගත හැක්කේ යෙසායා පවසන පරිදි, “තම ඇස්වලින් බලා, තම කන්වලින් අසා, තම සිතින් තේරුම්ගෙන, හැරී, සුවය ලබන්න” තෝරාගන්නා අය විසිනි.</w:t>
      </w:r>
    </w:p>
    <w:p>
      <w:pPr>
        <w:pStyle w:val="ArticleBody"/>
        <w:jc w:val="left"/>
      </w:pPr>
      <w:r>
        <w:rPr>
          <w:rFonts w:ascii="Nirmala UI" w:hAnsi="Nirmala UI" w:eastAsia="Nirmala UI" w:cs="Nirmala UI"/>
        </w:rPr>
        <w:t>1844 ඔක්තෝබර් 22 වන දින, තුන්වන දූතයා පැමිණියේ, ක්‍රිස්තුස් වහන්සේ සිය මාලිගාවට අකස్మාත් පැමිණ, එක්ලක්ෂ හතළිස් හතර දහස මුද්‍රා කිරීම ඉටු කිරීම සඳහා වූ අවස්ථාවේය. එවිට මිලර්වාදීන්ගෙන් සමූහයක් ක්‍රිස්තුස් වහන්සේ අතිශුද්ධස්ථානය තුළට අනුව ගියේය; එහෙත්, ඉන් පසු ඔවුහු තුන්වන දූතයාගේ ඉදිරියට යන ආලෝකය අනුව යාම නවත්වා, පළමු කාදෙෂ්හි කැරැල්ල නැවත සිදු කළෝය, තවද ඔවුන් සියල්ලන් මිය යන තුරු ලාඔදිකෙයාගේ වනයෙහි සංචරය කිරීමට නියම කරනු ලැබූහ.</w:t>
      </w:r>
    </w:p>
    <w:p>
      <w:pPr>
        <w:pStyle w:val="ArticleBody"/>
        <w:jc w:val="left"/>
      </w:pPr>
      <w:r>
        <w:rPr>
          <w:rFonts w:ascii="Nirmala UI" w:hAnsi="Nirmala UI" w:eastAsia="Nirmala UI" w:cs="Nirmala UI"/>
        </w:rPr>
        <w:t>ක්‍රිස්තුස් වහන්සේ හදිසියේම අතිශුද්ධස්ථානයට ඇතුළු වූ විට, දේවත්වය සහ මනුෂ්‍යත්වය එක්වීම උන්වහන්සේ ඉටු කිරීමට සූදානම්ව සිටි ක්‍රියාව නිරූපණය කළේය; එම ක්‍රියාව සංකේතාත්මකව සාක්ෂිකරුවන් දෙදෙනෙකු සමඟ ඇති අද්භූත භාෂාඥයා විසින් නිරූපණය කරන ලදී. එම සාක්ෂිකරුවන් වූයේ හබක්කුක් සහ යොහන් ය. පොත් දෙකෙහිම දෙවන පරිච්ඡේදයේ විසිවන පදයේ, 1844 ඔක්තෝබර් 22 හඳුනාගනු ලැබේ. එක් අයෙකු එම දිනයේ ආරම්භ වූ සමගි කිරීමේ කාර්යය (atonement—at-one-ment) අවධාරණය කළ අතර, අනෙක් අයෙකු පවිත්‍ර කරනු ලැබිය යුතු මන්දිරයක් හඳුනා දුන්නේය.</w:t>
      </w:r>
    </w:p>
    <w:p>
      <w:pPr>
        <w:pStyle w:val="ArticleBody"/>
        <w:jc w:val="left"/>
      </w:pPr>
      <w:r>
        <w:rPr>
          <w:rFonts w:ascii="Nirmala UI" w:hAnsi="Nirmala UI" w:eastAsia="Nirmala UI" w:cs="Nirmala UI"/>
        </w:rPr>
        <w:t>ඔහු හදිසියේ පැමිණියේ යැයි දැක්වෙන දේවමාළිගාව, දෛනිකය (පෞරાણිකවාදය) සහ විනාශක අපවිත්‍රකම (පාප්වාදය) යන බලයන් විසින් පාගා දමනු ලැබූ දේවමාළිගාවෙන් නිරූපිත වේ. දේවමාළිගාව, විනාශ කරනු ලැබ පසුව දින තුනකින් නැවත උත්ථාපනය කරන ලද දේවමාළිගාව වන ක්‍රිස්තුස්වහන්සේද නිරූපණය කළේය. එය 1798 සිට 1844 දක්වා අවුරුදු හතළිස් හයක කාලයක් තුළ ගොඩනඟන ලද මිලර්වරුන්ගේ දේවමාළිගාවද නිරූපණය කළේය. එය මානව දේවමාළිගාවද නිරූපණය කළේය; එය ක්‍රෝමොසෝම හතළිස් හයකින් සංවිධානය වී, මනුෂ්‍ය ශරීරයක ජානමය සංයුතිය නිර්වචනය කර පාලනය කරයි. මනුෂ්‍ය ශරීරයේ සෑම සෛලයක්ම දින දෙදහස් පන්සිය විසි ගණනකින් සම්පූර්ණයෙන්ම ප්‍රතිස්ථාපනය වීම අහම්බයක් නොවේ.</w:t>
      </w:r>
    </w:p>
    <w:p>
      <w:pPr>
        <w:pStyle w:val="ArticleBody"/>
        <w:jc w:val="left"/>
      </w:pPr>
      <w:r>
        <w:rPr>
          <w:rFonts w:ascii="Nirmala UI" w:hAnsi="Nirmala UI" w:eastAsia="Nirmala UI" w:cs="Nirmala UI"/>
        </w:rPr>
        <w:t>ක්‍රිස්තුස්වහන්සේගේ දේවත්වය මනුෂ්‍යත්වය සමඟ ඒකාබද්ධ කරන කාර්යය නියෝජනය කරන දේවාලය පිළිබඳ මෙම සියලු දේවමය රූපකවල, දේවත්වය සැමවිටම මනුෂ්‍යත්වයට පෙර යයි. 1611, 1831ට පෙර යයි. 1776, 1798ට පෙර යයි. 1776, 1996ට පෙර යයි. 2001, 2023ට පෙර යයි. මිලරයිට්වරු ඉතා ශුද්ධස්ථානය තුළට ක්‍රිස්තුස්වහන්සේ අනුගමනය කළහ. ආරම්භයේදී දෙවියන්වහන්සේ මනුෂ්‍යයා මැව්වහ.</w:t>
      </w:r>
    </w:p>
    <w:p>
      <w:pPr>
        <w:pStyle w:val="ArticleBody"/>
        <w:jc w:val="left"/>
      </w:pPr>
      <w:r>
        <w:rPr>
          <w:rFonts w:ascii="Nirmala UI" w:hAnsi="Nirmala UI" w:eastAsia="Nirmala UI" w:cs="Nirmala UI"/>
        </w:rPr>
        <w:t>දැන් අපි මුද්‍රා තැබීමේ කාලය ආදර්ශවත් කරන සූදානම් වීමේ කාලපරිච්ඡේදය නියෝජනය කරන 1776, 1789 සහ 1798 යන මාර්ගලකුණු තුන පිළිබඳ අපගේ සලකා බැලීමට නැවත හැරෙමු. 1776 මගින් නියෝජනය වන පළමු කාලපරිච්ඡේදය, එනම් ස්වාධීනතා ප්‍රකාශනය සහ මහාද්වීපීය කොංග්‍රස් දෙකේ කාලය; සහ 1789 මගින් නියෝජනය වන දෙවන කාලපරිච්ඡේදය, එනම් ආණ්ඩුක්‍රම ව්‍යවස්ථාව සහ 1798 දක්වා සමූහ සන්ධාන ලිපිවල කාලය ය.</w:t>
      </w:r>
    </w:p>
    <w:p>
      <w:pPr>
        <w:pStyle w:val="ArticleBody"/>
        <w:jc w:val="left"/>
      </w:pPr>
      <w:r>
        <w:rPr>
          <w:rFonts w:ascii="Nirmala UI" w:hAnsi="Nirmala UI" w:eastAsia="Nirmala UI" w:cs="Nirmala UI"/>
        </w:rPr>
        <w:t>මෘගයන්ගේ රූපයේ රහස, එනම් අටවන හිස සත් හිස්වලින් එකක් වන බව පිළිබඳ සත්‍යය, කාල පරාස දෙකෙහිම හඳුනාගනු ලැබේ. එය එම ඉතිහාසයේ තුන්වන මාර්ගසලකුණ තුළද හඳුනාගනු ලැබේ, නමුත් එම මාර්ගසලකුණ සත් හිස්වලින් එකක් වන අටවන හිස පාප්තන්ත්‍රය විසින් සම්පූර්ණ කරනු ලැබූ දෙයක් ලෙස සම්බෝධනය කරයි. ප්‍රථම කාල පරාස දෙක, අටවන හිස සත් හිස්වලින් එකක් වීම එක්සත් ජනපදය තුළ ඉටු වීම නිරූපණය කරයි.</w:t>
      </w:r>
    </w:p>
    <w:p>
      <w:pPr>
        <w:pStyle w:val="ArticleBody"/>
        <w:jc w:val="left"/>
      </w:pPr>
      <w:r>
        <w:rPr>
          <w:rFonts w:ascii="Nirmala UI" w:hAnsi="Nirmala UI" w:eastAsia="Nirmala UI" w:cs="Nirmala UI"/>
        </w:rPr>
        <w:t>එක්සත් ජනපදය අං දෙකකින් සමන්විත වේ; එකක් පුරුෂයෙකු සමඟ සම්බන්ධ වන අතර අනෙක ස්ත්‍රියෙකු සමඟ සම්බන්ධ වේ. පුරුෂයා දේශපාලන බලයයි; එය ගණරාජ්‍යවාදී අඟයයි. ස්ත්‍රිය ආගමික බලයයි; එය ප්‍රොටස්ටන්ට් අඟයයි. එබැවින්, 1776 හා නිදහස් ප්‍රකාශනය මඟින් නියෝජනය වන කාලය, ප්‍රොටස්ටන්ට් අඟය නියෝජනය කරයි; මක්නිසාද දිව්‍යත්වය සෑමවිටම මානවත්වයට පෙර යයි. 1789 හා ආණ්ඩුක්‍රම ව්‍යවස්ථාව මඟින් නියෝජනය වන කාලය, ගණරාජ්‍යවාදී අඟය නියෝජනය කරයි.</w:t>
      </w:r>
    </w:p>
    <w:p>
      <w:pPr>
        <w:pStyle w:val="ArticleBody"/>
        <w:jc w:val="left"/>
      </w:pPr>
      <w:r>
        <w:rPr>
          <w:rFonts w:ascii="Nirmala UI" w:hAnsi="Nirmala UI" w:eastAsia="Nirmala UI" w:cs="Nirmala UI"/>
        </w:rPr>
        <w:t>2020 දී, කොම්පු දෙකම නූතන සාතානික නාස්තික ද්‍රාගන් බලයන් විසින් මරා දැමීය. සැබෑ ප්‍රොටෙස්ටන්ට් කොම්පුව 2020 ජූලි 18 දින මරා දැමුණි; ඉන්පසු රිපබ්ලිකන් කොම්පුව 2020 නොවැම්බර් 3 දින මරා දැමුණි. 2023 දී, සාක්ෂිකරුවන් දෙදෙනා නැගී සිටියහ; ඔවුන්ගේ මළ සිරුරු පිළිබඳ ප්‍රීතිව සිටි ලෝකය භය වීමට පටන් ගත්තේය.</w:t>
      </w:r>
    </w:p>
    <w:p>
      <w:pPr>
        <w:pStyle w:val="ArticleBody"/>
        <w:jc w:val="left"/>
      </w:pPr>
      <w:r>
        <w:rPr>
          <w:rFonts w:ascii="Nirmala UI" w:hAnsi="Nirmala UI" w:eastAsia="Nirmala UI" w:cs="Nirmala UI"/>
        </w:rPr>
        <w:t>2023 දී, පෘථිවියේ ඉතිහාසයේ අවසාන පරම්පරාව තුළ එක් ලක්ෂ හතළිස් හතර දහසගේ මුද්‍රා තැබීමේ අවසාන කාර්යය ආරම්භ විය. දැන් දේවත්වය මානවත්වය සමඟ සදාකාලය සඳහා එකට එක්කරනු ලබයි, මන්ද අවසාන දවස්වල විශ්වාසවන්තයන් සදාකාලය සඳහා ක්‍රිස්තුස්වහන්සේගේ රූපය ප්‍රතිනිෂ්පාදනය කරමින් සිටිති.</w:t>
      </w:r>
    </w:p>
    <w:p>
      <w:pPr>
        <w:pStyle w:val="ArticleBody"/>
        <w:jc w:val="left"/>
      </w:pPr>
      <w:r>
        <w:rPr>
          <w:rFonts w:ascii="Nirmala UI" w:hAnsi="Nirmala UI" w:eastAsia="Nirmala UI" w:cs="Nirmala UI"/>
        </w:rPr>
        <w:t>2023 දී, භූමියේ මෘගයාගේ ජාතිය තුළ භ්‍රෂ්ට වූ රාජ්‍යය සමඟ භ්‍රෂ්ට වූ සභාව එක්කර බැඳීමේ අවසාන ක්‍රියාව ආරම්භ විය. එවිට, භ්‍රෂ්ට වූ රාජ්‍යයක් මත පාලනය කරන භ්‍රෂ්ට වූ සභාවකින් සමන්විත වූ පාප්පධිකාරය විසින් නිරූපිත බල ව්‍යුහය පිහිටුවනු ලැබෙමින් තිබිණි, එසේම මෘගයාගේ රූපය ප්‍රතිනිර්මාණය කරමින්ද සිටියේය.</w:t>
      </w:r>
    </w:p>
    <w:p>
      <w:pPr>
        <w:pStyle w:val="ArticleBody"/>
        <w:jc w:val="left"/>
      </w:pPr>
      <w:r>
        <w:rPr>
          <w:rFonts w:ascii="Nirmala UI" w:hAnsi="Nirmala UI" w:eastAsia="Nirmala UI" w:cs="Nirmala UI"/>
        </w:rPr>
        <w:t>කැඳවනු ලැබූවන් සඳහා ඇති මහත් පරීක්ෂාව වන්නේ, “හඬවල්, විදුලිදැල්, ගර්ජනා” සහ පැමිණෙන “භූකම්පාව” විසින් නිරූපිත මෘගයාගේ රූපයේ ගොඩනැගීම දැකීමේ පරීක්ෂාවය. මුද්‍රා තැබීමේ කාලය යනු සෑම දර්ශනයක්ම එහි සම්පූර්ණ ප්‍රතිඵලය (ඉටු වීම) ලබන කාල පරිච්ඡේදයයි. මුද්‍රා තැබීමේ කාලය නිරූපණය කරන 1776 සිට 1798 දක්වා වූ සූදානම් කිරීමේ කාල පරිච්ඡේදය තුළ, චක්‍ර ඇතුළත චක්‍ර තිබුණි; එය, එකලස් වූ එක්ලක්ෂ හතළිස් හතර දහසගේ මුද්‍රා තැබීමේ කාලයේදී එසකියෙල් අතිශුද්ධස්ථානය දෙස බැලූ විට දුටු දර්ශනයේ කොටසකි. එම චක්‍ර “මානව සිදුවීම්වල සංකීර්ණ අන්තර්ක්‍රියාව” ලෙස සහෝදරී වයිට් විසින් හඳුනා දක්වයි. 1776 සිට 1798 දක්වා වූ සූදානම් කිරීමේ කාල පරිච්ඡේදය තුළ, සැලකිල්ලට ගත යුතු එවැනි “මානව සිදුවීම්වල සංකීර්ණ අන්තර්ක්‍රියා” කිහිපයක් අඩංගු විය.</w:t>
      </w:r>
    </w:p>
    <w:p>
      <w:pPr>
        <w:pStyle w:val="ArticleBody"/>
        <w:jc w:val="left"/>
      </w:pPr>
      <w:r>
        <w:rPr>
          <w:rFonts w:ascii="Nirmala UI" w:hAnsi="Nirmala UI" w:eastAsia="Nirmala UI" w:cs="Nirmala UI"/>
        </w:rPr>
        <w:t>එක් කරුණක් විප්ලවීය ප්‍රංශය එක්සත් ජනපදයට ආදර්ශමත් රූපයක් වූ බවට ඇති සත්‍යය සමඟ සම්බන්ධ වේ. ජාතීන් දෙකම පාප්වාදය පෘථිවියේ සිහසුන මත තබන අතර, දෙකම ඇය එයින් පහතට ඇද දමති. ජාතීන් දෙකම එම කාර්යය ඉටු කරනු පිණිස තම සైనික හා ආර්ථික බලය කැප කරති. ජාතීන් දෙකම හදිසියේම තමන්ගේ ස්ථාපිත ආගම් ඉවත් කර කතෝලික බවට පත්වෙති. ජාතීන් දෙකම තමන්ගේ ස්ථාපිත ආණ්ඩු පෙරළා දමන “භූකම්පනයක්” විඳිති. 1789 වසර සමඟ ජාතීන් දෙකේම ඉතිහාස එකිනෙක බැඳී ඇත; මක්නිසාද 1789 දී ප්‍රංශ විප්ලවය ආරම්භ වූ අතර එක්සත් ජනපද ආණ්ඩුක්‍රම ව්‍යවස්ථාව බලපැවැත්වීමට ආරම්භ විය.</w:t>
      </w:r>
    </w:p>
    <w:p>
      <w:pPr>
        <w:pStyle w:val="ArticleBody"/>
        <w:jc w:val="left"/>
      </w:pPr>
      <w:r>
        <w:rPr>
          <w:rFonts w:ascii="Nirmala UI" w:hAnsi="Nirmala UI" w:eastAsia="Nirmala UI" w:cs="Nirmala UI"/>
        </w:rPr>
        <w:t>ප්‍රංශ විප්ලවය වසර දහයක් පුරා පැවතිණි. ප්‍රංශ විප්ලවයේ අවසාන අදියරයන් තුළ නපෝලියන් බොනපාට් බලයට උදා විය. ඔහු ප්‍රමුඛ යුද නායකයෙකු බවට පත් වූ අතර, 1799 නොවැම්බර් 9 දින ඔහු සාර්ථකව සිදු කළ රාජ්‍ය පෙරළියෙන් අනතුරුව, ප්‍රංශ ජනරජයේ ප්‍රථම කොන්සල්වරයා බවට පත්වීමට හේතු වූ ප්‍රංශ ආණ්ඩුව තුළ ප්‍රධාන භූමිකාවක් ඉටු කළේය.</w:t>
      </w:r>
    </w:p>
    <w:p>
      <w:pPr>
        <w:pStyle w:val="ArticleBody"/>
        <w:jc w:val="left"/>
      </w:pPr>
      <w:r>
        <w:rPr>
          <w:rFonts w:ascii="Nirmala UI" w:hAnsi="Nirmala UI" w:eastAsia="Nirmala UI" w:cs="Nirmala UI"/>
        </w:rPr>
        <w:t>1776 සිට 1798 දක්වා වූ සූදානම් කිරීමේ කාලපරිච්ඡේදයේ දෙවන අවධියේදී, අටවැනියා වූ (අනුක්‍රමයෙන් නොවූ) තැනැත්තා, එනම් හත දෙනාගෙන් වූ තැනැත්තා, ජෝන් හැන්කොක් ය. ඔහු 1789 න් (ප්‍රංශ විප්ලවයේ වර්ෂය) නිරූපිත දෙවන අවධියේ සිටි ජනාධිපති අට දෙනාගෙන් එක් අයෙකි. එම ජනාධිපති අට දෙනා අතරින්, 1776 න් නිරූපිත පළමු අවධියේදීද ජනාධිපති ලෙස අධිපතිත්වය දරා තිබූ එකම තැනැත්තා ඔහුය. මෙම ප්‍රාග්වක්තෘමය අර්ථයෙන් ඔහු හත දෙනාගෙන් වූ අටවැනියා විය.</w:t>
      </w:r>
    </w:p>
    <w:p>
      <w:pPr>
        <w:pStyle w:val="ArticleBody"/>
        <w:jc w:val="left"/>
      </w:pPr>
      <w:r>
        <w:rPr>
          <w:rFonts w:ascii="Nirmala UI" w:hAnsi="Nirmala UI" w:eastAsia="Nirmala UI" w:cs="Nirmala UI"/>
        </w:rPr>
        <w:t>ඔහු මනුෂ්‍ය කාලපරිච්ඡේදයේ අත්සනයි; මන්ද පළමු කාලපරිච්ඡේදය දේවීයත්වය නියෝජනය කරන බැවින්, එබැවින් ඔහු කාලපරිච්ඡේද දෙකම (දේවීය සහ මනුෂ්‍ය) එකට බැඳ තබන අත්සන වේ. ඔහුගේ අත්සන මනුෂ්‍ය ඉතිහාසයේ වඩාත් ප්‍රසිද්ධ අත්සන වන අතර, එය ඔහුගේ අතිශය අලංකාර ලේඛන ශෛලියට වඩා වැඩි දේ නියෝජනය කළේය.</w:t>
      </w:r>
    </w:p>
    <w:p>
      <w:pPr>
        <w:pStyle w:val="ArticleBody"/>
        <w:jc w:val="left"/>
      </w:pPr>
      <w:r>
        <w:rPr>
          <w:rFonts w:ascii="Nirmala UI" w:hAnsi="Nirmala UI" w:eastAsia="Nirmala UI" w:cs="Nirmala UI"/>
        </w:rPr>
        <w:t>ස්වාධීනත්ව ප්‍රකාශනයෙහි ජෝන් හැන්කොක්ගේ අත්සන ඉතිහාසයේ අතිශය ප්‍රසිද්ධ අත්සන වේ. ඔහුගේ විශාල හා දර්ශනීය අත්සන චිරප්‍රසිද්ධ සංකේතයක් බවට පත්වී, ඇමරිකානු ස්වාධීනත්වයත් බ්‍රිතාන්‍ය පාලනයට එරෙහිව ඇමරිකානු ජනපද දැක්වූ අභියෝගාත්මක විරෝධයත් සංකේතවත් කරයි. 1776 දී ස්වාධීනත්ව ප්‍රකාශනය අත්සන් කරන අවස්ථාවේ කොන්ටිනෙන්ටල් කොංග්‍රසයේ සභාපති වූ හැන්කොක්, තුන්වන ජෝර්ජ් රජුට තම ඇස්කණ්ණාඩිය නොමැතිවද එය කියවිය හැකි වන ලෙස, තම නාමය ප්‍රකටව අත්සන් කළ බව කියැවේ; එය ඔහුගේ නිර්භීතභාවයත් ස්වාධීනත්ව අරමුණ කෙරෙහි වූ කැපවීමත් සංකේතවත් කරයි.</w:t>
      </w:r>
    </w:p>
    <w:p>
      <w:pPr>
        <w:pStyle w:val="ArticleBody"/>
        <w:jc w:val="left"/>
      </w:pPr>
      <w:r>
        <w:rPr>
          <w:rFonts w:ascii="Nirmala UI" w:hAnsi="Nirmala UI" w:eastAsia="Nirmala UI" w:cs="Nirmala UI"/>
        </w:rPr>
        <w:t>හන්කොක් 1789 නිරූපණය කරන කාලපරිච්ඡේදයට අයත් ජනාධිපතිවරු අට දෙනාගෙන් එක් අයෙකු විය; එහෙත් ඔහු 1776 නිරූපණය කරන කාලපරිච්ඡේදයේ ජනාධිපතිවරු වූ සත් දෙනා අතරින් එක් අයෙකු ද විය. ස්වාධීනතා ප්‍රකාශනය අත්සන් කරනු ලැබූ අවස්ථාවේ ජනාධිපති වූයේ ඔහුය. හැන්කොක් තම මනුෂ්‍ය අත්සන මගින් එම කාලපරිච්ඡේද දෙක එකට බැඳයි; එබැවින් ඔහු පළමු ඉතිහාසයෙහිද දෙවන ඉතිහාසයෙහිද ස්ථානගතව සිටී. පළමු ඉතිහාසය දේවීය දෙය නිරූපණය කරයි; දෙවන ඉතිහාසය මානව දෙය නිරූපණය කරයි; එම ඉතිහාස දෙක එකට බැඳන අත්සන වන්නේ, 1776 නිරූපණය කරන දේවීය කාලපරිච්ඡේදය 1789 නිරූපණය කරන මානව කාලපරිච්ඡේදය සමඟ එක් කිරීමට මනුෂ්‍ය උපකරණයක් භාවිත කළ අද්භූත භාෂාඥයාගේ අත්සනයි.</w:t>
      </w:r>
    </w:p>
    <w:p>
      <w:pPr>
        <w:pStyle w:val="ArticleBody"/>
        <w:jc w:val="left"/>
      </w:pPr>
      <w:r>
        <w:rPr>
          <w:rFonts w:ascii="Nirmala UI" w:hAnsi="Nirmala UI" w:eastAsia="Nirmala UI" w:cs="Nirmala UI"/>
        </w:rPr>
        <w:t>ලෝක ඉතිහාසයේ හෑන්කොක්ගේ අත්සනට හඳුනාගැනීමේ අතින් තරඟ කරන තවත් එකම අත්සනක් පමණක් ඇත; එයද 1789 වසර හා ප්‍රංශ විප්ලවය සමඟ සම්බන්ධ වූ අත්සනකි. එම අත්සන තුළ, හෑන්කොක් ප්‍රකාශ කිරීමට අදහස් කළ එම වර්ගයේම නිර්භීතභාවය අන්තර්ගත වන අතර, එය ප්‍රංශයේ ඉතිහාසය තුළ දක්නට ලැබේ.</w:t>
      </w:r>
    </w:p>
    <w:p>
      <w:pPr>
        <w:pStyle w:val="ArticleBody"/>
        <w:jc w:val="left"/>
      </w:pPr>
      <w:r>
        <w:rPr>
          <w:rFonts w:ascii="Nirmala UI" w:hAnsi="Nirmala UI" w:eastAsia="Nirmala UI" w:cs="Nirmala UI"/>
        </w:rPr>
        <w:t>ගෝලීය පිළිගැනීම හා සංකේතාත්මක වැදගත්කම යන අර්ථයන්ගෙන් බැලූ විට, නපෝලියන් බොනපාට්ගේ අත්සන, වෙනස් වූ ඓතිහාසික හා සංස්කෘතික සන්දර්භයක් තුළ වුවද, ජෝන් හැන්කොක්ගේ අත්සනට සමාන තත්ත්වයක් දරයි. ප්‍රංශයේ ප්‍රමුඛ යුධ හා දේශපාලන නායකයෙකු වූ නපෝලියන්, විශේෂයෙන්ම නපෝලියන් යුද්ධ සමයේදී, යුරෝපීය හා ගෝලීය ඉතිහාසය මත මහත් සලකුණක් තැබීය. ඔහුගේ අත්සන, බොහෝ විට එහි දෘඪ හා විශිෂ්ට ශෛලිය මඟින් හැඳින්වෙන, නපෝලියන් නීති සංග්‍රහය ලෙස ප්‍රසිද්ධ නීති ප්‍රතිසංස්කරණ ඇතුළුව, යුරෝපයට ඔහු ගෙන ආ ප්‍රබල බලපෑම හා විශාල පරිමාණයේ වෙනස්කම්වල සංකේතයක් බවට පත්විය.</w:t>
      </w:r>
    </w:p>
    <w:p>
      <w:pPr>
        <w:pStyle w:val="ArticleBody"/>
        <w:jc w:val="left"/>
      </w:pPr>
      <w:r>
        <w:rPr>
          <w:rFonts w:ascii="Nirmala UI" w:hAnsi="Nirmala UI" w:eastAsia="Nirmala UI" w:cs="Nirmala UI"/>
        </w:rPr>
        <w:t>බ්‍රිතාන්‍ය පාලනයට එරෙහි අභියෝගයත් ඇමරිකානු ස්වාධීනත්වය සඳහා වූ අරගලයත් සංකේතවත් කරන හැන්කොක්ගේ අත්සන මෙන්ම, නපෝලියන්ගේ අත්සන වෙනස් ස්වභාවයක නිර්භීතභාවයක් සහ අභිලාෂයක් නිරූපණය කරයි—එනම්, යුරෝපීය දේශපාලන සීමා මායිම් නැවත හැඩගැස්වීමත් ප්‍රංශ විප්ලවීය ආදර්ශ ප්‍රවර්ධනය කිරීමත්ය. මෙම අත්සන් දෙකම, තම තමන්ගේ ජාතීන්ගේ ගමන්මග හැඩගැස්වීමෙහි එම ඓතිහාසික පුද්ගලයන් දැක්වූ භූමිකාවන්ටත්, ලෝක ඉතිහාසය මත ඔවුන්ගේ ක්‍රියාවන් ඇති කළ පුළුල් ප්‍රතිවිපාකවලටත්, සංකේතාත්මක නිරූපණයන් වේ.</w:t>
      </w:r>
    </w:p>
    <w:p>
      <w:pPr>
        <w:pStyle w:val="ArticleBody"/>
        <w:jc w:val="left"/>
      </w:pPr>
      <w:r>
        <w:rPr>
          <w:rFonts w:ascii="Nirmala UI" w:hAnsi="Nirmala UI" w:eastAsia="Nirmala UI" w:cs="Nirmala UI"/>
        </w:rPr>
        <w:t>එසකියෙල් චක්‍රයන් ඇතුළත වූ චක්‍රයන් දුටු කල, ඒවා එක්ලක්ෂ හතළිස් හතරදහසගේ මුද්‍රා තැබීමේ කාලයේ ඉතිහාසය තුළ මානව සිද්ධීන්ගේ සංකීර්ණ අන්‍යෝන්‍ය ක්‍රියාකාරිත්වය නිරූපණය කළහ; එම චක්‍රයන්ගෙන් එකක් 1789 දී චක්‍රයකින් පූර්ව-සංකේතනය කර තිබුණේ, එනම්, ජනරජීය අංශුවක් සහ ප්‍රොතස්තන්ත අංශුවක් ඇති මෘගයා වූ එක්සත් ජනපද ආණ්ඩුක්‍රම ව්‍යවස්ථාව, මිසරයේ අංශුව සහ සෝදොම්හි අංශුව ඇති මෘගයා වූ ප්‍රංශය සමඟ අන්තර්ඡේදනය වූ විටය.</w:t>
      </w:r>
    </w:p>
    <w:p>
      <w:pPr>
        <w:pStyle w:val="ArticleBody"/>
        <w:jc w:val="left"/>
      </w:pPr>
      <w:r>
        <w:rPr>
          <w:rFonts w:ascii="Nirmala UI" w:hAnsi="Nirmala UI" w:eastAsia="Nirmala UI" w:cs="Nirmala UI"/>
        </w:rPr>
        <w:t>1789 සිට 1799 දක්වා ප්‍රංශය, අගාධ ගර්භයෙන් පැමිණි නාස්තිකවාදයේ මෘගයාගෙන් උද්භව වූ “භූකම්පනයකින්” දැඩි ලෙස කම්පා විය. එක් ලක්ෂ හතළිස් හතර දහසක මුද්‍රා තැබීමේ කාලය තුළ, 1789 නියෝජනය කරන්නේ 2020 ජූලි 18 දිනෙන් ආරම්භ වන කාල පරිච්ඡේදයයි; එදින නාස්තිකවාදයේ මෘගයා සැබෑ ප්‍රොතෙස්තන්තවාදයේ අංඟය පෙරළා දමා මරා දැමීය; එවිට 2020 නොවැම්බර් 3 දින නාස්තිකවාදයේ මෘගයා රිපබ්ලිකන්වාදයේ අංඟයද පෙරළා දමා මරා දැමීය. 1789 හි රෝදය නියෝජනය කරන්නේ 2020 හි රෝදයයි; එය 2020 ජූලි 18 (දේවත්වය) සහ 2020 නොවැම්බර් 3 (මානවත්වය) මඟින් නිරූපණය කරනු ලැබේ.</w:t>
      </w:r>
    </w:p>
    <w:p>
      <w:pPr>
        <w:pStyle w:val="ArticleBody"/>
        <w:jc w:val="left"/>
      </w:pPr>
      <w:r>
        <w:rPr>
          <w:rFonts w:ascii="Nirmala UI" w:hAnsi="Nirmala UI" w:eastAsia="Nirmala UI" w:cs="Nirmala UI"/>
        </w:rPr>
        <w:t>මනුෂ්‍යත්වය මගින් නිරූපිත වන දෙවියන්වහන්සේගේ අත්සන, ලෝකයේ අතිශය ප්‍රසිද්ධ අත්සන් දෙක තුළ දක්නට ලැබේ; ඒ දෙකම 1789 සමඟ බැඳී ඇති අතර, දෙකම පාප්තාන්ත්‍රිකත්වය භූමියේ සිංහාසනයෙහි පිහිටුවන හා එයින් ඉවත් කරන බලයන් නිරූපණය කරයි. සත්‍යයේ දෙවියන්වහන්සේගේ අත්සන නිරූපණය කරන මාර්ගලක්ෂණ තුන අතර මැද ස්ථානය වන 1789, “දහතුන” ජනපදයන්ගේ අත්සනත් ප්‍රංශ විප්ලවයේ “කැරැල්ල”ත් තමන් තුළ දරයි.</w:t>
      </w:r>
    </w:p>
    <w:p>
      <w:pPr>
        <w:pStyle w:val="ArticleBody"/>
        <w:jc w:val="left"/>
      </w:pPr>
      <w:r>
        <w:rPr>
          <w:rFonts w:ascii="Nirmala UI" w:hAnsi="Nirmala UI" w:eastAsia="Nirmala UI" w:cs="Nirmala UI"/>
        </w:rPr>
        <w:t>1789 සිට 1799 දක්වා වූ කාලය ප්‍රංශ විප්ලවයේ ඉතිහාසය නියෝජනය කරයි, සහ අංක දහය පරීක්ෂාවක් නියෝජනය කරයි. 1789 “සත්‍යය” යන වචනයේ පළමු අක්ෂරයයි, සහ 1799 ප්‍රංශයේ එම කාලපරිච්ඡේදයේ අවසාන අක්ෂරය නියෝජනය කරයි. මධ්‍ය කාලපරිච්ඡේදය 1793දී ප්‍රංශයේ රජු ඝාතනය කිරීමෙන් සලකුණු විය, මක්නිසාද ජනතාව ඔහුගේ උඩඟු රාජකීය පාලනයට එරෙහිව කැරලි ගැසූහ.</w:t>
      </w:r>
    </w:p>
    <w:p>
      <w:pPr>
        <w:pStyle w:val="ArticleScripture"/>
        <w:jc w:val="left"/>
      </w:pPr>
      <w:r>
        <w:rPr>
          <w:rFonts w:ascii="Nirmala UI" w:hAnsi="Nirmala UI" w:eastAsia="Nirmala UI" w:cs="Nirmala UI"/>
        </w:rPr>
        <w:t>ප්‍රංශය විසින් ප්‍රතික්ෂේප කළ සාමයේ ශුභාරංචිය නියත වශයෙන්ම මුලිනුපුටා දමනු ලැබීමට නියම වී තිබිණ; එහි ප්‍රතිඵල භයානක වනු ඇත. “ප්‍රතිසංස්කරණවාදීන්ගේ පීඩනයට ප්‍රංශය සම්පූර්ණයෙන්ම කැප කළ එම දිනෙන් හරියටම අවුරුදු දෙසිය පනස්අටකට පසු, 1793 ජනවාරි 21 වන දින, බොහෝ විවිධ අරමුණක් සහිත තවත් පෙරහැරක් පැරීසියේ වීදි ඔස්සේ ගමන් කළේය.” The Great Controversy, 230.</w:t>
      </w:r>
    </w:p>
    <w:p>
      <w:pPr>
        <w:pStyle w:val="ArticleBody"/>
        <w:jc w:val="left"/>
      </w:pPr>
      <w:r>
        <w:rPr>
          <w:rFonts w:ascii="Nirmala UI" w:hAnsi="Nirmala UI" w:eastAsia="Nirmala UI" w:cs="Nirmala UI"/>
        </w:rPr>
        <w:t>1789 වර්ෂය එක්සත් ජනපදයේ දෙඅඟ බිස්සා සඳහා දහතුන්වැනි අකුරෙහි කැරැල්ල සලකුණු කළේය; ප්‍රංශයේ දෙඅඟ බිස්සා සඳහා පළමුවැනි අකුරද එයම විය. ප්‍රංශයේ මැද අකුර වූයේ 1793 වර්ෂයයි; එදා ප්‍රංශයේ රජුගේ හිස කපා ඉවත් කරන ලදී. 1799 දී නැපෝලියන් රාජ්‍ය පාලනය අත්පත් කරගත් විට, ඔහු අවසාන අකුර නියෝජනය කළේය. 1789, 1793, සහ 1799 මගින් නිරූපිත ප්‍රංශයේ පෙරළා දැමීමේ ඉතිහාසය තුළ “සත්‍යයේ” අත්සන, 1776, 1789, සහ 1798 යන අනාවැකිමය චක්‍රය සමඟ බැඳී ඇති අනාවැකිමය චක්‍රයකි.</w:t>
      </w:r>
    </w:p>
    <w:p>
      <w:pPr>
        <w:pStyle w:val="ArticleBody"/>
        <w:jc w:val="left"/>
      </w:pPr>
      <w:r>
        <w:rPr>
          <w:rFonts w:ascii="Nirmala UI" w:hAnsi="Nirmala UI" w:eastAsia="Nirmala UI" w:cs="Nirmala UI"/>
        </w:rPr>
        <w:t>ඉතිහාස දෙකම මනුෂ්‍ය ඉතිහාසයේ අතිශය ප්‍රසිද්ධ අත්සන් දෙක අඩංගු කරයි; එමගින් “සත්‍යය” නම් දිව්‍ය අත්සන මනුෂ්‍ය අත්සන් දෙකක් සමඟ එකට බැඳෙයි. රෝද දෙකම එකසිය හතළිස් හතර දහස දෙනාට මුද්‍රා තැබීමේ කාලය තුළ දහතුන්වන අකුර සමඟ සම්බන්ධ වේ; එය 2020 දී සාක්ෂිකරුවන් දෙදෙනා ඝාතනය කරනු ලැබීමේ සිට 2023 දී ඔවුන් නැඟිට සිටින තෙක් වූ කාලය වන අතර, එය 2023 ඔක්තෝබර් 7 දිනෙන් සලකුණු කර ඇත.</w:t>
      </w:r>
    </w:p>
    <w:p>
      <w:pPr>
        <w:pStyle w:val="ArticleBody"/>
        <w:jc w:val="left"/>
      </w:pPr>
      <w:r>
        <w:rPr>
          <w:rFonts w:ascii="Nirmala UI" w:hAnsi="Nirmala UI" w:eastAsia="Nirmala UI" w:cs="Nirmala UI"/>
        </w:rPr>
        <w:t>අපගේ අධ්‍යයනය අපි මීළඟ ලිපියෙන්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තිස්හතවැනි කොටස</dc:title>
  <dc:subject>මාර්ගසලකුණුಗಳ ප්‍රකාශනීය වැදගත්කම හෙළිදරව් කිරීම: 1776 සිට 2023 දක්වා</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