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තිස්අටවන සංഖ්‍යාව</w:t>
      </w:r>
    </w:p>
    <w:p>
      <w:pPr>
        <w:pStyle w:val="ArticleSubtitle"/>
        <w:jc w:val="left"/>
      </w:pPr>
      <w:r>
        <w:rPr>
          <w:rFonts w:ascii="Nirmala UI" w:hAnsi="Nirmala UI" w:eastAsia="Nirmala UI" w:cs="Nirmala UI"/>
        </w:rPr>
        <w:t>දානියෙල් 11 අනාවරණය කිරීම: ඉතිහාසය හරහා අනාවැකිමය ගමනක්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දානියෙල්ගේ එකොළොස්වන පරිච්ඡේදයේ හතළිස්වන පදය, දෙවියන්වහන්සේගේ වචනයේ අතිශය ගැඹුරු පදයන්ගෙන් එකක් නිරූපණය කරයි. එහි නිරූපිත භවিষ්‍යද්වාණිමය ඉතිහාසයන් යනු එසකියෙල්ගේ දර්ශනයේ රෝදයන් තුළ ඇති රෝද එක්කිරීම සිදුවන ස්ථානයයි. ක්‍රි.ව. 1798 දී මිලරයිට් ව්‍යාපාරයේ අවසාන කාලයත්, එසේම ක්‍රි.ව. 1989 දී තුන්වන දූතයාගේ ව්‍යාපාරයේ අවසාන කාලයත් සමඟ, අවසාන දවස්වල දෙවියන්වහන්සේගේ ජනතාවගේ අභ්‍යන්තර හා බාහිර ඉතිහාසයන් නිරූපිත වේ. එම පදය තුළ ක්‍රි.ව. 1798 දී පළමු දූතයා සමඟ පැමිණි ආසන්න විනිශ්චයේ ප්‍රකාශය සිට, හතළිස්එකවන පදයේ ඉරිදා නීතිය දක්වාම අඩංගු වේ. ඒ නිසා, එම පදය මළවුන්ගෙන් ආරම්භ වන දෙවියන්වහන්සේගේ සභාවේ විමර්ශනාත්මක විනිශ්චය, එකසිය හතළිස් හතර දහස මුද්‍රා කිරීම දක්වාත්, ලාඔදීකියානු ඇඩ්වෙන්ටිස්ම්ව දෙවියන්වහන්සේ තම මුඛයෙන් උගුරා දමන තත්ත්වය දක්වාත් නිරූපණය කරයි.</w:t>
      </w:r>
    </w:p>
    <w:p>
      <w:pPr>
        <w:pStyle w:val="ArticleBody"/>
        <w:jc w:val="left"/>
      </w:pPr>
      <w:r>
        <w:rPr>
          <w:rFonts w:ascii="Nirmala UI" w:hAnsi="Nirmala UI" w:eastAsia="Nirmala UI" w:cs="Nirmala UI"/>
        </w:rPr>
        <w:t>1798 දී පප්පාව අධිකාරියට මාරාන්තික තුවාලය ලැබූ ඉතිහාසය සිට, හතළිස් එක වන පදයේදී එම මාරාන්තික තුවාලය සුව වන තෙක් වූ ඉතිහාසය, එම පදයේ ඉතිහාසය තුළ නිරූපිත වේ. හතළිස් එක වන පදයෙන් ආරම්භ වන කොටස, එම පදයේදී ආරම්භ වන දෙවියන්වහන්සේගේ වැඩිවෙමින් යන විධායක විනිශ්චයන්හි පසුබිම තුළ ස්ථාපිත කර ඇත. මෙම අනාගතවාදී අර්ථයෙන්, හතළිස් වන පදය දානියෙල් එකොළොස්වන පරිච්ඡේදයේ අවසානය වන අතර, එම පරිච්ඡේදයේ පළමු සහ දෙවන පදයන් ආරම්භය වෙයි. එකොළොස්වන පරිච්ඡේදය ක්‍රිස්තු-විරෝධියාගේ කැරැල්ල ඉදිරිපත් කරයි; දහවන පරිච්ඡේදය හිද්දෙකෙල් ගංගා දර්ශනයේ ආරම්භය නිරූපණය කරයි; දොළොස්වන පරිච්ඡේදය එහි අවසානය නිරූපණය කරයි. දහවන සහ දොළොස්වන පරිච්ඡේද පළමුවන දේ සහ අන්තිම දේ නිරූපණය කරන අතර, එකොළොස්වන පරිච්ඡේදය මැද ඇති කැරැල්ලය වේ.</w:t>
      </w:r>
    </w:p>
    <w:p>
      <w:pPr>
        <w:pStyle w:val="ArticleBody"/>
        <w:jc w:val="left"/>
      </w:pPr>
      <w:r>
        <w:rPr>
          <w:rFonts w:ascii="Nirmala UI" w:hAnsi="Nirmala UI" w:eastAsia="Nirmala UI" w:cs="Nirmala UI"/>
        </w:rPr>
        <w:t>දහවෙනි හා දොළොස්වෙනි පරිච්ඡේද එකම ඒවාය; මන්ද, එකොළොස්වෙනි පරිච්ඡේදයට විරුද්ධව, ඒවා දර්ශනයට අදාළ දානියෙල්ගේ අත්දැකීම නිරූපණය කරන අතර, එකොළොස්වෙනි පරිච්ඡේදය දර්ශනයම වේ. දහවෙනි පරිච්ඡේදය හෙබ්‍රෙව් අක්ෂරමාලාවේ පළමු අකුරය; එකොළොස්වෙනි පරිච්ඡේදය හෙබ්‍රෙව් අක්ෂරමාලාවේ දහතුන්වෙනි කැරලිකාර අකුරය; දොළොස්වෙනි පරිච්ඡේදය අක්ෂරමාලාවේ අවසාන අකුරය. හිද්දෙකෙල් ගංගා දර්ශනය “සත්‍යය” වේ.</w:t>
      </w:r>
    </w:p>
    <w:p>
      <w:pPr>
        <w:pStyle w:val="ArticleBody"/>
        <w:jc w:val="left"/>
      </w:pPr>
      <w:r>
        <w:rPr>
          <w:rFonts w:ascii="Nirmala UI" w:hAnsi="Nirmala UI" w:eastAsia="Nirmala UI" w:cs="Nirmala UI"/>
        </w:rPr>
        <w:t>එකොළොස්වන පරිච්ඡේදයේදී, ආරම්භය අවසානය නිරූපණය කරයි, මන්ද ක්‍රිස්තුස් කිසිදා වෙනස් නොවන බැවිනි. හතළිස්වන වාක්‍යයේ නිරූපිත අවසාන ඉතිහාසය, මෘගයාගේ රූපයේ පරීක්ෂා කිරීමේ කාලයයි. එම පරීක්ෂා කිරීමේ කාලය, හතළිස්එකවන වාක්‍යයේ නිරූපිත මෘගයාගේ ලකුණ සමඟ අවසන් වෙයි. එබැවින්, පළමු හා දෙවන වාක්‍යයන්, එක්ලක්ෂ හතළිස් හතර දහසගේ මුද්‍රා තැබීමේ කාලය ගැන සඳහන් කළ යුතුය, මන්ද එම කාල පරිච්ඡේදය මෘගයාගේ රූපය ගොඩනැගීමේ කාල පරිච්ඡේදයද වන බැවිනි.</w:t>
      </w:r>
    </w:p>
    <w:p>
      <w:pPr>
        <w:pStyle w:val="ArticleScripture"/>
        <w:jc w:val="left"/>
      </w:pPr>
      <w:r>
        <w:rPr>
          <w:rFonts w:ascii="Nirmala UI" w:hAnsi="Nirmala UI" w:eastAsia="Nirmala UI" w:cs="Nirmala UI"/>
        </w:rPr>
        <w:t>“පරීක්ෂාකාලය අවසන් වීමට පෙරම මෘගයාගේ ප්‍රතිමූර්තිය පිහිටුවනු ලබන බව ස්වාමීන්වහන්සේ මට පැහැදිලිව දර්ශනය කර ඇත; මක්නිසාද එය දෙවියන්වහන්සේගේ ජනතාව සඳහා මහත් පරීක්ෂණය වනු ඇත, එයින් ඔවුන්ගේ සදාකාලික ඉරණම තීරණය කරනු ලබනු ඇත....”</w:t>
      </w:r>
    </w:p>
    <w:p>
      <w:pPr>
        <w:pStyle w:val="ArticleScripture"/>
        <w:jc w:val="left"/>
      </w:pPr>
      <w:r>
        <w:rPr>
          <w:rFonts w:ascii="Nirmala UI" w:hAnsi="Nirmala UI" w:eastAsia="Nirmala UI" w:cs="Nirmala UI"/>
        </w:rPr>
        <w:t>“මෙය දෙවියන්වහන්සේගේ ජනතාව මුද්‍රා කරනු ලැබීමට පෙර ඔවුන්ට තිබිය යුතු පරීක්ෂණය වේ.” Manuscript Releases, volume 15, 15.</w:t>
      </w:r>
    </w:p>
    <w:p>
      <w:pPr>
        <w:pStyle w:val="ArticleBody"/>
        <w:jc w:val="left"/>
      </w:pPr>
      <w:r>
        <w:rPr>
          <w:rFonts w:ascii="Nirmala UI" w:hAnsi="Nirmala UI" w:eastAsia="Nirmala UI" w:cs="Nirmala UI"/>
        </w:rPr>
        <w:t>අවසාන කාලයක් හඳුනා දෙන මාර්ගසලකුණු සෑමවිටම දෙකක් ඇත. මෝසෙස්ගේ ප්‍රතිසංස්කරණ චලනයේදී, ආරොන්ගේ උපත වූයේය; ඒ අනතුරුව වසර තුනකට පසු මෝසෙස්ගේ උපත සිදු විය. බබිලෝනියෙන් පිටතට පැමිණ දේවමාළිගාව නැවත ගොඩනැගීම සඳහා වූ ප්‍රතිසංස්කරණ චලනයේදී, එය දාරියුස් රජ වූ අතර, ඒ අනතුරුව සයිරස් රජ විය. ක්‍රිස්තුස්වහන්සේගේ ප්‍රතිසංස්කරණ චලනයේදී, එය යොහන් බව්තීස්තගේ උපත වූ අතර, මාස හයකින් පසු ක්‍රිස්තුස්වහන්සේගේ උපත සිදු විය. මිලර්වරුන්ගේ ප්‍රතිසංස්කරණ චලනයේදී, එය 1798 දී පාප්තන්ත්‍ර පද්ධතියේ මරණය වූ අතර, ඒ අනතුරුව 1799 දී පාප්වරයාගේ මරණය සිදු විය. තුන්වන දූතයාගේ ප්‍රතිසංස්කරණ චලනයේදී, එය ජනාධිපති රීගන් සහ ප්‍රථම ජනාධිපති බුෂ් වූ අතර, ඔවුන් දෙදෙනාම 1989 නියෝජනය කළහ. දානියෙල් පොතේ දසවන පරිච්ඡේදයේ පළමු වාක්‍යයේ, සයිරස් රජ හඳුනා දී ඇති බව අපට ලැබේ.</w:t>
      </w:r>
    </w:p>
    <w:p>
      <w:pPr>
        <w:pStyle w:val="ArticleScripture"/>
        <w:jc w:val="left"/>
      </w:pPr>
      <w:r>
        <w:rPr>
          <w:rFonts w:ascii="Nirmala UI" w:hAnsi="Nirmala UI" w:eastAsia="Nirmala UI" w:cs="Nirmala UI"/>
        </w:rPr>
        <w:t>පර්සියාවේ රජ වූ සයිරස්ගේ තුන්වන අවුරුද්දෙහි, බෙල්තෙෂස්සර් යන නාමයෙන් හඳුන්වනු ලැබූ දානියෙල්ට එක් කරුණක් ප්‍රකාශ කරනු ලැබීය; එම කරුණ සත්‍යවූවක් වූ නමුත් නියමිත කාලය දිගු විය. ඔහු එම කරුණ තේරුම්ගත්තේය, දර්ශනය පිළිබඳ අවබෝධයද ඔහුට තිබුණේය. දානියෙල් 10:1.</w:t>
      </w:r>
    </w:p>
    <w:p>
      <w:pPr>
        <w:pStyle w:val="ArticleBody"/>
        <w:jc w:val="left"/>
      </w:pPr>
      <w:r>
        <w:rPr>
          <w:rFonts w:ascii="Nirmala UI" w:hAnsi="Nirmala UI" w:eastAsia="Nirmala UI" w:cs="Nirmala UI"/>
        </w:rPr>
        <w:t>දසවන පරිච්ඡේදයේ අනුවර්තින පදවල, එකොළොස්වන පරිච්ඡේදයේ ගබ්‍රියෙල් විසින් අනාවැකිමය ඉතිහාසයේ දර්ශනය ප්‍රකාශ කිරීමට පෙර, දානියෙල්ගේ අත්දැකීම පෙරදැක්වීමක් ලෙස නිරූපිතව තිබෙන බව අපි දකිමු. සයිරස් අවසාන කාලය සලකුණු කරයි; මක්නිසාද යත්, මීට පෙර දාරියුස්ගේ සහෝදර පුත්‍රයා වූ සයිරස්, දාරියුස්ගේ සෙනාධිපතියා වී බෙල්ෂසර්ව මරා දැමීය. එමගින් සත්තරිස් අවුරුදු වහල්භාවයේ අවසානය සලකුණු වූ අතර, එය ක්‍රි.ව. 538 සිට 1798 දක්වා ආත්මීය බබිලෝනය තුළ ආත්මීය ඉශ්‍රායෙල්ගේ වසර එකදහස් දෙසිය හැටක වහල්භාවයට ප්‍රතිරූප වූයේ ය.</w:t>
      </w:r>
    </w:p>
    <w:p>
      <w:pPr>
        <w:pStyle w:val="ArticleScripture"/>
        <w:jc w:val="left"/>
      </w:pPr>
      <w:r>
        <w:rPr>
          <w:rFonts w:ascii="Nirmala UI" w:hAnsi="Nirmala UI" w:eastAsia="Nirmala UI" w:cs="Nirmala UI"/>
        </w:rPr>
        <w:t>“පිටුවහල් වීමේ කාලය තුළ බැබිලෝනයේ වහල්භාවයේ තබාගනු ලැබූ ඉශ්‍රායෙල්ගේ දරුවන් සිටියාක් මෙන්ම, නිර්දය පීඩනයේ මෙම දිගු කාලපරිච්ඡේදය තුළ දෙවියන්වහන්සේගේ භූමියෙහි සභාවද සැබැවින්ම වහල්භාවයේ සිටියාය.” Prophets and Kings, 714.</w:t>
      </w:r>
    </w:p>
    <w:p>
      <w:pPr>
        <w:pStyle w:val="ArticleBody"/>
        <w:jc w:val="left"/>
      </w:pPr>
      <w:r>
        <w:rPr>
          <w:rFonts w:ascii="Nirmala UI" w:hAnsi="Nirmala UI" w:eastAsia="Nirmala UI" w:cs="Nirmala UI"/>
        </w:rPr>
        <w:t>1798 දී අවසන් වූ එක්දහස් දෙසිය හැට වසර, අවසාන කාලය සලකුණු කළේය; එසේම, එම ඉතිහාසය සඳහා හැත්තෑ වසරවල අවසානය “අවසාන කාලය” සලකුණු කළේය. බෙල්ෂස්සරගේ මරණයේදීත් බබිලෝන රාජ්‍යයේ අවසානයේදීත් දාරියුස් සහ කයිරස් යන දෙදෙනාම නිරූපිත වී ඇත; මක්නිසාද, එම කාර්යය ඉටු කළ දාරියුස්ගේ සෙන්පතිවරයා ලෙස, කයිරස් දාරියුස්ව නියෝජනය කරමින් සිටියේය. පළමු ජෝර්ජ් බුෂ් 1989 ජනවාරි 20 දා දිවුරුම් දුන් විට, 1989 වර්ෂයේ මුල් දින දහනවය තුළ රේගන් ජනාධිපතිවරයා වී සිටියේය.</w:t>
      </w:r>
    </w:p>
    <w:p>
      <w:pPr>
        <w:pStyle w:val="ArticleBody"/>
        <w:jc w:val="left"/>
      </w:pPr>
      <w:r>
        <w:rPr>
          <w:rFonts w:ascii="Nirmala UI" w:hAnsi="Nirmala UI" w:eastAsia="Nirmala UI" w:cs="Nirmala UI"/>
        </w:rPr>
        <w:t>හිද්දෙකෙල් දර්ශනය ආරම්භ වූයේ කුරුෂ්ගේ තුන්වන අවුරුද්දේදී, අවසාන කාලයේය. ගබ්‍රියෙල් දානියෙල් වෙත එකොළොස්වන පරිච්ඡේදයේ අනාවැකිමය ඉතිහාසය විවෘත කිරීමට ආරම්භ කරන විට, ඔහු ප්‍රථමයෙන් දාරියුස්ගේ පළමු අවුරුද්ද සඳහන් කරන්නේ, දානියෙල්ට ඉදිරිපත් කිරීමට යන අනාවැකිමය ඉතිහාසයේ දර්ශනය අවසාන කාලයේ අන්තිම සමයේ, එනම් 1989 දී, ආරම්භ වන බව පැහැදිලි ලෙස ස්ථාපිත කිරීමටය; මක්නිසාද සියලු අනාවක්තෘවරුන් තමන් ජීවත් වූ දවස්වලට වඩා අන්තිම දවස් ගැන වැඩි වශයෙන් කථා කරන බැවිනි.</w:t>
      </w:r>
    </w:p>
    <w:p>
      <w:pPr>
        <w:pStyle w:val="ArticleScripture"/>
        <w:jc w:val="left"/>
      </w:pPr>
      <w:r>
        <w:rPr>
          <w:rFonts w:ascii="Nirmala UI" w:hAnsi="Nirmala UI" w:eastAsia="Nirmala UI" w:cs="Nirmala UI"/>
        </w:rPr>
        <w:t>එහෙත් සත්‍යයේ ශාස්ත්‍රයේ ලියා තිබෙන්නා වූ දෙය මම ඔබට පෙන්වන්නෙමි; මේ කාරණාවලදී මා සමඟ එක්ව සිටින්නේ ඔබගේ අධිපතියා වූ මීකායෙල් හැර වෙන කිසිවෙකු නොමැත. මීදීය දාරියුස්ගේ පළමු වර්ෂයේදීද, ඔහු ස්ථිර කර ශක්තිමත් කිරීමට මමම නැගී සිටියෙමි. දානියෙල් 10:21; 11:1.</w:t>
      </w:r>
    </w:p>
    <w:p>
      <w:pPr>
        <w:pStyle w:val="ArticleBody"/>
        <w:jc w:val="left"/>
      </w:pPr>
      <w:r>
        <w:rPr>
          <w:rFonts w:ascii="Nirmala UI" w:hAnsi="Nirmala UI" w:eastAsia="Nirmala UI" w:cs="Nirmala UI"/>
        </w:rPr>
        <w:t>අවසාන කාලය වන 1989 නියෝජනය කරන දාරියුස්ගේ පළමු අවුරුද්දේ, ගබ්‍රියෙල් “නැගිටියේය”; මෙසේ “අවසාන කාලයේ” දූතයෙකු පැමිණෙන බව හඳුනා දක්වයි. 1798දී පළමු දූතයා පැමිණියේය, සහ 1989දී තෙවන දූතයා පැමිණියේය. තෙවන දූතයාගේ පණිවිඩය 2001දී බලගන්වනු ලැබෙන තුරු, තෙවන දූතයාගේ මුද්‍රා තැබීම ආරම්භ නොවීය; එහෙත් 1989දී තෙවන දූතයාගේ පැමිණීමේ ව්‍යාපාරය, අවසාන කාලයේ ගබ්‍රියෙල් නැගිටීමෙන් නිරූපණය කෙරේ. ගබ්‍රියෙල් දානියෙල්ට “සත්‍යයේ ශුද්ධ ලියවිල්ලේ සටහන් වූ දේ” පෙන්වන්නට යන්නේය, සහ හිද්දේකෙල්හි දර්ශනය, ගබ්‍රියෙල් දැන් ප්‍රකාශ කිරීමට යන “සත්‍යය” යන අත්සන දරයි.</w:t>
      </w:r>
    </w:p>
    <w:p>
      <w:pPr>
        <w:pStyle w:val="ArticleBody"/>
        <w:jc w:val="left"/>
      </w:pPr>
      <w:r>
        <w:rPr>
          <w:rFonts w:ascii="Nirmala UI" w:hAnsi="Nirmala UI" w:eastAsia="Nirmala UI" w:cs="Nirmala UI"/>
        </w:rPr>
        <w:t>දහවැනි පරිච්ඡේදයේ දහහතරවැනි පදයේදී, හිද්දෙකෙල් දර්ශනයෙහි තමන් විසින් ප්‍රකාශ කරමින් සිටියේ “අන්තිම දවස්වල දෙවියන්වහන්සේගේ ජනතාවට සිදුවනු ඇත්තේ කුමක්ද” යන්න බව ගාබ්‍රියෙල් දානියෙල්ට දැනටමත් දන්වා තිබුණේය.</w:t>
      </w:r>
    </w:p>
    <w:p>
      <w:pPr>
        <w:pStyle w:val="ArticleScripture"/>
        <w:jc w:val="left"/>
      </w:pPr>
      <w:r>
        <w:rPr>
          <w:rFonts w:ascii="Nirmala UI" w:hAnsi="Nirmala UI" w:eastAsia="Nirmala UI" w:cs="Nirmala UI"/>
        </w:rPr>
        <w:t>දැන් මම පැමිණියේ අන්තිම දවස්වලදී ඔබේ ජනතාවට සිදුවන්නට යන දේ ඔබට අවබෝධ කරවීමටය; මක්නිසාද දර්ශනය තව බොහෝ දවස් සඳහාය. දානියෙල් 10:14.</w:t>
      </w:r>
    </w:p>
    <w:p>
      <w:pPr>
        <w:pStyle w:val="ArticleBody"/>
        <w:jc w:val="left"/>
      </w:pPr>
      <w:r>
        <w:rPr>
          <w:rFonts w:ascii="Nirmala UI" w:hAnsi="Nirmala UI" w:eastAsia="Nirmala UI" w:cs="Nirmala UI"/>
        </w:rPr>
        <w:t>දානියෙල් පොතේ එකොළොස්වන අධ්‍යායේ දෙවන පදය, 1989 දී අවසාන කාලයේදී මුද්‍රාව ඉවත් කරනු ලැබූ දැනුම නියෝජනය කරයි; එය “අවසාන දවස්වලදී” දෙවියන්වහන්සේගේ ජනතාවට “සිදුවන දේ” හඳුනා දක්වයි.</w:t>
      </w:r>
    </w:p>
    <w:p>
      <w:pPr>
        <w:pStyle w:val="ArticleScripture"/>
        <w:jc w:val="left"/>
      </w:pPr>
      <w:r>
        <w:rPr>
          <w:rFonts w:ascii="Nirmala UI" w:hAnsi="Nirmala UI" w:eastAsia="Nirmala UI" w:cs="Nirmala UI"/>
        </w:rPr>
        <w:t>දැන් මම ඔබට සත්‍යය පෙන්වන්නෙමි. බලව, පර්සියාවේ තවත් රජවරු තුන්දෙනෙක් උද්භව වන්නෝය; සිව්වැනියා ඔවුන් සියල්ලන්ට වඩා බොහෝ ධනවත් වන්නෝය. ඔහු තම ධනයෙන් ලැබූ බලයෙන් ග්‍රීසිය රාජ්‍යයට විරුද්ධව සියල්ලන් උද්දීපනය කරන්නෝය. දානියෙල් 11:2.</w:t>
      </w:r>
    </w:p>
    <w:p>
      <w:pPr>
        <w:pStyle w:val="ArticleBody"/>
        <w:jc w:val="left"/>
      </w:pPr>
      <w:r>
        <w:rPr>
          <w:rFonts w:ascii="Nirmala UI" w:hAnsi="Nirmala UI" w:eastAsia="Nirmala UI" w:cs="Nirmala UI"/>
        </w:rPr>
        <w:t>සයිරස් 1989 සිට ඇති දෙවන රජුට පූර්වරූපයක් වේ. ඔහු මේද-පර්සියානු අධිරාජ්‍යයේ රජුය; එය මේදයන් හා පර්සියානුවන් විසින් නිරූපිත, අං දෙකකින් සමන්විත, අවසාන දිනවල බයිබල් අනාවැකියේ රාජ්‍යය නියෝජනය කරයි. 1989 දී කාලයේ අවසානයේ අං දෙකක් ඇති භූමියෙන් නැගීඑන මෘගයාගේ රාජ්‍යයේ දෙවන රජුට පසු, තවද රජුන් තුන්දෙනෙක් (ක්ලින්ටන්, බුෂ් අවසාන, ඔබාමා) සිටින අතර, ඉන්පසු ඔවුන් සියල්ලන්ට වඩා බොහෝ ධනවත් රජෙක් සිටිනු ඇත. පළමු බුෂ්ට පසුව පැමිණි එම රජුන් තුන්දෙනා, තම ජනාධිපති තනතුරු වලින් පසුව ධනවත් වූහ, එය ඔවුන් ජනාධිපතිවරුන් වූ නිසාම පමණි. බොහෝ වැඩියෙන් ධනවත් වූ සිව්වැනියා වන ට්‍රම්ප්, සහ මෙතෙක් සිටි වඩාත්ම ධනවත් ජනාධිපති වූ ඔහු, ජනාධිපතිව සිටි නිසා තම ධනය උපයාගත්තේ නොව, ප්‍රධාන වශයෙන් දේපළ ආයෝජන ක්ෂේත්‍රයේ තම කාර්යය මඟින්, ජනාධිපති ධුරයට තරග කිරීමට බොහෝ කලකට පෙරය.</w:t>
      </w:r>
    </w:p>
    <w:p>
      <w:pPr>
        <w:pStyle w:val="ArticleBody"/>
        <w:jc w:val="left"/>
      </w:pPr>
      <w:r>
        <w:rPr>
          <w:rFonts w:ascii="Nirmala UI" w:hAnsi="Nirmala UI" w:eastAsia="Nirmala UI" w:cs="Nirmala UI"/>
        </w:rPr>
        <w:t>සාපේක්ෂ ලෙස සැලකූ විට, ඇමරිකානු ඉතිහාසයේ පෙර සිටම ධනවත්ම ජනාධිපතිවරයා වූයේ එක්සත් ජනපදයේ පළමු ජනාධිපතිවරයාය. ඩොනල්ඩ් ට්‍රම්ප්ට පෙර, ජෝර්ජ් වොෂිංටන් ඇමරිකානු ඉතිහාසයේ ධනවත්ම ජනාධිපතිවරයා වූ අතර, ඩොනල්ඩ් ට්‍රම්ප් කළාක් මෙන්ම ඔහුද තම ධනය උපයාගත්තේ දේපළ ආයෝජන මගිනි. වොෂිංටන් සහ ට්‍රම්ප් යන දෙදෙනාම සාම්ප්‍රදායික නොවන දේශපාලන පසුබිම්වලින් ජනාධිපති පදවියට පැමිණියහ. වොෂිංටන් ජනාධිපති වීමට පෙර ප්‍රධාන වශයෙන් හමුදා නායකයෙකු වූ අතර, ට්‍රම්ප් ව්‍යාපාරිකයෙකු සහ රූපවාහිනී පෞරුෂයෙකු වූයේය; වොෂිංටන්ට සමානව, ඔහුටද පෙර කිසිදු දේශපාලන අත්දැකීමක් නොවීය.</w:t>
      </w:r>
    </w:p>
    <w:p>
      <w:pPr>
        <w:pStyle w:val="ArticleBody"/>
        <w:jc w:val="left"/>
      </w:pPr>
      <w:r>
        <w:rPr>
          <w:rFonts w:ascii="Nirmala UI" w:hAnsi="Nirmala UI" w:eastAsia="Nirmala UI" w:cs="Nirmala UI"/>
        </w:rPr>
        <w:t>ජනාධිපතිවරුන් දෙදෙනාම ඔවුන්ගේ ප්‍රබල පෞරුෂයන් සහ නායකත්ව ශෛලීන් සඳහා ප්‍රසිද්ධ වූහ, එහෙත් ඔවුන් මෙම ගුණාංග ප්‍රකාශ කළේ සැලකිය යුතු ලෙස වෙනස් ආකාරයන්ගෙන්ය. වොෂින්ටන් විප්ලවීය යුද්ධය පැවති කාලයේත් ජනරජයේ ආරම්භක වර්ෂවලත් ස්ථිතප්‍රඥ, සන්සුන්, සහ ආත්මවිශ්වාසයෙන් යුත් නායකත්වය හා එකමුතුකාරී සන්නිධානය සඳහා ප්‍රසිද්ධ වූ අතර, ට්‍රම්ප් නායකත්වයට සහ පාලනයට දැක්වූ ඔහුගේ දැඩි ප්‍රකාශමය ප්‍රවේශය සඳහා ප්‍රසිද්ධය. වොෂින්ටන් සහ ට්‍රම්ප් යන දෙදෙනාම, හේතු බෙහෙවින් වෙනස් වූවත්, සැලකිය යුතු මතභේදවලට ලක් වූ පුද්ගලයන් වූහ. වොෂින්ටන්, විශාල ලෙස ගෞරවයට පාත්‍ර වූවද, දාසත්වය පිළිබඳ ඔහුගේ අදහස් ඇතුළුව විවිධ කරුණු සම්බන්ධයෙන් තම කාලයේ විවේචනයට ලක් විය. ට්‍රම්ප්ගේ ජනාධිපති ධුර කාලය, සමාජ මාධ්‍යවල ඔහු භාවිත කළ “mean tweets”, ඔහුගේ ඇමරිකා-පළමු ප්‍රතිපත්තිමය තීරණ, සහ ඔහුගේම ස්වයං-අවබෝධය ඇතුළුව, අනෙකුත් බොහෝ මතභේදයන්ගෙන් සළකුණු විය.</w:t>
      </w:r>
    </w:p>
    <w:p>
      <w:pPr>
        <w:pStyle w:val="ArticleBody"/>
        <w:jc w:val="left"/>
      </w:pPr>
      <w:r>
        <w:rPr>
          <w:rFonts w:ascii="Nirmala UI" w:hAnsi="Nirmala UI" w:eastAsia="Nirmala UI" w:cs="Nirmala UI"/>
        </w:rPr>
        <w:t>සමෘද්ධිතමයාද වන හයවැනි ජනාධිපති, ගෝලීයවාදී අජගර බලයන් උද්දීපනය කිරීමට නියමිත විය. අපි එකොළොස්වන පරිච්ඡේදයේ දෙවන වාක්‍යයේ ඉතිහාසය 1776, 1789, සහ 1798 යන කාලපරිච්ඡේදවල ඉතිහාසය මත තබන විට, පෘථිවි මෘගයාගේ අන්තිම ජනාධිපති පිළිබඳ අමතර තොරතුරු අපට සොයාගත හැක; මන්ද යේසුස් අවසානය ආරම්භයෙන් දර්ශනය කරන බැවිනි. 1776 හා 1789 මගින් නියෝජනය කරන ලද පළමු කාලපරිච්ඡේද දෙක, අවසාන ජනාධිපතිවරයා හත් දෙනාගෙන් වූ අටවැනි ජනාධිපතිවරයා වන බවට සාක්ෂි දෙකක් සපයයි. රීගන්ට පසුව ට්‍රම්ප් හයවැනි ජනාධිපතිවරයා වූ අතර, අටවැනි ජනාධිපතිවරයා ලෙස ඔහු “හත් දෙනාගෙන් වූ” අයෙකු වනු ඇත. අවසාන සහ අටවැනි ජනාධිපතිවරයා, එක්සත් ජනපදය මෘගයා “වෙතද, හා වෙතින්ද” රූපය සාදන අවස්ථාවේ පාලනය කරනු ඇත.</w:t>
      </w:r>
    </w:p>
    <w:p>
      <w:pPr>
        <w:pStyle w:val="ArticleBody"/>
        <w:jc w:val="left"/>
      </w:pPr>
      <w:r>
        <w:rPr>
          <w:rFonts w:ascii="Nirmala UI" w:hAnsi="Nirmala UI" w:eastAsia="Nirmala UI" w:cs="Nirmala UI"/>
        </w:rPr>
        <w:t>එක්සත් ජනපදය විසින් මෘගයාගේ රූපය පිහිටුවනු ලබන කාලයේ පාලනය කරන ජනාධිපතිවරයා අටවෙනියා විය යුතුය; එනම්, පේටන් රැන්ඩොල්ෆ් සහ ජෝන් හැන්කොක් විසින් සාක්ෂි දෙනු ලැබූ පරිදි, සත්දෙනාගෙන් වූ අයෙකි. පාපසභාව සත්දෙනාගෙන් වූ අටවෙනි හිසය; එයට අනාවැකිමය මාරාන්තික තුවාලයක් ලැබුණි. පාපසභාවේ රූපයක් වීමට නම්, සත්දෙනාගෙන් වූ අටවෙනි ජනාධිපතිවරයා ද අනාවැකිමය වශයෙන් “තුවාල ලැබූ” හෝ “ඝාතනය කරන ලද” අයෙකු වන බවට අනාවැකිමය හඳුනාගැනීමක් ද තිබිය යුතුය.</w:t>
      </w:r>
    </w:p>
    <w:p>
      <w:pPr>
        <w:pStyle w:val="ArticleBody"/>
        <w:jc w:val="left"/>
      </w:pPr>
      <w:r>
        <w:rPr>
          <w:rFonts w:ascii="Nirmala UI" w:hAnsi="Nirmala UI" w:eastAsia="Nirmala UI" w:cs="Nirmala UI"/>
        </w:rPr>
        <w:t>පාප්පධූර පද්ධතියට එහි මාරක ව්‍රණය ලැබුණේ මකර බලයකින් (ප්‍රංශය) ය; එනම්, පාපයේ අභිරහස (පාපයේ මිනිසා) ඒ කාලයේද ක්‍රියා කළේ යැයි පාවුල් හඳුනාගත් කාලයේ සිටම පාප්පධූර පද්ධතිය අරගල කරමින් සිටි මකර බලයකිනි. අභිජාතිකවාදයේ මකරයා 538 දී පාප්පධූර පද්ධතිය සිංහාසනය අල්ලාගැනීමෙන් වළක්වාගෙන සිටියේය; එය අවසානයේ 538 දීම එය කළේය.</w:t>
      </w:r>
    </w:p>
    <w:p>
      <w:pPr>
        <w:pStyle w:val="ArticleBody"/>
        <w:jc w:val="left"/>
      </w:pPr>
      <w:r>
        <w:rPr>
          <w:rFonts w:ascii="Nirmala UI" w:hAnsi="Nirmala UI" w:eastAsia="Nirmala UI" w:cs="Nirmala UI"/>
        </w:rPr>
        <w:t>පාප්‌වාදයේ ආරම්භයේ සිට එහි අවසාන විනාශය දක්වා එය මකර බලයන්ට විරුද්ධව සටන් කරයි. පාප්‌වාදයේ ප්‍රතිරූපයක් සඳහා, එම ප්‍රතිරූපය මකර බලයක් සමඟ සටන් කළ යුතුය. එළිදරව් පොතේ දහහතවන පරිච්ඡේදයේ, සත් හිස්වලින් වූ අටවන හිස වන පාප්‌වාදය අවසානයේ ගින්නෙන් දවාලනු ලබන අතර, ඇයගේ මාංසය රජවරුන් දසදෙනා විසින් කනු ලබයි. මරණ දෙකම තුළ (1798 සහ අන්තිම දවස්වල), පාප්‌වාදී මෘගයා මකර බලයක් විසින් මරා දමනු ලබයි. එක්සත් ජනපදය මෘගයාගේ ප්‍රතිරූපයක් පිහිටුවීම සඳහා, අටවන ජනාධිපතිවරයාද එය සමඟ යුද්ධ කළ මකර බලයක් විසින් මරා දමනු ලැබිය යුතු අතර, 1989 දී කාලයේ අවසානයෙන් පසු වූ හයවන රජු, සියලු මකර බලයන් උද්දීපනය කළ රජුය.</w:t>
      </w:r>
    </w:p>
    <w:p>
      <w:pPr>
        <w:pStyle w:val="ArticleBody"/>
        <w:jc w:val="left"/>
      </w:pPr>
      <w:r>
        <w:rPr>
          <w:rFonts w:ascii="Nirmala UI" w:hAnsi="Nirmala UI" w:eastAsia="Nirmala UI" w:cs="Nirmala UI"/>
        </w:rPr>
        <w:t>රොනල්ඩ් රේගන් ධර්මය අත්හැර ගිය ප්‍රොටස්ටන්ට්වරයෙකු වූ නමුත්, ප්‍රථම ජෝර්ජ් බුෂ් සම්භාව්‍ය ගෝලීයවාදියෙකු විය. ඔහුගේ ප්‍රසිද්ධ උපුටා දැක්වීම්වලින් එකක් නම්, 1988 අගෝස්තු 18 දින ඔහු මෙසේ පවසා බොරුව කී අවස්ථාවයි: “තවද බදු වැඩි නොකරන තැනැත්තා මම ය. දැන් මගේ ප්‍රතිවාදියා කියන්නේ අවසාන විසඳුමක් ලෙස හෝ, නැතහොත් තුන්වන විසඳුමක් ලෙස හෝ, ඔහු ඒවා වැඩි කරන බවයි. එහෙත් දේශපාලනඥයෙකු එසේ කථා කරන විට, ඔබ දන්නවා, ඔහු අනිවාර්යයෙන්ම යොමුවන්නේ එම විසඳුම වෙත බව. මගේ ප්‍රතිවාදියා බදු වැඩි කිරීම ප්‍රතික්ෂේප කරන්නේ නැත. නමුත් මම එසේ කරමි. තවද කොංග්‍රසය මට බදු වැඩි කිරීමට බල කරනු ඇත, එවිට මම ‘නැහැ’ යැයි කියමි. ඔවුන් තල්ලු කරනු ඇත, මම ‘නැහැ’ යැයි කියමි, ඔවුන් නැවතත් තල්ලු කරනු ඇත, එවිට මට ඔවුන්ට කියන්නට ඇති එකම දෙය මෙයයි: මගේ තොල් කියවන්න: නව බදු කිසිවක් නැහැ.”</w:t>
      </w:r>
    </w:p>
    <w:p>
      <w:pPr>
        <w:pStyle w:val="ArticleBody"/>
        <w:jc w:val="left"/>
      </w:pPr>
      <w:r>
        <w:rPr>
          <w:rFonts w:ascii="Nirmala UI" w:hAnsi="Nirmala UI" w:eastAsia="Nirmala UI" w:cs="Nirmala UI"/>
        </w:rPr>
        <w:t>මකරාගේ බලයේ නියෝජිතයෙකුගේ ලක්ෂණයක් වන එම ප්‍රසිද්ධ බොරුව හැර, ඔහුගේ අතිශය ප්‍රසිද්ධ ප්‍රකාශය වූයේ 1990 සැප්තැම්බර් 11 දින කොංග්‍රසයේ ඒකාබද්ධ සැසිවාරයකදී කළ ප්‍රකාශයයි. එහිදී ඔහු මෙසේ කීවේය: “දැන්, අපට අලුත් ලෝකයක් දෘශ්‍යමාන වෙමින් පවතින බව දැකිය හැක. නව ලෝක පිළිවෙළක් පිළිබඳ ඉතා සත්‍යසන්න අපේක්ෂාවක් ඇති ලෝකයක්. වින්ස්ටන් චර්චිල්ගේ වචන අනුව, ‘යුක්තිය සහ සාධාරණ ක්‍රීඩාවේ මූලධර්ම … බලවන්තයාට එරෙහිව දුර්වලයා ආරක්ෂා කරන …’ ‘ලෝක පිළිවෙළක්.’ ශීත යුද්ධයේ අවහිරභාවයෙන් නිදහස් වී ඇති එක්සත් ජාතීන්ගේ සංවිධානය, තම ආරම්භකයන්ගේ ඓතිහාසික දර්ශනය සම්පූර්ණ කිරීමට සූදානම්ව සිටින ලෝකයක්.” බුෂ් ජ්‍යෙෂ්ඨයා, තමා රිපබ්ලිකන්වරයෙකු ලෙස හඳුනාගත්තද, ගෝලීයවාදියෙකු විය.</w:t>
      </w:r>
    </w:p>
    <w:p>
      <w:pPr>
        <w:pStyle w:val="ArticleBody"/>
        <w:jc w:val="left"/>
      </w:pPr>
      <w:r>
        <w:rPr>
          <w:rFonts w:ascii="Nirmala UI" w:hAnsi="Nirmala UI" w:eastAsia="Nirmala UI" w:cs="Nirmala UI"/>
        </w:rPr>
        <w:t>බිල් ක්ලින්ටන්, ලින්කන් අනුස්මාරකයේදී තම දිවුරුම්දීමේ උත්සවය පැවැත්වූ ප්‍රථම ජනාධිපතිවරයා විය. එයින් අදහස් වන්නේ ඔහු ලින්කන් වෙත පිටුපා, වොෂින්ටන් අනුස්මාරකයේ ඔබෙලිස්කය වෙත මුහුණ දුන් බවය; එම ඔබෙලිස්කය අභ්‍යන්තර වශයෙන් ෆ්‍රීමේසන්වාදයේ සංකේතවලින් පිරී ඇත. ඔහු ව්‍යවස්ථාවට තම පක්ෂපාතභාවය බොරු ලෙස දිවුරුම් දෙන විට මුහුණ දීමට තෝරාගත් එම ඔබෙලිස්කයත් ෆ්‍රීමේසන්වාදයේ එම සංකේතත්, ඔහු ලින්කන් අනුස්මාරකයේ වහල්භාව විරෝධී සංකේතයට පිටුපා ඇති බව පමණක් නොව, ක්ලින්ටන් විසින් තෝරාගත් එම ඓතිහාසික ස්ථානගතවීම, ඔහු සහභාගී වූ ජෙසුයිට් විශ්වවිද්‍යාලයේදී තමන් අධ්‍යයනය කළ මහාචාර්යවරයෙකු ප්‍රශංසා කළ ඔහුගේ පිළිගැනීමේ කථාව සමඟද එකඟ වේ.</w:t>
      </w:r>
    </w:p>
    <w:p>
      <w:pPr>
        <w:pStyle w:val="ArticleBody"/>
        <w:jc w:val="left"/>
      </w:pPr>
      <w:r>
        <w:rPr>
          <w:rFonts w:ascii="Nirmala UI" w:hAnsi="Nirmala UI" w:eastAsia="Nirmala UI" w:cs="Nirmala UI"/>
        </w:rPr>
        <w:t>එම මහාචාර්යවරයා වූ කැරල් ක්විග්ලි 1966 දී ප්‍රකාශයට පත් කළ *Tragedy and Hope: A History of the World in Our Time* නම් කෘතිය රචනා කළේය; එය “ගෝලීයවාදී අදහස් සඳහා බයිබලය” නියෝජනය කරන කෘතියක් ලෙස නිවැරදිව හා විශාල ලෙස අවබෝධ කරගෙන තිබේ. කුරානය ඉස්ලාමයට යම් සේද, 1871 දී ඇල්බට් පයික් විසින් රචනා කර ප්‍රකාශයට පත් කළ *Morals and Dogma of the Ancient and Accepted Scottish Rite of Freemasonry* නම් කෘතිය ෆ්‍රීමේසන්රිහි ගුප්ත ඉගැන්වීම්වල වඩාත් සම්පූර්ණ විවරණය ලෙස සැලකෙන යම් සේද, හෝ *The Book of Mormon* ලැටර්-ඩේ සෙන්ට්වරුන්ට යම් සේද, ක්විග්ලිගේ කෘතිය ගෝලීයවාදී දර්ශනයේ බයිබලය වේ. ක්ලින්ටන් කුරානයේ මුහම්මද්ව ප්‍රශංසා කළේ නම්, හෝ *The Book of Mormon* හි ජෝසෆ් ස්මිත්ව ප්‍රශංසා කළේ නම්, බොහෝ දෙනෙක් ඒ ගැන දැනගෙන සිටින්නට ඉඩ තිබුණි; සහ ඇල්බට් පයික් කවුරුන්දැයි සමහරු දැනගෙන සිටියහ; එහෙත් ක්ලින්ටන් විසින් ක්විග්ලිට කළ ප්‍රශංසාව ඔහුගේම ගෝලීයවාදී අජන්ඩාවට අනුකූල වූ බවත්, ආබ්‍රහම් ලින්කන් විසින් නියෝජනය කරන ලද මූලධර්ම ප්‍රතික්ෂේප කිරීමක් බවත් දැනගෙන සිටියේ අල්ප දෙනෙකු පමණි.</w:t>
      </w:r>
    </w:p>
    <w:p>
      <w:pPr>
        <w:pStyle w:val="ArticleBody"/>
        <w:jc w:val="left"/>
      </w:pPr>
      <w:r>
        <w:rPr>
          <w:rFonts w:ascii="Nirmala UI" w:hAnsi="Nirmala UI" w:eastAsia="Nirmala UI" w:cs="Nirmala UI"/>
        </w:rPr>
        <w:t>එම කථාවේදී ක්ලින්ටන් මෙසේ කීය: “යෞවනයෙකු වූ සමයේ, පුරවැසිභාවය සඳහා ජෝන් කෙනඩිගේ ආරාධනය මම ඇසුවෙමි. ඉන්පසු, ජෝර්ජ්ටවුන්හි ශිෂ්‍යයෙකු ලෙස සිටියදී, කැරල් ක්විග්ලි නම් ආචාර්යවරයෙකු විසින් එම කැඳවීම වඩාත් පැහැදිලි කරනු මම ඇසුවෙමි. ඔහු අපට මෙසේ කීය: ඇමරිකාව ඉතිහාසයේ ශ්‍රේෂ්ඨතම ජාතිය වූයේ, අපගේ ජනතාව සෑමවිටම කරුණු දෙකක් පිළිබඳ විශ්වාස කළ නිසාය: හෙට දිනය අදට වඩා යහපත් විය හැකි බවත්, එය එසේ වන ලෙස කිරීම සඳහා අප සෑම කෙනෙකුටම පෞද්ගලික නෛතික වගකීමක් ඇති බවත්ය.” “ඇමරිකාව නැවත ශ්‍රේෂ්ඨ කළ යුතු ආකාරය” පිළිබඳ කැරල් ක්විග්ලිගේ අදහස වූයේ, එක්සත් ජනපදය තම ජාතික ස්වෛරීභාවය එක්සත් ජාතීන්ගේ සංවිධානය වෙත භාර දීමයි. ක්ලින්ටන් ඩිමොක්‍රැට්වරයෙකු, ගෝලීයවාදියෙකු, මහා සර්පයාගේ නියෝජිතයෙකු විය.</w:t>
      </w:r>
    </w:p>
    <w:p>
      <w:pPr>
        <w:pStyle w:val="ArticleBody"/>
        <w:jc w:val="left"/>
      </w:pPr>
      <w:r>
        <w:rPr>
          <w:rFonts w:ascii="Nirmala UI" w:hAnsi="Nirmala UI" w:eastAsia="Nirmala UI" w:cs="Nirmala UI"/>
        </w:rPr>
        <w:t>“පියා මෙන් පුත්‍රයාද” යන කියමනට අනුව, අවසාන ජෝර්ජ් බුෂ් ගෝලීයවාදියෙකි; ඔහුගේ පියා ද එසේම, රිපබ්ලිකන් බව ප්‍රකාශ කළ ගෝලීයවාදියෙකි. ඇපල් ගෙඩිය ගසින් දුර වැටෙන්නේ නැත. “ඔවුන් එකඟ නොවී නම් දෙදෙනෙකු එක්ව ගමන් කළ හැකිද?” යන වාග්ප්‍රශ්නය බයිබලය ඉදිරිපත් කරයි. අවසාන බුෂ් බිල් සහ හිලරි ක්ලින්ටන් සමඟ එක්ව ඉටු කළ බොහෝ කටයුතු සොයා අනුව ලුහුබැඳ යෑම පමණින්ම, අවසාන බුෂ් කා සමඟ එකඟව සිටියේද යන්න දැනගත හැකිය.</w:t>
      </w:r>
    </w:p>
    <w:p>
      <w:pPr>
        <w:pStyle w:val="ArticleBody"/>
        <w:jc w:val="left"/>
      </w:pPr>
      <w:r>
        <w:rPr>
          <w:rFonts w:ascii="Nirmala UI" w:hAnsi="Nirmala UI" w:eastAsia="Nirmala UI" w:cs="Nirmala UI"/>
        </w:rPr>
        <w:t>බරක් හුසේන් ඔබාමා, ජනාධිපති ලෙස තේරී පත් වීමට ටික කලකට පෙර පැවති මැතිවරණ රැලියකදී, එක්සත් ජනපදය මූලිකව පරිවර්තනය කිරීම පිළිබඳ ප්‍රකාශයක් කළේය. 2008 ඔක්තෝබර් 30 දින, මිසූරි ප්‍රාන්තයේ කොලම්බියා නගරයේදී, ඔබාමා මෙසේ කීවේය: “එක්සත් ජනපද ඇමරිකාව මූලිකව පරිවර්තනය කිරීමට අප තව දින පහක් දුරින් සිටිමු.” එම ප්‍රකාශය, “බලාපොරොත්තුව සහ වෙනස” යන ඔබාමාගේ පුළුල් පණිවිඩයේ කොටසක් වූ අතර, එය 2008 ජනාධිපතිවරණ ව්‍යාපාරයේ මධ්‍යස්ථ තේමාවක් වූයේ, වැදගත් ප්‍රතිපත්ති ප්‍රතිසංස්කරණ සහ රට සඳහා වෙනස් දිශාවක් පිළිබඳ ඔහුගේ කැපවීම අවධාරණය කරමිනි. ඔහු රට යොමු කළ දිශාව නම්, ගෝලීයවාදයේ, සුදු ජාතික විරෝධී, ගබ්සා අනුග්‍රාහක, කාබන් ඉන්ධන විරෝධී, ඇමරිකාව විරෝධී ගෝලීයවාද අනුග්‍රාහක, විවිධත්වය, සමානාත්මතාව, ඇතුළත් කිරීම, ක්‍රිටිකල් රේස් තියරි නම් ව්‍යාජ ඉතිහාසය, සහ එසේම තව තවත් බොහෝ දේවල මකරාගේ ප්‍රතිපත්ති වෙතය. ඔබාමා හුදෙක් ප්‍රජා සංවිධායකයෙකු පමණක් නොවීය; ඔහු මකරාගේ බලයේ ගෝලීයවාදී වැඩපිළිවෙළේ නියෝජිතයෙකු වූ අතර, තවමත් එසේම සිටියි.</w:t>
      </w:r>
    </w:p>
    <w:p>
      <w:pPr>
        <w:pStyle w:val="ArticleBody"/>
        <w:jc w:val="left"/>
      </w:pPr>
      <w:r>
        <w:rPr>
          <w:rFonts w:ascii="Nirmala UI" w:hAnsi="Nirmala UI" w:eastAsia="Nirmala UI" w:cs="Nirmala UI"/>
        </w:rPr>
        <w:t>කෙසේවෙතත්, සාමාන්‍ය නූතන දේශපාලනඥයෙකුට විරුද්ධව, ට්‍රම්ප් 1989දී ආරම්භ වන කාලය තුළ සිටි අනෙකුත් ජනාධිපතිවරුන් හත් දෙනා සියල්ලන්ම එක්කර ගත් ප්‍රමාණයට වඩා වැඩි පොරොන්දු ඉටු කළේය. ඔහු ඇමරිකාව නැවතත් ශ්‍රේෂ්ඨ කරවීමට කැපව සිටියේය; එසේ කිරීමට උත්සාහ කළ අතරතුර, එක්සත් ජනපදය තුළ පමණක් නොව, මුළු ලෝකය පුරාම ක්‍රියාත්මක වන ගෝලීයවාදී බලවේග උද්දීපනය කළේය.</w:t>
      </w:r>
    </w:p>
    <w:p>
      <w:pPr>
        <w:pStyle w:val="ArticleBody"/>
        <w:jc w:val="left"/>
      </w:pPr>
      <w:r>
        <w:rPr>
          <w:rFonts w:ascii="Nirmala UI" w:hAnsi="Nirmala UI" w:eastAsia="Nirmala UI" w:cs="Nirmala UI"/>
        </w:rPr>
        <w:t>ජෝ බයිඩන් තවත් එක් ගෝලීයවාදියෙකු හැර වෙන කිසිවෙකු බව ඔප්පු කරන කිසිදු සාක්ෂියක් ඔහු සතුව සම්පූර්ණයෙන්ම නැත.</w:t>
      </w:r>
    </w:p>
    <w:p>
      <w:pPr>
        <w:pStyle w:val="ArticleBody"/>
        <w:jc w:val="left"/>
      </w:pPr>
      <w:r>
        <w:rPr>
          <w:rFonts w:ascii="Nirmala UI" w:hAnsi="Nirmala UI" w:eastAsia="Nirmala UI" w:cs="Nirmala UI"/>
        </w:rPr>
        <w:t>කතෝලිකත්වයේ මෘගයා නාග බලයන් සමඟ දිගුකාලීන යුද්ධයක් කළේය; එමෙන්ම එක්සත් ජනපදය පාප්තන්ත්‍රයේ ප්‍රතිරූපයක් පිහිටුවන අවස්ථාවේ බලයේ සිටින ජනාධිපතිවරයාද, අනාවැකිමය අවශ්‍යතාව අනුව, නාග බලයන් සමඟ අරගලයක සිටින තැනැත්තෙකු වනු ඇත. ජීවත්ව සිටින ජනාධිපතිවරුන් අතර, ඩොනල්ඩ් ට්‍රම්ප් හැර, නාග බලයන් සමඟ යුද්ධයක් කරන කිසිවෙකු නොසිටිනු ඇත; මන්ද ඩෙමොක්‍රැට්වරු විවෘතවම ගෝලවාදීහු (නාගයන්) වන අතර, අවසාන ජෝර්ජ් බුෂ් ද, ඔහුගේ පියා මෙන්ම, (ප්‍රකාශයෙන් රිපබ්ලිකන් වුවත්, සැබැවින්ම ගෝලවාදී නාගයෙකි) වූයේය; මක්නිසාද යේසුස්වහන්සේ සෑමවිටම අවසානය ප්‍රථමය සමඟ දෘශ්‍යමාන කරයි.</w:t>
      </w:r>
    </w:p>
    <w:p>
      <w:pPr>
        <w:pStyle w:val="ArticleBody"/>
        <w:jc w:val="left"/>
      </w:pPr>
      <w:r>
        <w:rPr>
          <w:rFonts w:ascii="Nirmala UI" w:hAnsi="Nirmala UI" w:eastAsia="Nirmala UI" w:cs="Nirmala UI"/>
        </w:rPr>
        <w:t>අපි ඊළඟ ලිපියේදී මෙම අධ්‍යයනය තවදුරටත් පවත්වාගෙන යන්නෙමු.</w:t>
      </w:r>
    </w:p>
    <w:p>
      <w:pPr>
        <w:pStyle w:val="ArticleScripture"/>
        <w:jc w:val="left"/>
      </w:pPr>
      <w:r>
        <w:rPr>
          <w:rFonts w:ascii="Nirmala UI" w:hAnsi="Nirmala UI" w:eastAsia="Nirmala UI" w:cs="Nirmala UI"/>
        </w:rPr>
        <w:t>“මහා අර්බුදයක් දෙවියන්වහන්සේගේ ජනතාව බලා සිටියි. අර්බුදයක් ලෝකයද බලා සිටියි. සියලු යුගයන්ගෙන් අතිශය ගැඹුරු හා විශිෂ්ට සටන අප ඉදිරියේම ඇත. අනාවැකි වචනයේ අධිකාරිය මත අපි අවුරුදු හතළිහකට වැඩි කාලයක් පුරා ඉදිරියේදී සිදුවන බව ප්‍රකාශ කළ සිද්ධීන් දැන් අපගේ ඇස් ඉදිරියෙහි සිදුවෙමින් පවතී. දැනටමත් විවේකබුද්ධියේ නිදහස සීමා කරන ආණ්ඩුක්‍රම ව්‍යවස්ථා සංශෝධනයක් පිළිබඳ ප්‍රශ්නය ජාතියේ නීති සම්පාදකයන් ඉදිරියට ඉදිරිපත් කර ඇත. ඉරිදා දින ආචරණය බලපැවැත්වීමේ ප්‍රශ්නය ජාතික අවධානයට හා වැදගත්කමට අයත් එකක් බවට පත්වී ඇත. මෙම ව්‍යාපාරයේ ප්‍රතිඵලය කුමක් වනු ඇත්දැයි අපි හොඳින් දනිමු. එහෙත්, එම ගැටලුවට මුහුණ දීමට අපි සූදානම්ව සිටිමුද? ඔවුන් ඉදිරියේ ඇති අනතුර පිළිබඳව ජනතාවට අනතුරු ඇඟවීම සඳහා දෙවියන්වහන්සේ අප වෙත භාර කළ කර්තව්‍යය අපි විශ්වාසවන්ත ලෙස ඉටු කර ඇත්තේද?”</w:t>
      </w:r>
    </w:p>
    <w:p>
      <w:pPr>
        <w:pStyle w:val="ArticleScripture"/>
        <w:jc w:val="left"/>
      </w:pPr>
      <w:r>
        <w:rPr>
          <w:rFonts w:ascii="Nirmala UI" w:hAnsi="Nirmala UI" w:eastAsia="Nirmala UI" w:cs="Nirmala UI"/>
        </w:rPr>
        <w:t>“ඉරිදා බලහත්කාරයෙන් පවත්වාගැනීම සඳහා වූ මෙම ව්‍යාපාරයේ නියැළී සිටින අය අතරින් පවා, මෙම ක්‍රියාවෙන් පසුවන ප්‍රතිඵල පිළිබඳව අන්ධ කරනු ලැබූ බොහෝ දෙනෙක් සිටිති. ඔවුහු තමන් ආගමික නිදහසට සෘජුවම පහර දෙමින් සිටින බව නොදකිති. බයිබලීය සබත් දිනගේ අයිතිවාසිකම්ද, ඉරිදා ආයතනය රඳා සිටින ව්‍යාජ පදනමද කිසිදා අවබෝධ කර නොගත් බොහෝ දෙනෙක් සිටිති. ආගමික නීති සම්පාදනයට අනුග්‍රහය දක්වන යම් ව්‍යාපාරයක් වුවද, සැබවින්ම එය, බොහෝ යුග ගණනාවක් පුරාම විවේක නොගෙන විවේකබුද්ධියේ නිදහසට එරෙහිව යුද්ධ කළ පාප්ධර්මයට කරන ලද එක අනුමැතියකි. ඉරිදා පැවැත්වීම, කථිත ක්‍රිස්තියානි ආයතනයක් ලෙස, ‘අධර්මයේ රහස’ට තම පැවැත්ම ණය ගැසී ඇත; එය බලහත්කාරයෙන් ක්‍රියාත්මක කිරීම, රෝමානු ආගමික පද්ධතියේ සෘජු මූලස්ථම්භය වන ප්‍රතිපත්තිවලට වාස්තවික පිළිගැනීමක් වනු ඇත. අපගේ ජාතිය තම ආණ්ඩුක්‍රමයේ ප්‍රතිපත්ති මෙසේ ප්‍රතික්ෂේප කර ඉරිදා නීතියක් පනවනු ලබන විට, ප්‍රොටස්තන්ට්වාදය මෙම ක්‍රියාවේදී පාප්වාදය සමඟ අත් එක්කර ගනු ඇත; එය, බොහෝ කාලයක් තිස්සේ නැවත සක්‍රීය ඒකාධිපති පාලනයක් ලෙස පැන නැඟීම සඳහා තම අවස්ථාව බලා සිටි අධිපීඩනයට ජීවය දීමක් හැර වෙන කිසිවක් නොවනු ඇත.”</w:t>
      </w:r>
    </w:p>
    <w:p>
      <w:pPr>
        <w:pStyle w:val="ArticleScripture"/>
        <w:jc w:val="left"/>
      </w:pPr>
      <w:r>
        <w:rPr>
          <w:rFonts w:ascii="Nirmala UI" w:hAnsi="Nirmala UI" w:eastAsia="Nirmala UI" w:cs="Nirmala UI"/>
        </w:rPr>
        <w:t>“ආගමික නීතිගත කිරීමේ බලය ක්‍රියාත්මක කරමින් යන ජාතික ප්‍රතිසංස්කරණ ව්‍යාපාරය, සම්පූර්ණයෙන් වර්ධනය වූ කල, අතීත යුගයන්හි පාලනය කළ එම අනවසරභාවයත් පීඩනයත්ම ප්‍රකාශ කරනු ඇත. එවිට මනුෂ්‍ය මණ්ඩලයන් දේවත්වයට අයත් අධිකාරී අයිතිවාසිකම් තමන් සතු කරගෙන, තමන්ගේ ඒකාධිපති බලය යටතේ විශ්වාස-විවේකය මැඩපවත්වා දැමූහ; ඔවුන්ගේ නියෝගවලට විරුද්ධ වූවන් පිටුපස සිරගත කිරීම, නිර্বাসනය, සහ මරණය පැමිණියේය. පාප්වාදය හෝ එහි මූලධර්ම නැවත වරක් නීතිගත බලයට පත් කරනු ලැබුවහොත්, ජනප්‍රිය වැරදිවලට ගරු කරමින් විවේකයත් සත්‍යයත් පූජා නොකරන අයවරුන්ට එරෙහිව පීඩනයේ ගින්න නැවත දල්වනු ලබනු ඇත. මේ අයහපත යථාර්ථ වීමේ සීමාවට පැමිණ තිබේ.”</w:t>
      </w:r>
    </w:p>
    <w:p>
      <w:pPr>
        <w:pStyle w:val="ArticleScripture"/>
        <w:jc w:val="left"/>
      </w:pPr>
      <w:r>
        <w:rPr>
          <w:rFonts w:ascii="Nirmala UI" w:hAnsi="Nirmala UI" w:eastAsia="Nirmala UI" w:cs="Nirmala UI"/>
        </w:rPr>
        <w:t>“අපි ඉදිරියෙහි ඇති අන්තරායන් පෙන්වන ආලෝකය දෙවියන් වහන්සේ අපට දී ඇති විට, එය ජනතාව ඉදිරියට ගෙන ඒම සඳහා අපගේ බලයෙහි ඇති සෑම උත්සාහයක්ම කිරීමට අප නොසලකා හරිමු නම්, උන්වහන්සේගේ දෘෂ්ටියෙහි අපි නිර්දෝෂව සිටින්නේ කෙසේ ද? ඔවුන්ට මේ අතිමහත් තීරණාත්මක ප්‍රශ්නයට අනතුරු ඇඟවීමක් නොමැතිව මුහුණ දීමට තබා දීමෙන් අපි සෑහීමකට පත් විය හැකි ද?”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තිස්අටවන සංഖ්‍යාව</dc:title>
  <dc:subject>දානියෙල් 11 අනාවරණය කිරීම: ඉතිහාසය හරහා අනාවැකිමය ගමනක්</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