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 නවය</w:t>
      </w:r>
    </w:p>
    <w:p>
      <w:pPr>
        <w:pStyle w:val="ArticleSubtitle"/>
        <w:jc w:val="left"/>
      </w:pPr>
      <w:r>
        <w:rPr>
          <w:rFonts w:ascii="Nirmala UI" w:hAnsi="Nirmala UI" w:eastAsia="Nirmala UI" w:cs="Nirmala UI"/>
        </w:rPr>
        <w:t>නූතන දේශපාලන යථාර්ථයන් සමඟ දානියෙල් 11:40 හි අනාවැකිමය සංකේතසම්බන්ධතාව: අවසාන ජනාධිපතිගේ අභිරහස විවර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අපි දානියෙල් පොතේ එකොළොස්වන පරිච්ඡේදයේ හතළිස්වන පදය, එම පරිච්ඡේදයේම පළමු සහ දෙවන පද සමඟ එකිනෙකට ගැළපෙන ආකාරය සලකා බලමින් සිටිමු. පළමු පදය 1989 වර්ෂයේදී අවසාන කාලය හඳුන්වා දෙයි; එසේම හතළිස්වන පදයද 1989 වර්ෂයේදී අවසාන කාලය සනිටුහන් කරයි. එය 1989 නොවැම්බර් 9 වන දින බර්ලින් බිත්තිය බිඳ හෙළීමෙන් නිරූපිත වූ සෝවියට් සංගමයේ බිඳවැටීම සමඟ සම්බන්ධ වේ.</w:t>
      </w:r>
    </w:p>
    <w:p>
      <w:pPr>
        <w:pStyle w:val="ArticleBody"/>
        <w:jc w:val="left"/>
      </w:pPr>
      <w:r>
        <w:rPr>
          <w:rFonts w:ascii="Nirmala UI" w:hAnsi="Nirmala UI" w:eastAsia="Nirmala UI" w:cs="Nirmala UI"/>
        </w:rPr>
        <w:t>දෙවන පදය 1989 න් පසු එක්සත් ජනපදයේ හයවන ජනාධිපතිවරයා සියලු ජනාධිපතිවරුන් අතරින් අතිශයින් ධනවත්මයා ලෙස හඳුනා දක්වයි; එබැවින් එය නිශ්චිතවම ඩොනල්ඩ් ට්‍රම්ප්ව පෙන්වා දෙයි. එසේ කිරීමෙන්, තුන්වන පදයේ අලෙක්සැන්ඩර් මහ රජුගේ ග්‍රීක අධිරාජ්‍යය වූ ග්‍රීසිය සම්පූර්ණයෙන්ම ට්‍රම්ප් “උද්දීපනය කරනු” ඇති බවද එය හඳුනා දක්වයි. තුන්වන හා හතරවන පදවල සඳහන් ග්‍රීක රාජ්‍යය, දානියෙල් 11 වන පරිච්ඡේදයේ ලෝකව්‍යාප්ත රාජ්‍යයක සංකේතය වේ.</w:t>
      </w:r>
    </w:p>
    <w:p>
      <w:pPr>
        <w:pStyle w:val="ArticleBody"/>
        <w:jc w:val="left"/>
      </w:pPr>
      <w:r>
        <w:rPr>
          <w:rFonts w:ascii="Nirmala UI" w:hAnsi="Nirmala UI" w:eastAsia="Nirmala UI" w:cs="Nirmala UI"/>
        </w:rPr>
        <w:t>විලියම් මිලර් “ඉතිහාසය සහ අනාවැකි එකඟ වෙති” යන ප්‍රකාශය ප්‍රචලිත කළේය. ඩොනල්ඩ් ට්‍රම්ප්ගේ ඉතිහාසය, ඔහු එක්සත් ජනපදයේ අවසාන ජනාධිපතිවරුන් අට දෙනා අතරින් පමණක් නොව අතිශය ධනවත්මයා වූ බවටත්, එක්සත් ජනපදයේ ගෝලීයවාදීන් මෙන්ම මුළු ලෝකයම ඩොනල්ඩ් ට්‍රම්ප්ට වෛර කරන බවටත්, එම වෛරය තරම් අයුක්තිසහගත බැවින් බොහෝ දෙනා එය උමතුවක් ලෙස නිර්වචනය කරන තරමට වූ බවටත්, ප්‍රතික්ෂේප කළ නොහැකි සාක්ෂි සපයයි.</w:t>
      </w:r>
    </w:p>
    <w:p>
      <w:pPr>
        <w:pStyle w:val="ArticleBody"/>
        <w:jc w:val="left"/>
      </w:pPr>
      <w:r>
        <w:rPr>
          <w:rFonts w:ascii="Nirmala UI" w:hAnsi="Nirmala UI" w:eastAsia="Nirmala UI" w:cs="Nirmala UI"/>
        </w:rPr>
        <w:t>1989 දී ආරම්භ වූ අවසාන ජනාධිපතිවරුන් අටදෙනාගෙන් පළමුවැන්නා, විවිධ ආකාරවලින් ට්‍රම්ප්ගේ ප්‍රතිරූපයක් පැහැදිලිව දක්වා, එමනිසා දෙවන පදයේ සඳහන් වන හයවන ජනාධිපතිවරයා අවසානයේ අටවන සහ අවසාන ජනාධිපතිවරයා වනු ඇති බව ස්ථිර කළේය. අටදෙනෙකුගෙන් සමන්විත අනුක්‍රමයක පළමුවැන්නා ලෙස රේගන්, අටවන සහ අවසාන තැනැත්තාගේ ප්‍රතිරූපයක් දක්වනු ඇත; මන්ද යේසුස් සෑම විටම යම් දෙයක අවසානය, ඒ දෙයක ආරම්භය මඟින්ම නිරූපණය කරන බැවිනි.</w:t>
      </w:r>
    </w:p>
    <w:p>
      <w:pPr>
        <w:pStyle w:val="ArticleBody"/>
        <w:jc w:val="left"/>
      </w:pPr>
      <w:r>
        <w:rPr>
          <w:rFonts w:ascii="Nirmala UI" w:hAnsi="Nirmala UI" w:eastAsia="Nirmala UI" w:cs="Nirmala UI"/>
        </w:rPr>
        <w:t>අවසාන කාලය 1989දී සිටි ජනාධිපති රොනල්ඩ් රේගන්ගේ සාක්ෂිය, අනාගතවක්තෘමය අර්ථයෙන් අට ජනාධිපතිවරුන්ගෙන් අවසාන වන ජනාධිපතිවරයා නියෝජනය කරයි. රේගන්ට පසු ජනාධිපතිවරුන් සත්දෙනෙකු සිටිනු ඇත; මක්නිසාද, ඉක්මනින් පැමිණෙන ඉරිදා නීතියේදී එක්සත් ජනපදය බයිබල් අනාවැකියේ හයවන රාජධානිය ලෙස අවසන් වේ; එම ඉරිදා නීතියට පෙරට යාමත් සමඟ එක්සත් ජනපදය මෘගයාගේ රූපයක් පිහිටුවයි, ඒ මෘගයා සත් මෘගයන්ගෙන් පැමිණි අටවැනියාය. 1989දී අවසාන කාලයේ පළමු ජනාධිපතිවරයා රේගන් වූ අතර, අවසානයේ සිටින්නේ සත්දෙනාගෙන් වන අටවැනියාය.</w:t>
      </w:r>
    </w:p>
    <w:p>
      <w:pPr>
        <w:pStyle w:val="ArticleBody"/>
        <w:jc w:val="left"/>
      </w:pPr>
      <w:r>
        <w:rPr>
          <w:rFonts w:ascii="Nirmala UI" w:hAnsi="Nirmala UI" w:eastAsia="Nirmala UI" w:cs="Nirmala UI"/>
        </w:rPr>
        <w:t>රේගන් 1987 ජූනි 12 වන දින ජර්මනියේ බටහිර බර්ලිනයේ, බර්ලින් බිත්තිය අසල පිහිටි බ්‍රැන්ඩන්බර්ග් ද්වාරය අසල පැවති කතාවක් අතරතුර, සෝවියට් සංගමයේ කොමියුනිස්ට් පක්ෂයේ මහාලේකම් මිහායිල් ගෝර්බචොව් අමතමින් මෙසේ පැවසීය: “මහාලේකම් ගෝර්බචොව්, ඔබ සාමය සොයන්නේ නම්, ඔබ සෝවියට් සංගමය හා නැගෙනහිර යුරෝපය සඳහා සෞභාග්‍යය සොයන්නේ නම්, ඔබ ලිබරලීකරණය සොයන්නේ නම්: මෙම ද්වාරය වෙත එන්න! ගෝර්බචොව් මහත්මයාණෙනි, මෙම ද්වාරය විවෘත කරන්න! ගෝර්බචොව් මහත්මයාණෙනි, මෙම බිත්තිය බිඳ දමන්න!” අවසන් ජනාධිපතිවරුන් අටදෙනාගේ වඩාත් ප්‍රසිද්ධ ප්‍රකාශයන්ගෙන් පළමුවැන්න වූ මෙම ප්‍රකාශය, අවුරුදු දෙකකට පසු 1989 නොවැම්බර් 9 වන දින බිත්තිය බිඳ දැමීමේ ඉටුවීම සලකුණු කළේය.</w:t>
      </w:r>
    </w:p>
    <w:p>
      <w:pPr>
        <w:pStyle w:val="ArticleBody"/>
        <w:jc w:val="left"/>
      </w:pPr>
      <w:r>
        <w:rPr>
          <w:rFonts w:ascii="Nirmala UI" w:hAnsi="Nirmala UI" w:eastAsia="Nirmala UI" w:cs="Nirmala UI"/>
        </w:rPr>
        <w:t>එසේ කිරීමේදී, බිත්තිය බිඳ දැමීම පිළිබඳ රේගන්ගේ අවධාරණය, අටවන ජනාධිපතිවරයා වෙත කථා කළේය; ඔහු හයවන ජනාධිපතිවරයා වීමට තරඟ කරමින් සිටියදී, “බිත්තිය ගොඩනඟන්න” යන පොරොන්දුව මත තම ප්‍රචාරණ ව්‍යාපාරය පිහිටුවා ගත්තේය. අවසාන ජනාධිපතිවරු අට දෙනාගෙන් පළමුවැන්නා බිත්තිය බිඳ දැමිය යුතු බවට කැඳවීය, සහ බර්ලින් බිත්තිය 1989 දී, අවසාන කාලයේදී, බිඳ දමන ලදී. ඉක්මනින් පැමිණෙන ඉරිදා නීතියේදී, 1989 දී ආරම්භය මඟින් නිරූපණය කරනු ලැබූ පරිදි, සභාව සහ රාජ්‍යය අතර වෙන්කිරීමේ “බිත්තිය” බිඳ දමනු ලබයි. එම කාල පරිච්ඡේදයේ මධ්‍යයේදී, ගෝලීයවාදීන් උද්දීපනය කරන හයවන ජනාධිපතිවරයා, ඔවුන්ට අවශ්‍ය නොවන බිත්තියක් ගොඩනැගීමට උත්සාහ කරයි; තවද ඔහු නැවතත් සත් දෙනාගෙන් අටවන ජනාධිපතිවරයා වූ විට, තවත් “බිත්තියක්” කඩා වැටෙනු ඇත.</w:t>
      </w:r>
    </w:p>
    <w:p>
      <w:pPr>
        <w:pStyle w:val="ArticleBody"/>
        <w:jc w:val="left"/>
      </w:pPr>
      <w:r>
        <w:rPr>
          <w:rFonts w:ascii="Nirmala UI" w:hAnsi="Nirmala UI" w:eastAsia="Nirmala UI" w:cs="Nirmala UI"/>
        </w:rPr>
        <w:t>අටදෙනා වූ ජනාධිපතිවරුන්ගෙන් පළමුවැන්නා දානියෙල් 11:40 හි නිරූපණය කර ඇති පරිදි අවසාන කාලය සළකුණු කළ බිත්තියක් පහත හෙළීම මගින් සළකුණු කරනු ලබන අතර, අටදෙනා වූ ජනාධිපතිවරුන්ගෙන් අවසාන තැනැත්තා දානියෙල් 11:41 හි නිරූපණය කර ඇති පරිදි එක්ලක්ෂ හතළිස් හතර දහසගේ මුද්‍රා තැබීමේ කාලයේ අවසානය සළකුණු කරන “බිත්තියක්” පහත හෙළීම මගින් සළකුණු කරනු ලබයි.</w:t>
      </w:r>
    </w:p>
    <w:p>
      <w:pPr>
        <w:pStyle w:val="ArticleBody"/>
        <w:jc w:val="left"/>
      </w:pPr>
      <w:r>
        <w:rPr>
          <w:rFonts w:ascii="Nirmala UI" w:hAnsi="Nirmala UI" w:eastAsia="Nirmala UI" w:cs="Nirmala UI"/>
        </w:rPr>
        <w:t>ජනාධිපති රේගන් යනු, පෙර ඩෙමොක්‍රැට්වරයෙකු වූ පසු රිපබ්ලිකන්වරයෙකු බවට පත් වූ අයෙකි; පෙර මාධ්‍ය තරුවක් වූ, තම පැහැදිලි වාග්මීත්වය නිසා ප්‍රසිද්ධියට පත් වූ, ගැඹුරු විනෝදාත්මක හැඟීමකින් යුක්ත වූ, රාජ්‍ය මූල්‍ය කටයුතු සම්බන්ධයෙන් සංරක්ෂණවාදියෙකු වූ, වොෂිංටන්, DC හි ස්ථාපිත බලවේගයට විරුද්ධව ප්‍රචාරක ව්‍යාපාරය මෙහෙයවූ මිනිසෙකි. එහෙත් ජාතියේ අගනුවරේ ගැඹුරින් මුල් බැස සිටි ස්ථාපිත බලපද්ධතියට (swamp) එරෙහිව සිය පළමු ප්‍රචාරක ව්‍යාපාරයේදී රේගන් විසින් භාවිත කළ වාග්මය නොතකා, අවසානයේ ඔහු තම අමාත්‍ය මණ්ඩල තනතුරුවලට එතෙක් පැවති නවීන ජනාධිපතිවරුන් අතරින් වෙනත් කිසිවෙකුට වඩා වැඩි ප්‍රතිශතයකින් ස්ථිරීකරණය කරන ලද ගෝලීයවාදී දේශපාලනඥයන් පත් කළේය. එසේම, ඔහු තම උප ජනාධිපති ලෙස ජෝර්ජ් බුෂ් පළමුවැනියා තෝරාගැනීමට ද තරම් දුර ගියේය; ඔහුගේ පවුල් මූලයන් ගෝලීයවාදී ඉතිහාසයේ බොහෝ පසුපසට විහිදී යන මිනිසෙකු වූ ඔහුය.</w:t>
      </w:r>
    </w:p>
    <w:p>
      <w:pPr>
        <w:pStyle w:val="ArticleBody"/>
        <w:jc w:val="left"/>
      </w:pPr>
      <w:r>
        <w:rPr>
          <w:rFonts w:ascii="Nirmala UI" w:hAnsi="Nirmala UI" w:eastAsia="Nirmala UI" w:cs="Nirmala UI"/>
        </w:rPr>
        <w:t>ට්‍රම්ප් “මඩ වගුර” යයි ඔහු හැඳින්වූ ස්ථාපිත බල ව්‍යුහය පිරිසිදු කරන බව පවසමින් ප්‍රචාරක ව්‍යාපාරය ගෙන ගියේය; එහෙත් ඔහු සමීපව වැඩ කිරීමට තෝරාගත් පුරුෂයන් පිළිබඳ ඔහුගේ වාර්තාව, ඔහුගේ ශ්‍රේෂ්ඨතම දුර්වලතාව හෙළි කරයි. එම පුරුෂයන්ගෙන් සෑහෙන ප්‍රමාණයක්ම, ට්‍රම්ප් එතරම් දැඩිව විරුද්ධ වන “මඩ වගුරේ” නියෝජිතයන් වූහ. රේගන් සම්බන්ධයෙන් වූ පරිදිම, ට්‍රම්ප් ද පෙර ඩිමොක්‍රැට්වරයෙකු වී පසුව රිපබ්ලිකන්වරයෙකු වූ අයෙකි; පෙර මාධ්‍ය තරුවක් වූ, තම වාග්චාතුරතාවය නිසා ප්‍රසිද්ධ, ගැඹුරු විහිළුබවක් ඇති, මූල්‍යමය වශයෙන් සංරක්ෂණවාදියෙකු වූ මිනිසෙකි.</w:t>
      </w:r>
    </w:p>
    <w:p>
      <w:pPr>
        <w:pStyle w:val="ArticleBody"/>
        <w:jc w:val="left"/>
      </w:pPr>
      <w:r>
        <w:rPr>
          <w:rFonts w:ascii="Nirmala UI" w:hAnsi="Nirmala UI" w:eastAsia="Nirmala UI" w:cs="Nirmala UI"/>
        </w:rPr>
        <w:t>එක්සත් ජනපදයේ අවසාන ජනාධිපතිවරයා වන්නේ, පාප්තන්ත්‍රයේ රූපය (මෘගයාගේ රූපය) එක්සත් ජනපදය තුළ ගොඩනැගෙන අවස්ථාවේ පදවිය දරන ජනාධිපතිවරයාය. එබැවින් 1989 සිට වූ අටවැනි හා අවසාන ජනාධිපතිවරයා, නාග බලයක් විරුද්ධව පවතින යුද්ධයකට සම්බන්ධ විය යුතුය; මන්ද පාප්තන්ත්‍රය මුලින්ම 538දී නාග බලයක් විසින් සිංහාසනාරූඪ කරනු ලැබුවේද, පසුව 1798දී එම නාග බලයම විසින් සිංහාසනයෙන් පහ කරනු ලැබුවේද, නාගයා සමඟ දිගුකාලීනව ඇදීගිය යුද්ධයකදීය. තවද, තම සත්වැනි රාජ්‍යය පාප්තන්ත්‍රයට දීමට එකඟ වන රජවරු දසදෙනා විසින් නිරූපිත නාග බලය විසින් එය නැවතත් සිංහාසනාරූඪ කරනු ලබන්නේය; ඉන්පසු, ඇයට ගිනි තබා ඇගේ මාංසය අනුභව කරමින්, උපකාර කිරීමට කිසිවෙකුත් නොසිටිමින් ඇය තම අවසානයට පැමිණෙන කල, ඔව්හු පාප් මෘගයා සිංහාසනයෙන් පහ කරනු ඇත්හ.</w:t>
      </w:r>
    </w:p>
    <w:p>
      <w:pPr>
        <w:pStyle w:val="ArticleBody"/>
        <w:jc w:val="left"/>
      </w:pPr>
      <w:r>
        <w:rPr>
          <w:rFonts w:ascii="Nirmala UI" w:hAnsi="Nirmala UI" w:eastAsia="Nirmala UI" w:cs="Nirmala UI"/>
        </w:rPr>
        <w:t>අටවැනියා වීමට නියමිත ජනාධිපතිවරයා, එනම් සතෙනුත් එකෙකු වන ඔහු, මකර බලයක් සමඟ යුද්ධයකට සම්බන්ධ වන ජනාධිපතිවරයාද වන්නේය. එම යුද්ධය හඳුනාගනු ලබන්නේ, හයවැනි හා අතිශය ධනවත් ජනාධිපතිවරයා සමස්ත ගෝලීයවාදී මකර බලයන් උද්දීපනය කරන විටය. 1989 දී ආරම්භ වන අවසාන ජනාධිපතිවරුන් අට දෙනා අතරින් දෙදෙනෙක් මිය ගොස් ඇති බැවින්, මකර බලයක් විරුද්ධව යුද්ධයකට සම්බන්ධ විය හැකි ජනාධිපතිවරුන් හය දෙනෙක් ඉතිරිව සිටිති.</w:t>
      </w:r>
    </w:p>
    <w:p>
      <w:pPr>
        <w:pStyle w:val="ArticleBody"/>
        <w:jc w:val="left"/>
      </w:pPr>
      <w:r>
        <w:rPr>
          <w:rFonts w:ascii="Nirmala UI" w:hAnsi="Nirmala UI" w:eastAsia="Nirmala UI" w:cs="Nirmala UI"/>
        </w:rPr>
        <w:t>එම හැකියාවන් හය අතරින් හතරදෙනෙක් ප්‍රකටවම අජගර-බලයෙන් ශක්තිමත් කළ ගෝලීයවාදීහුය. එම හයදෙනාගෙන් එක් අයෙක්, තම පියා මෙන්ම, තමන් රිපබ්ලිකන් බව ප්‍රකාශ කරයි; නමුත් ඔහු නාමමාත්‍ර රිපබ්ලිකන් කෙනෙකු පමණක් වන අතර, තම පියා මෙන්ම, ගෝලීයවාදී අජගර-බලයේ නියෝජිතයෙකි. ජීවමාන ජනාධිපතිවරු හයදෙනා අතර ගෝලීයවාදියෙකු නොවන බව පැහැදිලිව හඳුනාගත හැක්කේ එක් අයෙකු පමණි; ඔහු ගෝලීයවාදීන් කලබලයට පත් කරන ජනාධිපතිවරයාය. අජගර-බලයකට විරුද්ධ යුද්ධයකට සම්බන්ධ වීමේ අර්ථයෙන්, පාප් පදවියේ රූපයේ අංගය සම්පූර්ණ කළ හැකි අවසාන ජනාධිපතිවරු අටදෙනා අතරින් සිටින්නේ ඔහු පමණි.</w:t>
      </w:r>
    </w:p>
    <w:p>
      <w:pPr>
        <w:pStyle w:val="ArticleBody"/>
        <w:jc w:val="left"/>
      </w:pPr>
      <w:r>
        <w:rPr>
          <w:rFonts w:ascii="Nirmala UI" w:hAnsi="Nirmala UI" w:eastAsia="Nirmala UI" w:cs="Nirmala UI"/>
        </w:rPr>
        <w:t>ප්‍රථම රිපබ්ලිකන් ජනාධිපතිවරයා, ඇමරිකා එක්සත් ජනපදයේ සිවිල් යුද්ධය සම්බන්ධයෙන් මෙම නිශ්චිත සත්‍යයම අමතන ශුද්ධ ලේඛන පදයක් ප්‍රසිද්ධ ලෙස උපුටා දැක්වීය.</w:t>
      </w:r>
    </w:p>
    <w:p>
      <w:pPr>
        <w:pStyle w:val="ArticleScripture"/>
        <w:jc w:val="left"/>
      </w:pPr>
      <w:r>
        <w:rPr>
          <w:rFonts w:ascii="Nirmala UI" w:hAnsi="Nirmala UI" w:eastAsia="Nirmala UI" w:cs="Nirmala UI"/>
        </w:rPr>
        <w:t>එවිට යේසුස් ඔවුන්ගේ සිතුවිලි දැනගෙන ඔවුන්ට මෙසේ කීසේක: තමාට විරුද්ධව බෙදී ඇති සෑම රාජ්‍යයක්ම විනාශයට පත්වේ; තමාට විරුද්ධව බෙදී ඇති සෑම නගරයක් හෝ ගෘහයක්ම ස්ථිර නොවන්නේය. තවද සාතන් සාතන්වම පිටතට දමන්නේ නම්, ඔහු තමාටම විරුද්ධව බෙදී ඇත; එසේනම් ඔහුගේ රාජ්‍යය කෙසේ ස්ථිරව පවතින්නේද? තවද මම බෙල්සෙබුබ් විසින් භූතයන් පිටතට දමන්නේ නම්, ඔබගේ පුත්‍රයෝ ඒවා කා විසින් පිටතට දමන්නෝද? එබැවින් ඔවුන්ම ඔබගේ විනිශ්චයකරුවෝ වන්නෝය. නමුත් මම දෙවියන්වහන්සේගේ ආත්මයාණන් විසින් භූතයන් පිටතට දමන්නේ නම්, එසේනම් දෙවියන්වහන්සේගේ රාජ්‍යය ඔබ වෙත පැමිණ තිබේ. මතෙව් 12:25–28.</w:t>
      </w:r>
    </w:p>
    <w:p>
      <w:pPr>
        <w:pStyle w:val="ArticleBody"/>
        <w:jc w:val="left"/>
      </w:pPr>
      <w:r>
        <w:rPr>
          <w:rFonts w:ascii="Nirmala UI" w:hAnsi="Nirmala UI" w:eastAsia="Nirmala UI" w:cs="Nirmala UI"/>
        </w:rPr>
        <w:t>ග්‍රීසියාවේ රාජ්‍යය අවුළුවා නැඟූ අතිධනවත් ජනාධිපතිවරයාට එරෙහිව නාගයාගේ යුද්ධය, ඩොනල්ඩ් ට්‍රම්ප් සහ ගෝලීයවාදීන් අතර පවතින එකක් පමණක් විය හැක; මක්නිසාද, ජීවත්ව සිටින අනෙකුත් හැකි ජනාධිපතිවරුන් පස්දෙනාම ඇමරිකා-විරෝධී ගෝලීයවාදීහු වෙති. ලින්කන් පෙර පද උපුටා දක්වා, වහල්කම-අනුග්‍රහය දක්වන හා වහල්කම-විරෝධී යන කඳවුරු දෙකට ජාතිය බෙදී යාම පිළිබඳව අමතමින් සිටියදී, ඔහු අමතමින් සිටියේ වහල්කම-අනුග්‍රහය දක්වන ඩිමොක්‍රටිකයන් සහ වහල්කම-විරෝධී රිපබ්ලිකානුවන්ය; එසේ කිරීමෙන්, ඔහු අමතමින් සිටියේ අවසාන දවස්වල ගෝලීයවාදී ඩිමොක්‍රටිකයන් හා, MAGA-වාදයේ ඔහු නියෝජනය කරන හා නායකත්වය දෙන ව්‍යාපාරය මඟින් අවුළුවා නැඟූ අවසාන රිපබ්ලිකන් ජනාධිපතිවරයා අතර පවතින යුද්ධයයි.</w:t>
      </w:r>
    </w:p>
    <w:p>
      <w:pPr>
        <w:pStyle w:val="ArticleBody"/>
        <w:jc w:val="left"/>
      </w:pPr>
      <w:r>
        <w:rPr>
          <w:rFonts w:ascii="Nirmala UI" w:hAnsi="Nirmala UI" w:eastAsia="Nirmala UI" w:cs="Nirmala UI"/>
        </w:rPr>
        <w:t>පළමු රිපබ්ලිකන් ජනාධිපති ලෙස, ලින්කන් අවසාන රිපබ්ලිකන් ජනාධිපතිගේ ප්‍රතිරූපයක් දක්වයි. අවසාන ජනාධිපති 1989 දී අවසාන කාලයේ සිටි රිපබ්ලිකන් ජනාධිපතිවරයා මඟින්ද නිරූපණය කරනු ලැබේ. මෙම සාක්ෂිකරුවන් දෙදෙනා, තමන් ප්‍රතිරූපණය කරමින් සිටින ජනාධිපතිවරයා රිපබ්ලිකන් කෙනෙකු බව හඳුන්වා දෙති. 1989 දී අවසාන කාලයේ සිටි රිපබ්ලිකන් ජනාධිපතිවරයා සරලවම රිපබ්ලිකන් කෙනෙකු පමණක් නොව, ඔහු අවසාන ජනාධිපතිවරු අටදෙනාගේ පළමුවැන්නා විය. අවසාන ජනාධිපතිවරයා පළමු ජනාධිපති සහ පළමු Commander-in-Chief වූ ජෝර්ජ් වොෂිංටන් මඟින්ද ප්‍රතිරූපණය කරනු ලැබී ඇත.</w:t>
      </w:r>
    </w:p>
    <w:p>
      <w:pPr>
        <w:pStyle w:val="ArticleBody"/>
        <w:jc w:val="left"/>
      </w:pPr>
      <w:r>
        <w:rPr>
          <w:rFonts w:ascii="Nirmala UI" w:hAnsi="Nirmala UI" w:eastAsia="Nirmala UI" w:cs="Nirmala UI"/>
        </w:rPr>
        <w:t>එවිට වොෂින්ටන් 1776 මගින් නිරූපිත කාලපරිච්ඡේදයේ පළමු ජනාධිපතිවරයා විසින්ම පූර්වරූපිත කරනු ලැබීය; එම පළමු ජනාධිපතිවරයා (Peyton Randolph) යනු මිනිසුන් සත්දෙනෙකු මගින් නිරූපිත අට කාලපරිච්ඡේද තුළ සේවය කළ සත්දෙනාගෙන් එක් අයෙකි. Randolph අටදෙනාගෙන් පළමුවැන්නා වූ බැවින්, ඔහු අටදෙනාගෙන් පළමුවැන්නා වූ Reagan නිරූපණය කළේය; තවද ඔහු සත්දෙනාගෙන් වූ අටවැන්නාද විය. එබැවින් Randolph, Washington (පළමු ජනාධිපතිවරයා), Lincoln (පළමු රිපබ්ලිකන් ජනාධිපතිවරයා), Reagan (අවසන් අටදෙනාගේ පළමු ජනාධිපතිවරයා) සහ 1989 න් පසු අටවැන්නා ජනාධිපතිවරයා නිරූපණය කළේය; ප්‍රකාශනීය අත්‍යාවශ්‍යතාවය අනුව ඔහු සත්දෙනාගෙන් වූ අටවැන්නා විය.</w:t>
      </w:r>
    </w:p>
    <w:p>
      <w:pPr>
        <w:pStyle w:val="ArticleBody"/>
        <w:jc w:val="left"/>
      </w:pPr>
      <w:r>
        <w:rPr>
          <w:rFonts w:ascii="Nirmala UI" w:hAnsi="Nirmala UI" w:eastAsia="Nirmala UI" w:cs="Nirmala UI"/>
        </w:rPr>
        <w:t>1789 මඟින් නිරූපිත ඉතිහාසයේ ජනාධිපති වූද, රැන්ඩොල්ෆ් මෙන්ම සත්දෙනාගෙන් වූ අටවැනියා වූද ජෝන් හැන්කොක් විසින් ද වොෂිංටන් නිරූපිත කරනු ලැබේ. රැන්ඩොල්ෆ් වොෂිංටන් නිරූපිත කර තිබූ බැවින්, සත්දෙනාගෙන් වූ අටවැනියා ලෙස හැන්කොක් රැන්ඩොල්ෆ් සමඟ සමාන්තර වන විට, හැන්කොක් 1989 න් පසු ඇති අටවැනි ජනාධිපතිවරයා නියෝජනය කරයි; ඔහු අනාවැකිමය අත්‍යවශ්‍යතාවය අනුව, සත්දෙනාගෙන් වූ අටවැනියා විය යුතුය.</w:t>
      </w:r>
    </w:p>
    <w:p>
      <w:pPr>
        <w:pStyle w:val="ArticleBody"/>
        <w:jc w:val="left"/>
      </w:pPr>
      <w:r>
        <w:rPr>
          <w:rFonts w:ascii="Nirmala UI" w:hAnsi="Nirmala UI" w:eastAsia="Nirmala UI" w:cs="Nirmala UI"/>
        </w:rPr>
        <w:t>රැන්ඩොල්ෆ්, හැන්කොක්, වොෂිංටන්, ලින්කන් සහ රීගන් යන සියල්ලෝම අවසාන ජනාධිපතිවරයාගේ ආදර්ශරූපයන් වෙති. එම සාක්ෂිකරුවන්ගෙන් දෙදෙනෙකු ස්ථාපිත කරන්නේ අවසාන ජනාධිපතිවරයා රිපබ්ලිකන්වරයෙකු වන බවය. දෙදෙනෙකු ස්ථාපිත කරන්නේ අවසාන ජනාධිපතිවරයා අටවැනියා වන බවත්, එනම් සත්දෙනාගෙන් පැමිණෙන තැනැත්තා වන බවත්ය. 1989 දී අවසාන කාලය ආරම්භ වූ පසු සිට පැවති ජනාධිපතිවරුන් අටදෙනාගෙන් දැනට ජීවත්ව සිටින ජනාධිපතිවරුන් පස්දෙනා, නාග බලය සමඟ යුද්ධයකට සම්බන්ධ වීමට අවශ්‍ය දේශපාලන මතවාදය ඇත්තේ ට්‍රම්ප්ට පමණක් බව හඳුන්වා දෙති.</w:t>
      </w:r>
    </w:p>
    <w:p>
      <w:pPr>
        <w:pStyle w:val="ArticleBody"/>
        <w:jc w:val="left"/>
      </w:pPr>
      <w:r>
        <w:rPr>
          <w:rFonts w:ascii="Nirmala UI" w:hAnsi="Nirmala UI" w:eastAsia="Nirmala UI" w:cs="Nirmala UI"/>
        </w:rPr>
        <w:t>ලින්කන්ට පෙර ජනාධිපති වූයේ ඩෙමොක්‍රැට් පක්ෂයට අයත් ජේම්ස් බියුකැනන්ය. සත්‍යවන්ත ඉතිහාසඥයෝ ඔහුව එම මුල් ඇමරිකානු ඉතිහාසයේ අතිශයින් අකාර්යක්ෂම ජනාධිපතිවරයා ලෙස හඳුනා ගනිති; ඔහුගේ අකාර්යක්ෂම නායකත්වය මූලික වශයෙන් එක්සත් ජනපද ගෘහ යුද්ධය උපදවා දුන්නේය. ලින්කන් දිවුරුම් දීමටත් පෙර දකුණු ප්‍රාන්තයන් සංගමයෙන් වෙන්ව යෑම ආරම්භ කර තිබුණි; ලින්කන්ගේ පදවිප්‍රාප්තියෙන් මාසයක් පමණ ගතවීමෙන් පසුම පළමු වෙඩි ප්‍රහාර එල්ල විය. බියුකැනන් ලින්කන්ට විසඳීමට බලකෙරුණු යුද්ධයක් උපදවා දුන් චලන ක්‍රියාවට නංවා තිබුණේය.</w:t>
      </w:r>
    </w:p>
    <w:p>
      <w:pPr>
        <w:pStyle w:val="ArticleBody"/>
        <w:jc w:val="left"/>
      </w:pPr>
      <w:r>
        <w:rPr>
          <w:rFonts w:ascii="Nirmala UI" w:hAnsi="Nirmala UI" w:eastAsia="Nirmala UI" w:cs="Nirmala UI"/>
        </w:rPr>
        <w:t>රේගන්ට පෙර සිටියේ නූතන කාලයේ අතිශය අකාර්යක්ෂම ජනාධිපතිවරයාය. ඩිමොක්‍රැට්වරයෙකු වූ කාටර්, ඉරානයේ පිහිටි අතිරැඩිකල් ඉස්ලාමය නිවැරදි ලෙස ප්‍රතිචාර දක්වීමට නොහැකි වීමෙන් එක්සත් ජනපදය ලජ්ජාවට පත් කළේය.</w:t>
      </w:r>
    </w:p>
    <w:p>
      <w:pPr>
        <w:pStyle w:val="ArticleBody"/>
        <w:jc w:val="left"/>
      </w:pPr>
      <w:r>
        <w:rPr>
          <w:rFonts w:ascii="Nirmala UI" w:hAnsi="Nirmala UI" w:eastAsia="Nirmala UI" w:cs="Nirmala UI"/>
        </w:rPr>
        <w:t>ට්‍රම්ප්ට පෙර ධුරයේ සිටියේ ඩිමොක්‍රටික් පක්ෂයට අයත් ඔබාමාය; ඔහු සංස්කෘතික, දේශපාලනික සහ ආර්ථික වශයෙන් බෙදීම් අරමුණෙන්ම ආරම්භ කළ අතර, එම කාලයෙන් පසු ඒවා පමණක් වැඩි වී ඇත. ඔහුගේ අකාර්යක්ෂම නායකත්වය බුකැනන් සහ කාටර් යන දෙදෙනා විසින්ම පූර්ව රූපිත විය; එහෙත් ඔහු ප්‍රධානත්වය දැරූ ඉතිහාසික අවධියේදී, ප්‍රධාන ප්‍රවාහ මාධ්‍යය දැනටමත් ආඩොල්ෆ් හිට්ලර්ගේ Reich Ministry of Public Enlightenment and Propaganda සමග සමාන්තරව තමන් ප්‍රකාශ කරමින් සිටින්නට ආරම්භ කර තිබුණි. එක්සත් ජනපදයේ සමාජ, දේශපාලනික, මූල්‍යමය සහ ආගමික ආයතනවලට එරෙහි ඔබාමාගේ ප්‍රහාර, දැකීමට තෝරා නොගත් අය වෙනුවෙන් සඟවා තබන ලදී; තවද, ආණ්ඩුක්‍රම ව්‍යවස්ථාව ආරක්ෂා කිරීමට දිවුරුම් දුන් අයෙකු ලෙස ඔහුගේ අකාර්යක්ෂමතාව ඉතා සැලකිල්ලෙන් වසන් කරන ලදී. ඉරානයේ පිහිටි උග්‍ර ඉස්ලාමය නිවැරදි ලෙස ආමන්ත්‍රණය කිරීමට ඔහුට නොහැකි වූ බැවින්, ඔබාමා එක්සත් ජනපදය ලජ්ජාවට පත් කළේය.</w:t>
      </w:r>
    </w:p>
    <w:p>
      <w:pPr>
        <w:pStyle w:val="ArticleBody"/>
        <w:jc w:val="left"/>
      </w:pPr>
      <w:r>
        <w:rPr>
          <w:rFonts w:ascii="Nirmala UI" w:hAnsi="Nirmala UI" w:eastAsia="Nirmala UI" w:cs="Nirmala UI"/>
        </w:rPr>
        <w:t>ට්‍රම්ප් 2024 දී නැවතත් තේරී පත් කරනු ලැබූ විට, 1989 දී රීගන්ගෙන් පසු අටවැනි ජනාධිපතිවරයා වශයෙන්, ඔහුට නැවත වරක් පෙර සිදුවන්නේ ගෝලවාදී, අජගර බලයෙන් ක්‍රියාත්මක ඩෙමොක්‍රැට් ජනාධිපතිවරයෙකි; ඔහු දැන් ඉතිහාසයේ සම්පූර්ණයෙන්ම අකාර්යක්ෂමතම ජනාධිපතිවරයා යන කිරුළ අත්පත් කරගෙන ඇති අතර, ඉරානයේ පිහිටි අන්තවාදී ඉස්ලාමය සම්බන්ධයෙන් කටයුතු කිරීමට උත්සාහ කිරීමේදී එක්සත් ජනපදය නැවත නැවතත් අපහසුතාවයට පත් කර තිබේ, එහෙත් නැවත වරක් නූතන ප්‍රධාන ප්‍රවාහ මාධ්‍යය (රයික් මහජන ප්‍රබෝධන හා ප්‍රචාරක අමාත්‍යාංශයෙන් නිරූපිත වන පරිදි) එම ප්‍රකාශ්‍ය යථාර්ථය වළලීමට ක්‍රියා කරයි.</w:t>
      </w:r>
    </w:p>
    <w:p>
      <w:pPr>
        <w:pStyle w:val="ArticleBody"/>
        <w:jc w:val="left"/>
      </w:pPr>
      <w:r>
        <w:rPr>
          <w:rFonts w:ascii="Nirmala UI" w:hAnsi="Nirmala UI" w:eastAsia="Nirmala UI" w:cs="Nirmala UI"/>
        </w:rPr>
        <w:t>රේගන් ධුරයට පත් වූ විට, ඉරානයේ ස්ථානගත වූ අතිරැඩි ඉස්ලාමය සමඟ පැවති නොවිසඳුණු අර්බුදයක් ඩිමොක්‍රැටික් ජනාධිපතිවරයා විසින් නොවිසඳුණු තත්ත්වයෙන්ම ඉතිරි කර දමා තිබුණි. රේගන් වහාම, ඉරානය මගින් නියෝජනය වූ පරිදි, එක්සත් ජනපදය සහ අතිරැඩි ඉස්ලාමය අතර පවතින ආතතිවල දිශාව ආපසු හැරවීමට පියවර ගත්තේය. ට්‍රම්ප් ධුරයට පත් වූ විට, නැවතත් ඉරානයේ ස්ථානගත වූ අතිරැඩි ඉස්ලාමය සමඟ පැවති නොවිසඳුණු අර්බුදයක්, ඩිමොක්‍රැටික් ජනාධිපතිවරයා විසින් නොවිසඳුණු තත්ත්වයෙන්ම ඉතිරි කර දමා තිබීම පමණක් නොව, එයට අරමුදල් සැපයීද තිබුණි. ට්‍රම්ප් වහාම, ඉරානය මගින් නියෝජනය වූ පරිදි, එක්සත් ජනපදය සහ අතිරැඩි ඉස්ලාමය අතර පවතින ආතතිවල දිශාව ආපසු හැරවීමට පියවර ගත්තේය. වර්තමාන ඩිමොක්‍රැටික් ජනාධිපතිවරයා ට්‍රම්ප් විසින් ඉටු කරන ලද සියලු ප්‍රගතිය ආපසු හරවා දැමූ අතර, බයිඩන්ගේ අකාර්යක්ෂම නායකත්වය හේතුවෙන් මුළු ලෝකයම දැන් තුන්වන ලෝක යුද්ධය වෙත ඇදගෙන යනු ලැබේ.</w:t>
      </w:r>
    </w:p>
    <w:p>
      <w:pPr>
        <w:pStyle w:val="ArticleBody"/>
        <w:jc w:val="left"/>
      </w:pPr>
      <w:r>
        <w:rPr>
          <w:rFonts w:ascii="Nirmala UI" w:hAnsi="Nirmala UI" w:eastAsia="Nirmala UI" w:cs="Nirmala UI"/>
        </w:rPr>
        <w:t>එය, කාටර්ගේ අකාර්යක්ෂමතාවය මගින් ද, ඔබාමා විසින් ඉස්ලාමය ප්‍රවර්ධනය කිරීම මගින් ද නියෝජනය කෙරෙන ඉස්ලාමය සම්බන්ධ කාර්යය පමණක් නොව, ජනරජවාදී ජනාධිපතිවරයා විසින් විසඳිය යුතු වූ යුද්ධයක් ආරම්භ කිරීමෙහි බුකානන්ගේ කාර්යය ද සම්පූර්ණ කරයි.</w:t>
      </w:r>
    </w:p>
    <w:p>
      <w:pPr>
        <w:pStyle w:val="ArticleBody"/>
        <w:jc w:val="left"/>
      </w:pPr>
      <w:r>
        <w:rPr>
          <w:rFonts w:ascii="Nirmala UI" w:hAnsi="Nirmala UI" w:eastAsia="Nirmala UI" w:cs="Nirmala UI"/>
        </w:rPr>
        <w:t>පළමු රිපබ්ලිකන් ජනාධිපතිවරයා සම්බන්ධයෙන් වූයේ මෙන්ම, 2020 මැතිවරණයේදී ට්‍රම්ප් ජාත්‍යන්තරවාදී මකරාගේ බලවේගයන් විසින් දේශපාලනිකව ඝාතනය කරනු ලැබීය. ඔහු වීදියේ මළ මිනියක් සේ සැලකෙමින් සිටියදී, එළිදරව් පොතේ එකොළොස්වන පරිච්ඡේදයේ අනාවැකි පරිදි, පෘථිවි මෘගයාගේ ජාත්‍යන්තරවාදීහුද මුළු ලෝකයේ ජාත්‍යන්තරවාදීහුද උත්සව පවත්වමින් සතුටු වන්නට පටන් ගත්හ.</w:t>
      </w:r>
    </w:p>
    <w:p>
      <w:pPr>
        <w:pStyle w:val="ArticleScripture"/>
        <w:jc w:val="left"/>
      </w:pPr>
      <w:r>
        <w:rPr>
          <w:rFonts w:ascii="Nirmala UI" w:hAnsi="Nirmala UI" w:eastAsia="Nirmala UI" w:cs="Nirmala UI"/>
        </w:rPr>
        <w:t>ඔවුන් තම සාක්ෂිය අවසන් කළ විට, අගාධයෙන් නැගීඑන මෘගයා ඔවුන්ට විරුද්ධව යුද්ධ කොට, ඔවුන් ජයගෙන, ඔවුන් මරාදමන්නේය. තවද ඔවුන්ගේ මළ සිරුරු, ආත්මික අර්ථයෙන් සොදොම හා මිසරය යැයි කියනු ලබන, අපගේ ස්වාමීන්වහන්සේද කුරුසියෙහි ඇණ ගසනු ලැබූ ඒ මහා නගරයේ වීථියේ පවතින්නේය. ජනවර්ගයන්ගෙන්ද, කුලයන්ගෙන්ද, භාෂාවන්ගෙන්ද, ජාතීන්ගෙන්ද වූ අය ඔවුන්ගේ මළ සිරුරු දින තුනහමාරක් දක්වා බලා සිටිනු ඇත; ඔවුන්ගේ මළ සිරුරු සොහොන්වල තැබීමට ඔවුහු ඉඩ නොදෙනු ඇත. පොළොවෙහි වාසය කරන්නෝ ඔවුන් සම්බන්ධයෙන් ප්‍රීතිවී ප්‍රමෝද වන්නෝය; එකිනෙකාට තෑගිද යවන්නෝය; මක්නිසාද, මේ අනාගතවක්තෘවරු දෙදෙනා පොළොවෙහි වාසය කරන්නන්ට පීඩා කළහ. දින තුනහමාරකට පසු දෙවියන්වහන්සේගෙන් වූ ජීවනයේ ආත්මය ඔවුන් තුළට ඇතුළු වූයේය; ඔවුහු තම පාද මත නැගී සිටියෝය; ඔවුන් දුටු අය කෙරෙහි මහත් භීතියක් පැමිණියේය. එළිදරව් 11:7–11.</w:t>
      </w:r>
    </w:p>
    <w:p>
      <w:pPr>
        <w:pStyle w:val="ArticleBody"/>
        <w:jc w:val="left"/>
      </w:pPr>
      <w:r>
        <w:rPr>
          <w:rFonts w:ascii="Nirmala UI" w:hAnsi="Nirmala UI" w:eastAsia="Nirmala UI" w:cs="Nirmala UI"/>
        </w:rPr>
        <w:t>අපි දැන් 2024 වර්ෂයට ළඟා වී ඇත. එහිදී ට්‍රම්ප් තම පාද මත නැඟී සිටින අතර, 2021 ජනවාරි 6 දින සිට ප්‍රීතිවෙමින් උත්සව කරමින් සිටි ද්‍රාගන් ලෝකය දැන් “මහත් භීතියකින්” මුහුණ දී සිටී. ප්‍රධාන ප්‍රවාහ මාධ්‍ය (MSM) භීතියෙන් අන්තිමට පත්ව සිටී. පැරණි රොක් ඇන්ඩ් රෝල් ගීතය පවසන පරිදි, “ඔවුන් රජු කර තෝරාගෙන ඇති එම වෙහෙසට පත් මහළු මිනිසා,” ට්‍රම්ප්ගේ සංඛ්‍යාතවලට ප්‍රමාණවත් ලෙස සමීපව සිටීමට හැකියාව නොමැති බවත්, එවිට ඔවුන්ගේ ඡන්ද යන්ත්‍ර මගින් බයිඩන් ඉහළම ස්ථානයට තල්ලු කිරීමට ඉඩ නොලැබෙන බවත් යන කරුණ පිළිබඳ ඔවුන්ගේම කථන අංශ දැන් ඔවුන්ගේ කනස්සල්ල ප්‍රකාශ කිරීමට ආරම්භ කර ඇත. ප්‍රධාන ප්‍රවාහ මාධ්‍ය දැන් ප්‍රචාරක යන්ත්‍රයක් වී ඇති ප්‍රමාණය, හිට්ලර්ගේ දිනවල පැවති මහජන ප්‍රබෝධනය හා ප්‍රචාරණය පිළිබඳ රයික් අමාත්‍යාංශය මෙන්ම ය.</w:t>
      </w:r>
    </w:p>
    <w:p>
      <w:pPr>
        <w:pStyle w:val="ArticleBody"/>
        <w:jc w:val="left"/>
      </w:pPr>
      <w:r>
        <w:rPr>
          <w:rFonts w:ascii="Nirmala UI" w:hAnsi="Nirmala UI" w:eastAsia="Nirmala UI" w:cs="Nirmala UI"/>
        </w:rPr>
        <w:t>මෙය වෙනස් විය හැකි කිසිදු ගණිතමය හැකියාවක් ඉක්මවා යමින් නැවත නැවතත් ඔප්පු කර ඇත. සෑම වරකම නව ගෝලවාදී ප්‍රචාරක කරුණක් සමස්ත සමාජයට හඳුන්වා දෙන විට, මකරාගේ ප්‍රචාරක යන්ත්‍රයෙන් පාලනය වන විවිධ සන්නිවේදන මාර්ග එම සිද්ධියක් හෝ එම ප්‍රශ්නයක් විස්තර කරන අවස්ථාවේ වචනයෙන් වචනයට එකම වාක්‍යරචනාව නිපදවන බව නැවත නැවතත් ලේඛනගත කර ඇත.</w:t>
      </w:r>
    </w:p>
    <w:p>
      <w:pPr>
        <w:pStyle w:val="ArticleBody"/>
        <w:jc w:val="left"/>
      </w:pPr>
      <w:r>
        <w:rPr>
          <w:rFonts w:ascii="Nirmala UI" w:hAnsi="Nirmala UI" w:eastAsia="Nirmala UI" w:cs="Nirmala UI"/>
        </w:rPr>
        <w:t>ඔබ අතර කවුරුන් හෝ “telephone,” හෝ සමහර විට “Chinese whispers” යනුවෙන් හඳුන්වන පැරණි දරුවන්ගේ ක්‍රීඩාව පිළිබඳ දැනුවත් නම්, මිනිසුන් වටයක් වී ඉඳගෙන, ක්‍රීඩාව ප්‍රගතියේ යන විට, පළමු පුද්ගලයා අසල්වැසි පුද්ගලයාගේ කනට කසුකුසුවෙන් කිසිවක් කියන අතර, එම කසුකුසුව වටය පුරා නැවත නැවත කියවෙමින් යන විට, වටය පුරා ගමන් කරන ආරම්භක කසුකුසුව, නොවරදවාම, මුල් කසුකුසුවෙන් අදහස් කළ දේට වඩා වෙනස් යමක් බවට පරිවර්තනය වන බව ඔබ දන්නහුය. එහෙත් Mainstream Media එහි අනුගාමිකයන්ගෙන් අපේක්ෂා කරන්නේ, මේ රට තුළත් ලෝකය පුරාත් සිටින සෑම මාධ්‍යවේදියෙකුම යම් විෂයයක් හෝ සිදුවීමක් සම්බන්ධයෙන් මකරාගේ ස්ථාවරය පැහැදිලි කිරීමට කෙසේ හෝ එකම වචන සහ වාක්‍යඛණ්ඩ තෝරාගන්නා බව විශ්වාස කරන ලෙසය. කියාගන්නා ලෙස පෙනෙන මාධ්‍යවේදීන් සිය ගණනක් එකම සිදුවීම දෙස බැලූ අතර, එකම නිගමනයකට පමණක් නොව, එම සිදුවීම විස්තර කිරීමට හුදෙක් ඒකාකාරම වචන සහ වාක්‍යඛණ්ඩම තෝරාගත්හ.</w:t>
      </w:r>
    </w:p>
    <w:p>
      <w:pPr>
        <w:pStyle w:val="ArticleBody"/>
        <w:jc w:val="left"/>
      </w:pPr>
      <w:r>
        <w:rPr>
          <w:rFonts w:ascii="Nirmala UI" w:hAnsi="Nirmala UI" w:eastAsia="Nirmala UI" w:cs="Nirmala UI"/>
        </w:rPr>
        <w:t>මේ කාලයේ අප විසින් සම්බෝධනය කරන්නේ ගෝලීයවාදීන්ගේ ප්‍රචාරක යන්ත්‍රයට එරෙහි ප්‍රහාරයක් නොවෙයි; එය සරලවම දැනට පෘථිවි ගෝලය මත සිදුවෙමින් පවතින ආත්මික යුද්ධයේ අනාගතවාදී ලක්ෂණයක් හඳුනාගැනීමක් පමණි. ක්‍රිස්තුස්වහන්සේගේ කාලයේදී, යුදෙව්වෝ තම මෙසියා ප්‍රතික්ෂේප කළ බැවින්, අවසානයේ ප්‍රසිද්ධියේ සීසර්ව තම රජු ලෙස තෝරාගත්හ. එම විවාදාත්මක කාලපරිච්ඡේදයේදී මහ පූජකයා ක්‍රිස්තුස්වහන්සේ ඝාතනය කිරීම සඳහා සාතන්මය වූද, දෝෂ සහිත තර්කනයක් මත පදනම් වූද, එහෙත් ඒ සමගම නිවැරදි වූද තර්කයක් ඉදිරිපත් කළේය.</w:t>
      </w:r>
    </w:p>
    <w:p>
      <w:pPr>
        <w:pStyle w:val="ArticleScripture"/>
        <w:jc w:val="left"/>
      </w:pPr>
      <w:r>
        <w:rPr>
          <w:rFonts w:ascii="Nirmala UI" w:hAnsi="Nirmala UI" w:eastAsia="Nirmala UI" w:cs="Nirmala UI"/>
        </w:rPr>
        <w:t>එවිට ඔවුන්ගෙන් කායාෆාස් නම් වූ එක් කෙනෙක්, එම අවුරුද්දේ මහත් පූජකයා වූ බැවින්, ඔවුන්ට මෙසේ කීවේය: “නුඹලා කිසිවක් නොදනිව්; ජනතාව උදෙසා එක් මනුෂ්‍යයෙකු මැරීම අපට ප්‍රයෝජනවත් වන බවත්, මුළු ජාතිය විනාශ නොවන ලෙසත් නුඹලා සැලකිල්ලට නොගනිව්.” ඔහු මෙය තමන්ගෙන්ම කීවේ නොවේ; නමුත් එම අවුරුද්දේ මහත් පූජකයා වූ බැවින්, යේසුස් ඒ ජාතිය උදෙසා මිය යෑමට නියමිත බවත්, ඒ ජාතිය උදෙසා පමණක් නොව, විසිරී සිටින දෙවියන්වහන්සේගේ දරුවන් එක් කර එක්කොට එකට රැස් කිරීමටත් ඔහු නුබුන් පළ කළේය. යොහන් 11:49–52.</w:t>
      </w:r>
    </w:p>
    <w:p>
      <w:pPr>
        <w:pStyle w:val="ArticleBody"/>
        <w:jc w:val="left"/>
      </w:pPr>
      <w:r>
        <w:rPr>
          <w:rFonts w:ascii="Nirmala UI" w:hAnsi="Nirmala UI" w:eastAsia="Nirmala UI" w:cs="Nirmala UI"/>
        </w:rPr>
        <w:t>කයියාපා ක්‍රිස්තුස්වහන්සේට පහර දීමට තර්කයක් ගොඩනඟමින් සිටියේය; එසේ කිරීමෙන් ඔහු සැබවින්ම වලංගු අනාවැකියක්ද ප්‍රකාශ කරමින් සිටියේය. ක්‍රිස්තුස්වහන්සේ මනුෂ්‍ය වර්ගයා වෙනුවෙන් වූ පූජාව විය යුතුයැයි ඔහු විශ්වාස නොකළේය; ඔහුට අවශ්‍ය වූයේ සරලවම උන්වහන්සේව මරා දැමීම පමණි. ද්‍රාගන් බලයේ ප්‍රධාන ප්‍රවාහ මාධ්‍ය දැන් ට්‍රම්ප් සම්බන්ධයෙන්ද සමාන දෙයක් සිදු කරමින් සිටී. ඔවුන් ජනතාව තුළ භීතිය රෝපණය කිරීමට උත්සාහ කරමින් සිටිති—ට්‍රම්ප් නැවත තේරී පත් වුවහොත්, ඔහු ඇඩොල්ෆ් හිට්ලර් මෙන් ඒකාධිපතියෙකු බවට පත්වනු ඇතැයි කියාය. ඩිමොක්‍රැට් පක්ෂය වහල්භාවයට අනුග්‍රහය දක්වන පක්ෂය වන අතර, ජර්මානු පමණක් නොව ලෝක ව්‍යාප්ත ප්‍රචාරක යන්ත්‍රයක්ද ඇතුළුව, නාසි පක්ෂයේ ලක්ෂණ දරයි; එසේ තිබියදීත්, ට්‍රම්ප් තේරී පත් වුවහොත් ප්‍රජාතන්ත්‍රවාදය පෙරළා දමනු ලබන අතර ට්‍රම්ප් ඇඩොල්ෆ් හිට්ලර් මෙන් ඒකාධිපතියෙකු වනු ඇතැයි ඔවුන් ප්‍රකාශ කරති.</w:t>
      </w:r>
    </w:p>
    <w:p>
      <w:pPr>
        <w:pStyle w:val="ArticleBody"/>
        <w:jc w:val="left"/>
      </w:pPr>
      <w:r>
        <w:rPr>
          <w:rFonts w:ascii="Nirmala UI" w:hAnsi="Nirmala UI" w:eastAsia="Nirmala UI" w:cs="Nirmala UI"/>
        </w:rPr>
        <w:t>එයම එක්සත් ජනපදයේ අවසාන ජනාධිපතිවරයා පිළිබඳව දෙවියන්වහන්සේගේ වචනය හඳුන්වා දෙන්නේය; එහෙත් නාගයා විසින් ප්‍රේරණය ලැබූ කායාෆා මෙන් ප්‍රධාන ප්‍රවාහ මාධ්‍යය තමන්ගේ ප්‍රකාශන විෂයයන් අනාවැකිමය බවත් ඒවා සැබවින්ම සිදුවනු ඇති බවත් අවබෝධ කර නොගනී.</w:t>
      </w:r>
    </w:p>
    <w:p>
      <w:pPr>
        <w:pStyle w:val="ArticleScripture"/>
        <w:jc w:val="left"/>
      </w:pPr>
      <w:r>
        <w:rPr>
          <w:rFonts w:ascii="Nirmala UI" w:hAnsi="Nirmala UI" w:eastAsia="Nirmala UI" w:cs="Nirmala UI"/>
        </w:rPr>
        <w:t>“අපගේ දේශය අනතුරෙහි පවතී. එහි නීති සම්පාදකයෝ ප්‍රොටස්ටන්ට්වාදයේ මූලධර්ම එතරම් ප්‍රතික්ෂේප කරනු ලබන කාලය සමීප වෙමින් පවතී; එසේ කරමින් ඔවුන් රෝමානු අපස්ථානයට අනුග්‍රහය දක්වනු ඇත. දෙවියන් වහන්සේ විස්මයජනක ලෙස ක්‍රියා කර, ඔවුන්ට බලය දී, පාප්වාදයේ වේදනාදායක වියගහ ඉවතලීමට ශක්තිමත් කළ ජනතාව, ජාතික ක්‍රියාවක් මඟින් රෝමයේ දූෂිත ආගමට බලය ප්‍රදානය කරනු ඇත; එලෙස නැවත වරක් කෘරත්වයටත් ඒකාධිපති පාලනයටත් පැන නැඟීමට ස්පර්ශයක් පමණක් බලා සිටින අධිචණ්ඩත්වය අවදි කරනු ඇත. වේගවත් පියවරින් අපි දැනටමත් මෙම යුගයට ළඟා වෙමින් සිටිමු.” The Spirit of Prophecy, volume 4, 410.</w:t>
      </w:r>
    </w:p>
    <w:p>
      <w:pPr>
        <w:pStyle w:val="ArticleBody"/>
        <w:jc w:val="left"/>
      </w:pPr>
      <w:r>
        <w:rPr>
          <w:rFonts w:ascii="Nirmala UI" w:hAnsi="Nirmala UI" w:eastAsia="Nirmala UI" w:cs="Nirmala UI"/>
        </w:rPr>
        <w:t>එක්සත් ජනපදයේ ඩිමොක්‍රැට් පක්ෂයේ දූෂිත අංගයන්, සැබවින්ම ගෝලීයවාදීන් වූ නමුත් රිපබ්ලිකන්වරුන් ලෙස ප්‍රකාශ කරන අය, සහ ලෝකයේ ප්‍රගතිශීලී ගෝලීයවාදීන් හඳුනා දක්වමින් සිටින විට, මා රිපබ්ලිකන් පක්ෂය හෝ ඩොනල්ඩ් ට්‍රම්ප් සම්බන්ධයෙන් යම් ආකාරයක දේශපාලන අනුග්‍රහයක් දරන බව පාඨකයෙකුට විශ්වාස වීමට හේතු විය හැකි බව මම දනිමි. එය කාරණාවේ සත්‍යයන්ගෙන් බොහෝ දුරස්ථය; ප්‍රධානධාරා මාධ්‍ය අනාවැකි පළ කරමින් සිටින පරිදි, අවසාන ජනාධිපතිවරයා අනිවාර්යයෙන්ම ඒකාධිපතියෙකු බවට පත්වීමට නියමිතය, එහෙත් ඔවුන් සැබවින්ම කුමක් ගැන අනාවැකි පළ කරන්නේද යන්න ගැන ඔවුන් දැනුවත්කමක් නොමැත්තේ, කයෆස් දැන සිටියේ ද ඒ තරම්ම පමණි. අප කරන්නේ සරලවම “මානව සිදුවීම්වල සංකීර්ණ අන්තර්ක්‍රියාව” සමඟ සම්බන්ධ වූ, එසකියෙල්ගේ රෝද තුළ රෝද ලෙස නිරූපිත අනාවැකිමය ගතිවිධාන හඳුනා දැක්වීම පමණි.</w:t>
      </w:r>
    </w:p>
    <w:p>
      <w:pPr>
        <w:pStyle w:val="ArticleBody"/>
        <w:jc w:val="left"/>
      </w:pPr>
      <w:r>
        <w:rPr>
          <w:rFonts w:ascii="Nirmala UI" w:hAnsi="Nirmala UI" w:eastAsia="Nirmala UI" w:cs="Nirmala UI"/>
        </w:rPr>
        <w:t>අපි මෙම අධ්‍යයනය මීළඟ ලිපියේදී ඉදිරියට ගෙනයන්නෙමු.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 නවය</dc:title>
  <dc:subject>නූතන දේශපාලන යථාර්ථයන් සමඟ දානියෙල් 11:40 හි අනාවැකිමය සංකේතසම්බන්ධතාව: අවසාන ජනාධිපතිගේ අභිරහස විවර කිරීම</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