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අංක දහතුන</w:t>
      </w:r>
    </w:p>
    <w:p>
      <w:pPr>
        <w:pStyle w:val="ArticleSubtitle"/>
        <w:jc w:val="left"/>
      </w:pPr>
      <w:r>
        <w:rPr>
          <w:rFonts w:ascii="Nirmala UI" w:hAnsi="Nirmala UI" w:eastAsia="Nirmala UI" w:cs="Nirmala UI"/>
        </w:rPr>
        <w:t>අවසාන දවස්වල රහස</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2023-12-08</w:t>
      </w:r>
    </w:p>
    <w:p>
      <w:pPr>
        <w:pStyle w:val="ArticleBody"/>
        <w:jc w:val="left"/>
      </w:pPr>
      <w:r>
        <w:rPr>
          <w:rFonts w:ascii="Nirmala UI" w:hAnsi="Nirmala UI" w:eastAsia="Nirmala UI" w:cs="Nirmala UI"/>
        </w:rPr>
        <w:t>දානියෙල් දෙවන පරිච්ඡේදය, එළිදරව් 14හි දෙවන දූතයා නියෝජනය කරයි. ඒ අනුව, එය ආහාරමය පරීක්ෂාවක් ලෙස නිරූපිත වන, එයට අනුගමනය වන දෘශ්‍ය පරීක්ෂාවක් සහ අවසානයේ ලිට්මස් පරීක්ෂාවකින් නිමවන, පරීක්ෂා තුනෙන් දෙවන පරීක්ෂාව නියෝජනය කරයි. එම පරීක්ෂා තුනම, එසේම අනාවැකිමය සීමා ලකුණු ද වන අතර, එළිදරව් 14හි පළමු දූතයාගේ පණිවිඩය තුළ පවතී. එළිදරව් 14හි පළමු දූතයා සමඟම සමාන ලෙස, දානියෙල් පළමු පරිච්ඡේදය ද එම පරීක්ෂා තුනෙන් එක් එක්කම අන්තර්ගත කරයි.</w:t>
      </w:r>
    </w:p>
    <w:p>
      <w:pPr>
        <w:pStyle w:val="ArticleBody"/>
        <w:jc w:val="left"/>
      </w:pPr>
      <w:r>
        <w:rPr>
          <w:rFonts w:ascii="Nirmala UI" w:hAnsi="Nirmala UI" w:eastAsia="Nirmala UI" w:cs="Nirmala UI"/>
        </w:rPr>
        <w:t>දෙවන පරීක්ෂණය, එනම් දෙවන දූතයාගේ පණිවිඩය, පළමු පරීක්ෂණයේ අවසානයේදී ආරම්භ වෙයි. දෙවන අධ්‍යායය පළමු අධ්‍යායයට පසුව පැමිණෙයි. දෙවන පරීක්ෂණයේ අවසානය, විරාමයකින් තොරව, තුන්වන පරීක්ෂණයේ ආරම්භය වෙයි. දෙවන පරීක්ෂණයෙන් නිරූපිත කාලපරිච්ඡේදය සංකේතවත් කරනු ලැබුවේ දානියෙල්ගේ සිරභාරයේ අවුරුදු හැත්තෑවෙනි කාලයෙනි; එය යෙහෝයාකීම් අල්ලාගැනීමෙන් ආරම්භ වී, කුරුෂ්ගේ නියෝගයෙන් අවසන් විය. එම අවුරුදු හැත්තෑවෙහි අවසානය ළඟා වන්නට සමීප වූ විට, දෙවියන්වහන්සේගේ අනාවැකිමය වචනය තුළින් දානියෙල්, එහි අවසානය පැමිණෙන්නට ආසන්න බව හඳුනාගත්තේය.</w:t>
      </w:r>
    </w:p>
    <w:p>
      <w:pPr>
        <w:pStyle w:val="ArticleScripture"/>
        <w:jc w:val="left"/>
      </w:pPr>
      <w:r>
        <w:rPr>
          <w:rFonts w:ascii="Nirmala UI" w:hAnsi="Nirmala UI" w:eastAsia="Nirmala UI" w:cs="Nirmala UI"/>
        </w:rPr>
        <w:t>කල්දෙවරුන්ගේ රාජ්‍යය මත රජකමට පත් කරන ලද, මීදියන්ගේ වංශයේ අහෂ්වේරෝස්ගේ පුත් දාරියුස්ගේ පළමු අවුරුද්දේදීය; ඔහුගේ රාජකීයත්වයේ පළමු අවුරුද්දේ මා දානියෙල්, යෙරුසලමගේ විනාශකම් සම්බන්ධයෙන් ස්වාමීන්වහන්සේගේ වචනය යෙරෙමියා අනාගතවක්තෘවරයා වෙත පැමිණ, අවුරුදු හැත්තෑවක් සම්පූර්ණ කරන බව පොත්වලින් අවුරුදු ගණන තේරුම් ගතිමි. දානියෙල් 9:1, 2.</w:t>
      </w:r>
    </w:p>
    <w:p>
      <w:pPr>
        <w:pStyle w:val="ArticleBody"/>
        <w:jc w:val="left"/>
      </w:pPr>
      <w:r>
        <w:rPr>
          <w:rFonts w:ascii="Nirmala UI" w:hAnsi="Nirmala UI" w:eastAsia="Nirmala UI" w:cs="Nirmala UI"/>
        </w:rPr>
        <w:t>දානියෙල් අන්තිම දවස්වල දෙවියන්වහන්සේගේ ජනතාව නියෝජනය කරයි; ඔවුන් වහල්කමේ අවුරුදු හැත්තෑවේ සංකේතාර්ථය හඳුනාගන්නා අතර, එම හඳුනාගැනීම සිදු වන්නේ එම සංකේතාත්මක අවුරුදු හැත්තෑ අවසන් වීමට අල්ප කාලයකට පෙරය. දෙවියන්වහන්සේගේ ජනතාව එම අවුරුදු හැත්තෑ වහල්කම නිවැරදිව අවබෝධ කරගෙන ඇත; එහෙත් දානියෙල් නියෝජනය කරන්නේ එම අවුරුදු හැත්තෑ යනු 2001 සැප්තැම්බර් 11 සිට ඉරිදා නීතිය දක්වා වූ අනාවැකිමය කාලපරිච්ඡේදය නියෝජනය කරයි යන අවබෝධයයි. දානියෙල් සඳහා, එම අවුරුදු සයිරස්ගේ ආඥාව නිකුත් වූ අවස්ථාවේ අවසන් වූ අතර, අන්තිම දවස්වල එය එක්සත් ජනපදයේ ඉරිදා නීතිය නියෝජනය කරයි.</w:t>
      </w:r>
    </w:p>
    <w:p>
      <w:pPr>
        <w:pStyle w:val="ArticleBody"/>
        <w:jc w:val="left"/>
      </w:pPr>
      <w:r>
        <w:rPr>
          <w:rFonts w:ascii="Nirmala UI" w:hAnsi="Nirmala UI" w:eastAsia="Nirmala UI" w:cs="Nirmala UI"/>
        </w:rPr>
        <w:t>ඉරිදා නීතියට සුළු කලකට පෙර, සංකේතවත් හැත්තෑ අවුරුදු මඟින් නිරූපිත වූ භවිතාත්මක අවබෝධයට දෙවියන්වහන්සේගේ ජනතාව අවදි කරනු ලැබේ. එම සංකේතවත් අවුරුදු යෙහෝයකීම් සමඟ ආරම්භ වූ අතර, ඔහු 2001 සැප්තැම්බර් 11 දින නියෝජනය කරයි; එදින, තුන්වන අහෝවේ ඉස්ලාමයේ පැමිණීම සමඟ, එළිදරව් 18හි බලවත් දූතයා බැස এসে බබිලෝනියේ වැටීම ප්‍රකාශ කළේය. බබිලෝනියේ වැටීම දෙවන දූතයාගේ පණිවිඩය නියෝජනය කරයි; 2001 සැප්තැම්බර් 11 දින, දූතයාගේ අතෙහි තිබූ සැඟවුණු පොත අනුභව කළ අය සඳහා දෙවන පරීක්ෂාකාරී කාලය ආරම්භ විය. සංකේතවත් හැත්තෑ අවුරුදු මඟින් නිරූපිත එම කාලය, ඉරිදා නීතිය දක්වා අඛණ්ඩව පවතියි.</w:t>
      </w:r>
    </w:p>
    <w:p>
      <w:pPr>
        <w:pStyle w:val="ArticleBody"/>
        <w:jc w:val="left"/>
      </w:pPr>
      <w:r>
        <w:rPr>
          <w:rFonts w:ascii="Nirmala UI" w:hAnsi="Nirmala UI" w:eastAsia="Nirmala UI" w:cs="Nirmala UI"/>
        </w:rPr>
        <w:t>අවසානය ළඟා වෙමින් යන කල, දාරියුස්ගේ පළමු අවුරුද්දේ දානියෙල් විසින් පූර්ව සංකේතනය කරනු ලැබූ පරිදි, දෙවියන්වහන්සේගේ ජනතාව මෘගයාගේ රූපයේ පරීක්ෂාව පිළිබඳව අවදි කරනු ලැබේ. ඔවුහු මීට පෙර මෘගයාගේ රූපයේ පරීක්ෂාවට සම්බන්ධ සත්‍ය කිහිපයක් අවබෝධ කරගෙන සිටියහ; එහෙත් දෙවෙනි දූතයාගේ අනාවැකි කාලපරිච්ඡේදයේ අවසානයට පෙරම ඔවුන් අවබෝධ කරගන්නා කොටස අන්ධකාරයේ සැඟවී තිබුණේය. දානියෙල් දෙවියන්වහන්සේගේ අනාවැකිමය වචනය අධ්‍යයනය කළ විට, අනතුරුව අවුරුදු හැත්තෑවේ වැදගත්කම ගැන සජාග වූ විට, ඔහු යාච්ඤාවට මෙහෙයවනු ලැබීය; එය නෙබුකද්නෙශර් තම රූප-සිහිනය සම්බන්ධයෙන් ප්‍රකාශ කළ ජීවිතය හෝ මරණය යන තර්ජනය ගැන සජාග වූ කල ඔහු යාච්ඤාවට මෙහෙයවනු ලැබූ ආකාරයමය. දානියෙල් පොතේ නවවෙනි පරිච්ඡේදයේදී, දානියෙල් පොතේ දෙවෙනි පරිච්ඡේදයේදී මෙන්ම, දානියෙල් යාච්ඤා කළ විට, ඔහු අනාවැකිමය ආලෝකය ලබාගත්තේය.</w:t>
      </w:r>
    </w:p>
    <w:p>
      <w:pPr>
        <w:pStyle w:val="ArticleScripture"/>
        <w:jc w:val="left"/>
      </w:pPr>
      <w:r>
        <w:rPr>
          <w:rFonts w:ascii="Nirmala UI" w:hAnsi="Nirmala UI" w:eastAsia="Nirmala UI" w:cs="Nirmala UI"/>
        </w:rPr>
        <w:t>ඔව්, මම යාච්ඤාවෙහි කථා කරමින් සිටියදීම, ආරම්භයේ දර්ශනයේදී මා දුටු ගබ්‍රියෙල් නම් මනුෂ්‍යයා, ඉක්මනින් පියාසර කරවනු ලැබ, සවස පූජාව ඔප්පු කරන වේලාවට මා වෙත පැමිණ මා ස්පර්ශ කළේය. ඔහු මට දැනුම් දී, මා සමඟ කථා කරමින් මෙසේ කීවේය: “දානියෙල්, නුඹට ප්‍රඥාවත් අවබෝධයත් දීමට මම දැන් පිටත්ව ආවෙමි.” දානියෙල් 9:21, 22.</w:t>
      </w:r>
    </w:p>
    <w:p>
      <w:pPr>
        <w:pStyle w:val="ArticleBody"/>
        <w:jc w:val="left"/>
      </w:pPr>
      <w:r>
        <w:rPr>
          <w:rFonts w:ascii="Nirmala UI" w:hAnsi="Nirmala UI" w:eastAsia="Nirmala UI" w:cs="Nirmala UI"/>
        </w:rPr>
        <w:t>දානියෙල් යාච්ඤා කරමින් සිටියදී ඔහුට දෙන ලද “දක්ෂතාවය හා අවබෝධය” දෙවන පරිච්ඡේදයේ ඔහුගේ යාච්ඤාව සමඟ සමාන වේ.</w:t>
      </w:r>
    </w:p>
    <w:p>
      <w:pPr>
        <w:pStyle w:val="ArticleScripture"/>
        <w:jc w:val="left"/>
      </w:pPr>
      <w:r>
        <w:rPr>
          <w:rFonts w:ascii="Nirmala UI" w:hAnsi="Nirmala UI" w:eastAsia="Nirmala UI" w:cs="Nirmala UI"/>
        </w:rPr>
        <w:t>එවිට දානියෙල් තම ගෙදරට ගොස්, මේ කාරණය තම සගයන් වූ හනන්යා, මීෂායෙල් සහ අසරියාට දැනුම් දුන්නේය. ඒ අභිරහස සම්බන්ධයෙන් ස්වර්ගයේ දෙවියන්වහන්සේගෙන් කරුණාව ඉල්ලන පිණිසය; එසේ නම් දානියෙල් සහ ඔහුගේ සගයන් බබිලෝනියේ සෙසු ප්‍රඥාවන්තයන් සමඟ විනාශ නොවනු ඇත. එවිට රාත්‍රී දර්ශනයකින් එම අභිරහස දානියෙල්ට හෙළි කරන ලදී. එවිට දානියෙල් ස්වර්ගයේ දෙවියන්වහන්සේට ප්‍රශංසා කළේය. දානියෙල් 2:17–19.</w:t>
      </w:r>
    </w:p>
    <w:p>
      <w:pPr>
        <w:pStyle w:val="ArticleBody"/>
        <w:jc w:val="left"/>
      </w:pPr>
      <w:r>
        <w:rPr>
          <w:rFonts w:ascii="Nirmala UI" w:hAnsi="Nirmala UI" w:eastAsia="Nirmala UI" w:cs="Nirmala UI"/>
        </w:rPr>
        <w:t>පේළිය පිට පේළිය අනුව, දානියෙල්ගේ ප්‍රාර්ථනා දෙකම එකම ප්‍රාර්ථනාව වේ. දෙකම දෙනු ලබන්නේ, 2001 සැප්තැම්බර් 11 දිනත් ඉක්මනින් පැමිණෙන ඉරිදා නීතියත් අතර සිදුවන, දෙවන දූතයාගේ දෘශ්‍ය පරීක්ෂණය සංකේතාත්මකව නිරූපණය කරන ඉතිහාසය තුළය. නෙබුකද්නෙශර්ගේ ආසන්න මරණ තර්ජනයද, යෙරෙමියාගේ අවුරුදු හැත්තෑව පිළිබඳ වූ අනාවැකිමය දැනුමද, මෝසෙස්ගේ සත් වරක් වූ දිවුරුමද සමඟ, දානියෙල් ලෙවී කථාව විසිහයේ ප්‍රාර්ථනාව ප්‍රාර්ථනා කරයි; එමෙන්ම දෙවියන් වහන්සේ බයිබල් අනාවැකියේ අවසාන අනාවැකිමය රහස ඔහුට හෙළි කරන ලෙස ඉල්ලයි. එම රහස යොහන් “යේසුස් ක්‍රිස්තුස්වහන්සේගේ එළිදරව්ව” ලෙස හඳුන්වයි.</w:t>
      </w:r>
    </w:p>
    <w:p>
      <w:pPr>
        <w:pStyle w:val="ArticleBody"/>
        <w:jc w:val="left"/>
      </w:pPr>
      <w:r>
        <w:rPr>
          <w:rFonts w:ascii="Nirmala UI" w:hAnsi="Nirmala UI" w:eastAsia="Nirmala UI" w:cs="Nirmala UI"/>
        </w:rPr>
        <w:t>නවවන පරිච්ඡේදයේදී, දානියෙල් රාජධානී දෙකක සංක්‍රාන්ති අවස්ථාවේ ස්ථානගත වී සිටී. බබිලෝනිය මෙදීවරුන් හා පර්සියන්වරුන් අතට අලුතෙන්ම වැටී ගොස් ඇත, මක්නිසාද එය දාරියුස්ගේ පළමු අවුරුද්ද වන බැවින්, එමගින් දෙවියන්වහන්සේගේ ජනතාව අවසාන දවස්වල, පළමු දූතයාගේ චලනයෙන්ද තුන්වන දූතයාගේ චලනයෙන්ද සලකුණු කරන ලද සංක්‍රාන්ති ස්ථානයේ තබනු ලැබේ.</w:t>
      </w:r>
    </w:p>
    <w:p>
      <w:pPr>
        <w:pStyle w:val="ArticleBody"/>
        <w:jc w:val="left"/>
      </w:pPr>
      <w:r>
        <w:rPr>
          <w:rFonts w:ascii="Nirmala UI" w:hAnsi="Nirmala UI" w:eastAsia="Nirmala UI" w:cs="Nirmala UI"/>
        </w:rPr>
        <w:t>ෆිලඩෙල්ෆියානු මිලරයිට් ව්‍යාපාරය 1856දී ලාඔදිකෙයා තත්ත්වයට සංක්‍රමණය වූ අතර, Future for America නම් ලාඔදිකෙයානු ව්‍යාපාරය, එළිදරව් පොතේ එකොළොස්වන අධ්‍යායයේ වීථියේ මළව සිටින දින තුනහමාරේ අවසානයේ, ෆිලඩෙල්ෆියානු ව්‍යාපාරය වෙත සංක්‍රමණය වේ. 1856 සිට 1863 දක්වා මිලරයිට්වරුන්ගේ ෆිලඩෙල්ෆියානු ව්‍යාපාරය සමඟ අසමත් වූ පරීක්ෂාව, “සත් වර” යන සද්ධර්මයට සම්බන්ධ වූ එකක් විය.</w:t>
      </w:r>
    </w:p>
    <w:p>
      <w:pPr>
        <w:pStyle w:val="ArticleBody"/>
        <w:jc w:val="left"/>
      </w:pPr>
      <w:r>
        <w:rPr>
          <w:rFonts w:ascii="Nirmala UI" w:hAnsi="Nirmala UI" w:eastAsia="Nirmala UI" w:cs="Nirmala UI"/>
        </w:rPr>
        <w:t>Future for America හි ලාඔදීකීය ව්‍යාපාරය සඳහා වූ පරීක්ෂාව, ඔවුන්ගේ විසිරී ඇති තත්ත්වය හඳුනාගැනීමේ අවශ්‍යතාවය සමඟ සම්බන්ධව පවතී; එසේ කිරීමෙන් පසු, ලෙවීකථාව විසි හයෙහි ප්‍රාර්ථනාව හා අත්දැකීම තුළට ඇතුළු වීමය. දානියෙල් සිටියේ බබිලෝනීය සහ මේදී-පර්සියානු අධිරාජ්‍යයන් අතර සංක්‍රාන්ති කාලයේදීය, සහ කුරුෂ්ගේ ආඥාවෙන් සලකුණු කරනු ලබන අවුරුදු හැත්තෑක කාලපරිච්ඡේදයේ අවසානයට තරමක් පෙරය. එම අවුරුදු හැත්තෑක කාලය දානියෙල්ගේ ප්‍රාර්ථනාව සඳහා වූ සන්දර්භය වන අතර, එම අවුරුදු හැත්තෑක කාලය මෝසෙස්ගේ “සත් වාර” නියෝජනය කරයි. දානියෙල්ගේ ප්‍රාර්ථනා දෙකම, පළමු දූතයාගේ ව්‍යාපාරය තුළද, තෙවැනි දූතයාගේ ව්‍යාපාරය තුළද, “සත් වාර” මගින් සලකුණු කරනු ලබන සංක්‍රාන්ති කාලය සමඟ සමාන්තර වේ.</w:t>
      </w:r>
    </w:p>
    <w:p>
      <w:pPr>
        <w:pStyle w:val="ArticleBody"/>
        <w:jc w:val="left"/>
      </w:pPr>
      <w:r>
        <w:rPr>
          <w:rFonts w:ascii="Nirmala UI" w:hAnsi="Nirmala UI" w:eastAsia="Nirmala UI" w:cs="Nirmala UI"/>
        </w:rPr>
        <w:t>දැනියෙල්ට හෙළි කරනු ලබන “රහස” නම් නෙබුකද්නෙසර්ගේ රූපයේ ප්‍රකාශනයයි. අවසාන දවස්වල නෙබුකද්නෙසර්ගේ රූපයේ “රහස” නම් එය රාජ්‍ය හතරක් නොව, රාජ්‍ය අටක් නියෝජනය කරන බවයි. “The Eighth is of the Seven” යන කාණ්ඩයට අයත් පෙර ලිපිවල මෙම සත්‍යය දැනටමත් ඉදිරිපත් කර ඇත. එම රහස තුළ, සත් දෙනාගෙන් එකක් වන අටවැනියා පැමිණෙන විට ඇති වන සංක්‍රාන්ති ලක්ෂ්‍යය පිළිබඳ හෙළිදරව්වද අන්තර්ගත වේ. නෙබුකද්නෙසර්ගේ රූපයේ “රහස” නම් සත්‍ය ප්‍රොටෙස්තන්තවාදයේ අඟයේද, රිපබ්ලිකානුවාදයේ අඟයේද නැවත නැඟිටීම තහවුරු කිරීමයි. එම නැවත නැඟිටීම් දෙකම එක් එක් අඟය අටවැනියා වන නමුත් සත් දෙනාගෙන් එකක් බව හඳුනා දක්වයි; තවද අඟ දෙකෙහිම හයවැනියාගෙන් අටවැනියා දක්වා වන සංක්‍රාන්තිය සිදුවන්නේ මෝසෙස්ගේ “සත් වාර” සමඟ සම්බන්ධ වූ පරීක්ෂාවක අනාවැකිමය පසුබිම තුළය. දැනියෙල් විසින් නිරූපණය කර ඇති පරිදි, සයිරස්ගේ ආඥාවට ටික කලකට පෙර එම සංක්‍රාන්තිය සිදුවේ; එය එක්සත් ජනපදයේ ඉරිදා නීතිය පිළිබඳ ආඥාව නියෝජනය කරයි. ඉන්පසු ඉරිදා නීතියේදී, වේගවත් චලනයන් තුළ, පාප් පදවියේ මාරක තුවාලය සුව කරනු ලබයි, මන්ද පාප් පදවියද සත් දෙනාගෙන් එකක් වන අටවැනි හිස බවට පත්වෙමින්, දැනියෙල් දෙවන පරිච්ඡේදයේ නෙබුකද්නෙසර්ගේ රූපයෙන් නිරූපණය කර ඇති පරිදි, එයද අනාවැකිමය සංක්‍රාන්තියක් හරහා ගමන් කරන බැවිනි.</w:t>
      </w:r>
    </w:p>
    <w:p>
      <w:pPr>
        <w:pStyle w:val="ArticleScripture"/>
        <w:jc w:val="left"/>
      </w:pPr>
      <w:r>
        <w:rPr>
          <w:rFonts w:ascii="Nirmala UI" w:hAnsi="Nirmala UI" w:eastAsia="Nirmala UI" w:cs="Nirmala UI"/>
        </w:rPr>
        <w:t>එබැවින් දානියෙල්, බබිලෝනියේ ප්‍රඥාවන්තයන් විනාශ කරන ලෙස රජු විසින් පත් කරනු ලැබූ අරියොක් වෙත ඇතුළු වී, ඔහුට මෙසේ කී ය: “බබිලෝනියේ ප්‍රඥාවන්තයන් විනාශ නොකරන්න. මා රජු ඉදිරියට ගෙන යන්න; එවිට මම එහි අර්ථකථනය රජුට දක්වන්නෙමි.” එවිට අරියොක් ඉක්මනින් දානියෙල් රජු ඉදිරියට ගෙන এসে, ඔහුට මෙසේ කී ය: “යූදාහි වහල්කම්කරුවන් අතරින් රජුට එහි අර්ථකථනය දැනුම් දෙන මනුෂ්‍යයෙකු මම සොයාගෙන සිටිමි.” රජු උත්තර දෙමින්, බෙල්තෙෂෂර් නම් වූ දානියෙල්ට මෙසේ කී ය: “මම දුටු සිහිනයත් එහි අර්ථකථනයත් මා හට දැනුම් දීමට නුඹට හැකි ද?” දානියෙල් 2:24–26.</w:t>
      </w:r>
    </w:p>
    <w:p>
      <w:pPr>
        <w:pStyle w:val="ArticleBody"/>
        <w:jc w:val="left"/>
      </w:pPr>
      <w:r>
        <w:rPr>
          <w:rFonts w:ascii="Nirmala UI" w:hAnsi="Nirmala UI" w:eastAsia="Nirmala UI" w:cs="Nirmala UI"/>
        </w:rPr>
        <w:t>දැනටමත් දානියෙල්ට එම රහස දී ඇති පසු, ඔහුගේ නම් දෙකම සඳහන් කරනු ලැබේ; එයින් ඔහු ගිවිසුම් ජනතාව නියෝජනය කරන බව හඳුන්වා දෙනු ලැබේ. එම ජනතාව, අවසාන දවස්වල, එකසිය හතළිස් හතරදහසගේ ෆිලඩෙල්ෆියානු චලනය තුළට නවතමව මාරු වී ඇති අය වෙති. “රහස” අවබෝධ කර ගැනීමට ඇති නොහැකියාව හේතුවෙන් කිසිවෙකු ඝාතනය නොකළ යුතු බව ඉල්ලීමෙන්, ඔහු දෙවියන්වහන්සේගේ සේවකයාගේ චරිතය ප්‍රකාශ කරයි. දානියෙල් සොයාගැනීම පිළිබඳව රජු ඉදිරියේ ගෞරවය ලබන්නට සොයන නෙබුකද්නෙශර්ගේ සේවකයෙකු වන අරියොක්ගේ චරිතය සමඟ ඔහුගේ චරිතය විරුද්ධ ලෙස තැබෙයි. පසුව දානියෙල්, නෙබුකද්නෙශර්ගේ ප්‍රශ්නයට ප්‍රශ්නයකින් පිළිතුරු දීමෙන්, සත්‍ය අනාවැකිමය ප්‍රකාශනය සහ බබිලෝනියේ ප්‍රඥාවන්තයන්ගේ ප්‍රකාශනය අතර ඇති වෙනස හඳුන්වා දෙයි; ඉන්පසු අරියොක් මෙන් නොව, “රහස” පිළිබඳ තම අවබෝධය තමාව උසස් කරගැනීම සඳහා ප්‍රයෝජනයට නොගෙන, ඒ වෙනුවට ස්වර්ගයේ දෙවියන්වහන්සේ උසස් කරයි.</w:t>
      </w:r>
    </w:p>
    <w:p>
      <w:pPr>
        <w:pStyle w:val="ArticleScripture"/>
        <w:jc w:val="left"/>
      </w:pPr>
      <w:r>
        <w:rPr>
          <w:rFonts w:ascii="Nirmala UI" w:hAnsi="Nirmala UI" w:eastAsia="Nirmala UI" w:cs="Nirmala UI"/>
        </w:rPr>
        <w:t>දානියෙල් රජුගේ සන්නිධියේ පිළිතුරු දෙමින් මෙසේ කීවේය: රජු විසින් විමසන ලද රහස ප්‍රඥාවන්තයෝද, ජ්‍යෝතිෂ්‍යයන් ද, මන්ත්‍රකාරයෝද, ශකුනකාරයෝද රජුට ප්‍රකාශ කළ නොහැක්කෝය. එහෙත් රහස් හෙළි කරන ස්වර්ගයේ දෙවියන් වහන්සේ කෙනෙක් සිටිති; උන්වහන්සේ අන්තිම දවස්වලදී සිදුවන්නාවූ දේ නෙබුකද්නෙශර් රජුට දැනුම් කරන සේක. ඔබගේ සිහිනයත්, ඔබගේ යහන මත තිබියදී ඔබගේ හිස තුළ පෙනුණු දර්ශනත්, මේවාය. දානියෙල් 2:27, 28.</w:t>
      </w:r>
    </w:p>
    <w:p>
      <w:pPr>
        <w:pStyle w:val="ArticleBody"/>
        <w:jc w:val="left"/>
      </w:pPr>
      <w:r>
        <w:rPr>
          <w:rFonts w:ascii="Nirmala UI" w:hAnsi="Nirmala UI" w:eastAsia="Nirmala UI" w:cs="Nirmala UI"/>
        </w:rPr>
        <w:t>දානියෙල් “රහස” පිළිබඳ සිය ඉදිරිපත් කිරීම ආරම්භ කරන්නේ, එය අන්තිම දවස්වලදී කුමක් සිදුවන්නේද යන්න පැහැදිලි කරන “රහසක්” ලෙස හඳුන්වා දෙමිනි. සැඟවුණු හත තණ්ඩර්වල ඉතිහාසයේ රහස, අන්තිම දවස්වලදී කුමක් සිදුවන්නේද යන්න හඳුන්වා දෙයි. නෙබුකද්නෙශර්ගේ රූපය, කරුණාවේ කාලය අවසන් වීමට තරමක් පෙර මුද්‍රාභංග කරනු ලබන අන්තිම-දින රහසේ එක් අංගයකි. එය හෙළි කරනු ලබන්නේ, පොළොවේ මෘගයාගේ අං දෙකම, දානියෙල් විසින් දාරියුස්ගේ පළමු අවුරුද්දේ නිරූපණය කළ පරිදි, ඒ සත් දෙනාගෙන් වූ අටවෙනියා බවට පත්වන සංක්‍රාන්ති කාලය තුළ, කරුණාවේ කාලය අවසන් වීමට තරමක් පෙරය.</w:t>
      </w:r>
    </w:p>
    <w:p>
      <w:pPr>
        <w:pStyle w:val="ArticleScripture"/>
        <w:jc w:val="left"/>
      </w:pPr>
      <w:r>
        <w:rPr>
          <w:rFonts w:ascii="Nirmala UI" w:hAnsi="Nirmala UI" w:eastAsia="Nirmala UI" w:cs="Nirmala UI"/>
        </w:rPr>
        <w:t>එම්බා රජුනි, ඔබගේ ශයනස්ථානයේ සිටියදී මින් පසු සිදුවීමට යන දේ පිළිබඳ සිතුවිලි ඔබගේ මනසේ නැගී ආවේය; අභිරහස් හෙළි කරන තැනැන්වහන්සේ ඔබට සිදුවීමට යන දේ දන්වා ඇත. එහෙත් මා සම්බන්ධයෙන් නම්, මේ අභිරහස මට හෙළි කරනු ලැබුවේ ජීවත්ව සිටින සියල්ලන්ට වඩා මා තුළ ඇති යම් ප්‍රඥාවක් නිසා නොව, එහි අර්ථවිවරණය රජුට දැනුම් දෙන පිණිසත්, ඔබගේ හෘදයේ සිතුවිලි ඔබ දැනගනු පිණිසත්ය. දානියෙල් 2:29, 30.</w:t>
      </w:r>
    </w:p>
    <w:p>
      <w:pPr>
        <w:pStyle w:val="ArticleBody"/>
        <w:jc w:val="left"/>
      </w:pPr>
      <w:r>
        <w:rPr>
          <w:rFonts w:ascii="Nirmala UI" w:hAnsi="Nirmala UI" w:eastAsia="Nirmala UI" w:cs="Nirmala UI"/>
        </w:rPr>
        <w:t>නෙබුකද්නෙශර්ගේ සිහිනය අන්තිම දවස් පිළිබඳ වූවක් බවට දෙවන සාක්ෂියක් සමඟ දානියෙල් සත්‍යය ස්ථාපිත කරයි; ඔහු, “රහස් එළිදරව් කරන තැනැන්වහන්සේ ඔබට සිදු වන්නට ඇති දේ,” “මෙයින් පසු,” දැනුම් දෙන බව කියන විටය. ඉන්පසු, එම රහස තමා උදෙසා ද නොව, නැතහොත් තමාට වෙනත් කිසි මනුෂ්‍යයෙකුට වඩා උසස් ප්‍රඥාවක් තිබූ බැවින් ද නොව, එම “රහස” නෙබුකද්නෙශර්ට දෙන ලද්දේ “අර්ථකථනය දැනුම් කරනු ලබන ඔවුන්ගේ නිසා” බව දානියෙල් හඳුන්වා දෙයි. එම “රහස” දෙන ලද්දේ අන්තිම දවස්වල ආත්මික බබිලෝනියේ රජුට එම සිහිනයේ “අර්ථකථනය” ඉදිරිපත් කරනු ලබන අය උදෙසාය. එම රහස විශේෂයෙන්ම එක් ලක්ෂ හතළිස් හතර දහස උදෙසා දෙන ලද්දේය; මක්නිසාද එම “රහස” වන්නේ අන්තිම දවස්වල බබිලෝනියේ අවසාන වැටීම ප්‍රකාශ කරනු ලබන අය උදෙසාය. ඉන්පසු දානියෙල් අඳුර තුළ සඟවා තිබූ, ජීවිතය හෝ මරණය යන පරීක්ෂාව ජනිත කළ රූප-සිහිනය එළිදරව් කරයි.</w:t>
      </w:r>
    </w:p>
    <w:p>
      <w:pPr>
        <w:pStyle w:val="ArticleScripture"/>
        <w:jc w:val="left"/>
      </w:pPr>
      <w:r>
        <w:rPr>
          <w:rFonts w:ascii="Nirmala UI" w:hAnsi="Nirmala UI" w:eastAsia="Nirmala UI" w:cs="Nirmala UI"/>
        </w:rPr>
        <w:t>රජුනි, ඔබ දුටුවේය; මෙන්න, මහත් ප්‍රතිමාවක් තිබුණේය. එම මහත් ප්‍රතිමාව, එහි දීප්තිය අතිශයින් උතුම්ව, ඔබ ඉදිරියෙහි සිටියේය; එහි ස්වරූපය භයානක වූයේය. මෙම ප්‍රතිමාවේ හිස සුපිරි රන්වලින්ද, එහි පපුවත් එහි බාහුවත් රිදියෙන්ද, එහි බඩත් එහි උරස්ථලත් පිත්තලයෙන්ද, එහි පාද යකඩයෙන්ද, එහි පතුල් කොටසක් යකඩෙන්ද කොටසක් මැටිවලින්ද වූයේය. ඔබ බලමින් සිටියදී, අතින් නොකපන ලද ගලක් කපාගෙන වෙන්කරනු ලැබ, යකඩ හා මැටිවලින් වූ එහි පාදවලට එය පහර දී, ඒවා කැබලි කැබලි කර දැමුවේය. එවිට යකඩයත්, මැටියත්, පිත්තලයත්, රිදියත්, රන්යත් එකවරම කැබලි කැබලි වී, ග්‍රීෂ්ම ධාන්‍ය මඩු පිට්ටනියේ පිදුරු මෙන් බවට පත් වූයේය; සුළඟ ඒවා ගෙන ගියේය, එවිට ඒවාට කිසි තැනක් සොයාගත නොහැකි විය. ප්‍රතිමාවට පහර දුන් ගල මහත් කන්දක් වී, මුළු පොළොවම පුරවා දැමුවේය. මෙය සිහිනයය; එහි අර්ථකථනයද අපි රජු ඉදිරියෙහි කියමු. දානියෙල් 2:31–36.</w:t>
      </w:r>
    </w:p>
    <w:p>
      <w:pPr>
        <w:pStyle w:val="ArticleBody"/>
        <w:jc w:val="left"/>
      </w:pPr>
      <w:r>
        <w:rPr>
          <w:rFonts w:ascii="Nirmala UI" w:hAnsi="Nirmala UI" w:eastAsia="Nirmala UI" w:cs="Nirmala UI"/>
        </w:rPr>
        <w:t>නෙබුකද්නෙෂර්ගේ සිහිනය, ඔහුගේ කාලයෙන් අන්තිම දවස් දක්වා බයිබල් අනාවැකිවල රාජධානಿಗಳನ್ನು හඳුනා දුන්නේය; එවිට නෙබුකද්නෙෂර් ඉදිරියේ දානියෙල් විසින් නියෝජනය කරන ලදද, අත් නොතබා කපා ගත් ගලින්ද නියෝජනය කරන ලද එකලක්ෂ හතළිස් හතරදහස, රූපයේ නියෝජිත පෘථිවියේ රාජධානிகளை විනාශ කරති, එවිට ඒ ගල මුළු පොළොව පුරවන කන්දක් බවට පත්වේ. එම සිහිනය අනාගත දවස් පිළිබඳ වූයේය; එනම්, එකලක්ෂ හතළිස් හතරදහසට අවසාන අනාවැකි රහස හෙළි කරනු ලබන අනාවැකිමය සංක්‍රාන්ති ස්ථානයේදීය.</w:t>
      </w:r>
    </w:p>
    <w:p>
      <w:pPr>
        <w:pStyle w:val="ArticleBody"/>
        <w:jc w:val="left"/>
      </w:pPr>
      <w:r>
        <w:rPr>
          <w:rFonts w:ascii="Nirmala UI" w:hAnsi="Nirmala UI" w:eastAsia="Nirmala UI" w:cs="Nirmala UI"/>
        </w:rPr>
        <w:t>සැබෑ ප්‍රොටෙස්ටන්ට් කොම්බුවේ ධජය ලෙස, ඔවුහු එවිට මිය යමින් පවතින ලෝකයකට තුන්වන දූතයාගේ පණිවිඩය රැගෙන යති. එම පණිවිඩය එක්සත් ජනපදයේ ඉරිදා නීතිය ක්‍රියාත්මක වන අවස්ථාවේදී, මෘගයාගේ ලකුණ බලෙන් පැවරෙන විට, මහත් හඬක් දක්වා වර්ධනය වේ. එම ආඥාවට පෙර, අවසාන දිනවල දානියෙල් විසින් නිරූපිත අය, මෘගයාගේ රූපයේ පරීක්ෂාවට මුහුණ දිය යුතුව ඇත. එම පරීක්ෂාව දෘශ්‍ය පරීක්ෂාවක් වන අතර, ඉරිදා නීතියේ ආඥාව උත්පාදනය කරන චලනයන් දානියෙල් විසින් නිරූපිත අය විසින් දැකගැනීම අවශ්‍ය කරයි. අන්ධකාරයේ සැඟවී ඇති රූප පරීක්ෂාව ඔවුන්ට දැකගැනීමට ඉඩ සලසන දේවීය ක්‍රමවේදය ඔවුන් තෝරාගෙන ඇත්දැයි සොයාබැලීම සඳහා ඔවුන් පරීක්ෂා කරනු ලැබේ. ඔවුන්ගේ පරීක්ෂාවට පෞද්ගලික නිහතමානීකම සහ පාපොච්චාරණය අඩංගු වේ. එය දානියෙල්ට සිහින සහ දර්ශන තුළ අවබෝධය දෙන ලද බව පිළිගැනීමක් ද ඇතුළත් වේ; මක්නිසාද ඔවුන් වනාන්තරයේ හඬන දානියෙල්ගේ හඬට සවන් දීමට ප්‍රතික්ෂේප කරන්නේ නම්, එය ක්‍රිස්තුස්වහන්සේගේ දවස්වල යොහන් බව්තීස්තගේ පණිවිඩය ප්‍රතික්ෂේප කළ අය මෙන්ය.</w:t>
      </w:r>
    </w:p>
    <w:p>
      <w:pPr>
        <w:pStyle w:val="ArticleBody"/>
        <w:jc w:val="left"/>
      </w:pPr>
      <w:r>
        <w:rPr>
          <w:rFonts w:ascii="Nirmala UI" w:hAnsi="Nirmala UI" w:eastAsia="Nirmala UI" w:cs="Nirmala UI"/>
        </w:rPr>
        <w:t>සිස්ටර් වයිට් අපට දන්වා සිටින්නේ දානියෙල් සහ එළිදරව් යන පොත් එකිනෙක සම්පූර්ණ කරනු ලබන බවයි; ඇය භාවිතා කරන “සම්පූර්ණ කරනු” යන වචනයේ අර්ථය වන්නේ පූර්ණත්වයට ගෙන යාමයි. 2023 ජූලි මාසයේ අවසානයේදී, යූදා ගෝත්‍රයේ සිංහයා, කරුණාවේ කාලය අවසන් වීමට මඳක් පෙර එසේ කරන බවට ඔහු පොරොන්දු වූ පරිදි, යේසුස් ක්‍රිස්තුස්වහන්සේගේ එළිදරව්වෙහි මුද්‍රා විවෘත කිරීම ආරම්භ කළේය. එසේ කිරීමේදී, කලින් නිවැරදි ලෙස අවබෝධ කරගෙන තිබූ නමුත් දැන් අවසාන දිනවල පසුබිම තුළ අවබෝධ කරගත යුතු වූ බයිබලානුකුල සත්‍යයන් ඔහු හඳුනා දුන්නේය.</w:t>
      </w:r>
    </w:p>
    <w:p>
      <w:pPr>
        <w:pStyle w:val="ArticleBody"/>
        <w:jc w:val="left"/>
      </w:pPr>
      <w:r>
        <w:rPr>
          <w:rFonts w:ascii="Nirmala UI" w:hAnsi="Nirmala UI" w:eastAsia="Nirmala UI" w:cs="Nirmala UI"/>
        </w:rPr>
        <w:t>ඒ සත්‍යයන් අතරින් එකක් වන්නේ එළිදරව්ව එකොළොස්වන පරිච්ඡේදයේ සඳහන් සాక్షිකරුවන් දෙදෙනාය. තවත් එකක් වන්නේ එළිදරව්ව දසවන පරිච්ඡේදයේ “ගිගුරුම් හත” පිළිබඳ සම්පූර්ණ ඉටුකිරීම වන ඉතිහාසයයි. ඔහු 2020 ජූලි 18 වන දිනෙහි ඇති වූ අසාර්ථකත්වය පිළිබඳ කථා කරන ශුද්ධ ප්‍රතිසංස්කරණ රේඛාවලින් සත්‍යයන් ගෙනවිත් ඇත. ශුද්ධ ප්‍රතිසංස්කරණ රේඛා එක් එක්ක තුළ ඇති සන්ධිස්ථාන සතරද, පළමු පණිවිඩයේ බලගැන්වීමේ ඉතිහාසය සිට විනිශ්චය දක්වා දක්වන ආකාරය පෙර කිසිදා හඳුනා නොගත් රීතියකින් නිදර්ශනය කරන ලෙස, ඔහු භාවිත කර ඇත. දානියෙල් දෙවන පරිච්ඡේදය මෙම සංකල්ප බොහෝමයක් සම්පූර්ණත්වයට ගෙන එයි; එහෙත් Alpha and Omega ලෙස හඳුන්වා දී ඇති ක්‍රමවේදය අනුභව කිරීම ප්‍රතික්ෂේප කරන අයට මේ ගැඹුරු සත්‍යයන් අන්ධකාරයේ සැඟවී පවතී.</w:t>
      </w:r>
    </w:p>
    <w:p>
      <w:pPr>
        <w:pStyle w:val="ArticleBody"/>
        <w:jc w:val="left"/>
      </w:pPr>
      <w:r>
        <w:rPr>
          <w:rFonts w:ascii="Nirmala UI" w:hAnsi="Nirmala UI" w:eastAsia="Nirmala UI" w:cs="Nirmala UI"/>
        </w:rPr>
        <w:t>දානියෙල් දෙවන පරිච්ඡේදය පිළිබඳ මෙම අධ්‍යයනය අවසන් කරමින්, දානියෙල් දෙවන පරිච්ඡේදය විසින් පූර්ණත්වයට ගෙන එන සත්‍යයන් සහ මාර්ගලකුණු කිහිපයක් අපි සාරාංශගත කර එකිනෙකට සම්බන්ධ කරන්නෙමු. එසේ කිරීමෙන්, රාත්‍රී දර්ශනයේදී දානියෙල්ට හෙළි කරන ලද රහස මෙම සත්‍යයන්ම නියෝජනය කරන බව අපි හඳුනාගනිමින් සිටිමු.</w:t>
      </w:r>
    </w:p>
    <w:p>
      <w:pPr>
        <w:pStyle w:val="ArticleBody"/>
        <w:jc w:val="left"/>
      </w:pPr>
      <w:r>
        <w:rPr>
          <w:rFonts w:ascii="Nirmala UI" w:hAnsi="Nirmala UI" w:eastAsia="Nirmala UI" w:cs="Nirmala UI"/>
        </w:rPr>
        <w:t>අපි ඊළඟ ලිපියේ සාරාංශය සහ නිගමනය ඉදිරිපත් කරන්නෙමු.</w:t>
      </w:r>
    </w:p>
    <w:p>
      <w:pPr>
        <w:pStyle w:val="ArticleScripture"/>
        <w:jc w:val="left"/>
      </w:pPr>
      <w:r>
        <w:rPr>
          <w:rFonts w:ascii="Nirmala UI" w:hAnsi="Nirmala UI" w:eastAsia="Nirmala UI" w:cs="Nirmala UI"/>
        </w:rPr>
        <w:t>“ස්වාමීන් වහන්සේට මනුෂ්‍යයන් ඔවුන්ගේ වැරදිවලද පසුබැසීම්වලද හමුවීම සඳහා නියම කරනු ලැබූ කාර්යසාධක මාධ්‍යයන් ඇත. ඔවුන්ගේ නිදිබර ස්ථිතියෙන් ඔවුන් අවදි කිරීමටත්, ජීවනයේ අගනා වචන වන ශුද්ධ ලියවිලි ඔවුන්ගේ අවබෝධයට විවෘත කිරීමටත්, උන්වහන්සේගේ දූතයෝ පැහැදිලි සාක්ෂියක් දරාගෙන යෑම සඳහා යවනු ලබති. මේ මනුෂ්‍යයෝ හුදෙක් දේශකයෝ පමණක් නොවිය යුතුය; එසේ නොව, ඔවුහු සේවකයෝ, ආලෝකය දරන්නෝ, විශ්වාසවන්ත මුරකාරයෝ විය යුතුය; ඔවුහු තර්ජනය කරන අනතුර දකිනු ඇත, සහ ජනතාවට අනතුරු අඟවනු ඇත. ඔවුන්ගේ උද්‍යෝගවත් උණුසුම් කැපවීමෙහිද, සිහිබුද්ධියෙන් යුතු කුසලතාවෙහිද, පෞද්ගලික උත්සාහයන්හිද—සාරාංශයෙන්, ඔවුන්ගේ මුළු සේවාවේම—ඔවුහු ක්‍රිස්තුස්වහන්සේට සමාන විය යුතුය. ඔවුන් දෙවියන්වහන්සේ සමඟ ජීවමාන සම්බන්ධයක් ඇතිකර ගත යුතුය; තවද, ඔවුන් දෙවියන්වහන්සේගේ වචනයේ භාණ්ඩාගාරයෙන් අලුත් දෑද පැරණි දෑද ගෙන ඒමට හැකි වන පරිදි, අනාවැකිද පරණ ගිවිසුමේ සහ අලුත් ගිවිසුමේ ප්‍රායෝගික පාඩම්ද සමඟ එතරම් හුරුපුරුදු විය යුතුය.” Testimonies, volume 5, 251.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අංක දහතුන</dc:title>
  <dc:subject>අවසාන දවස්වල රහස</dc:subject>
  <dc:creator>Jeff Pippenger</dc:creator>
  <cp:keywords/>
  <dc:description>Generated by ArticleDigger from daniel\13_daniel.json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