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හතළිස්වන පරිච්ඡේදය</w:t>
      </w:r>
    </w:p>
    <w:p>
      <w:pPr>
        <w:pStyle w:val="ArticleSubtitle"/>
        <w:jc w:val="left"/>
      </w:pPr>
      <w:r>
        <w:rPr>
          <w:rFonts w:ascii="Nirmala UI" w:hAnsi="Nirmala UI" w:eastAsia="Nirmala UI" w:cs="Nirmala UI"/>
        </w:rPr>
        <w:t>අවසන් පොරොන්දුව: ස්වාමීන්වහන්සේගේ දවසට පෙර එලියාගේ භූමිකාව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පැරණි ගිවිසුමේ අවසාන පොරොන්දුව නම්, ස්වාමීන්වහන්සේගේ මහත් හා භයානක දවසට පෙර එලියා පැමිණෙනු ඇතැයි ය.</w:t>
      </w:r>
    </w:p>
    <w:p>
      <w:pPr>
        <w:pStyle w:val="ArticleScripture"/>
        <w:jc w:val="left"/>
      </w:pPr>
      <w:r>
        <w:rPr>
          <w:rFonts w:ascii="Nirmala UI" w:hAnsi="Nirmala UI" w:eastAsia="Nirmala UI" w:cs="Nirmala UI"/>
        </w:rPr>
        <w:t>මාගේ සේවක වූ මෝසෙස්ගේ ව්‍යවස්ථාව සිහිපත් කරගන්න; සියලු ඉස්රායෙල් උදෙසා මම හොරෙබ්හිදී ඔහුට ආඥා කළ, පනත් හා විනිශ්චයන් සමඟ තිබූ ඒ ව්‍යවස්ථාවය. බලව, ස්වාමීන්වහන්සේගේ මහත් හා භයානක දවස පැමිණීමට පෙර මම නුඹලා වෙත අනාගතවක්තෘ එලියා එවන්නෙමි. ඔහු පියවරුන්ගේ සිත් දරුවන් වෙතටද, දරුවන්ගේ සිත් ඔවුන්ගේ පියවරුන් වෙතටද හැරවනු ඇත; එසේ නොවුවහොත් මම පැමිණ පොළොව ශාපයකින් පහර දෙන්නෙමි. මලාකි 4:4–5.</w:t>
      </w:r>
    </w:p>
    <w:p>
      <w:pPr>
        <w:pStyle w:val="ArticleBody"/>
        <w:jc w:val="left"/>
      </w:pPr>
      <w:r>
        <w:rPr>
          <w:rFonts w:ascii="Nirmala UI" w:hAnsi="Nirmala UI" w:eastAsia="Nirmala UI" w:cs="Nirmala UI"/>
        </w:rPr>
        <w:t>“ස්වාමීන්වහන්සේගේ මහත්ද භයානකද දවස”ට පෙරගාමීව පැමිණෙන එලියා, එක් පුද්ගලික දූතයෙකුද, එම දූතයා ප්‍රකාශ කරන පණිවිඩයට සම්බන්ධ වූ චලනයද වෙයි. එබැවින් යවනු ලබන එලියා, එනොක් සහ එලියා සංකේතවත් කරන පරිදි, මරණය අත් නොදකින එක් ලක්ෂ හතළිස් හතර දහසය. ඔවුන් වන්නේ ඉක්මනින් පැමිණෙන ඉරිදා නීතියේ කාලයේ ධජයක් මෙන් උසස් කරනු ලබන අයය.</w:t>
      </w:r>
    </w:p>
    <w:p>
      <w:pPr>
        <w:pStyle w:val="ArticleBody"/>
        <w:jc w:val="left"/>
      </w:pPr>
      <w:r>
        <w:rPr>
          <w:rFonts w:ascii="Nirmala UI" w:hAnsi="Nirmala UI" w:eastAsia="Nirmala UI" w:cs="Nirmala UI"/>
        </w:rPr>
        <w:t>අවසාන දවසේ එලියා යොහන් බව්තිස්තයා විසිනුත් නිරූපිත විය; එහෙත් යොහන් එක ලක්ෂ හතළිස් හතර දහස නියෝජනය කළේ නැත. ඔහු නියෝජනය කළේ එම ව්‍යාපාරයට එක්ව, අවසාන දවසේ දූතයාගේ පණිවුඩය පිළිගන්නා අයයන්ය; ඔවුන් පසුව, ඉක්මනින් පැමිණෙන ඉරිදා නීතියෙන් ආරම්භ වී, මිකායෙල් උත්ථානය වන විටත්, උපකාර කිරීමට කිසිවෙකු නොමැතිව පාප්වාදය එහි අවසානයට පැමිණෙන විටත් අවසන් වන ඉරිදා නීති අර්බුදයේ පැයේදී, පාප්වාදය විසින් ඝාතනය කරනු ලබති.</w:t>
      </w:r>
    </w:p>
    <w:p>
      <w:pPr>
        <w:pStyle w:val="ArticleBody"/>
        <w:jc w:val="left"/>
      </w:pPr>
      <w:r>
        <w:rPr>
          <w:rFonts w:ascii="Nirmala UI" w:hAnsi="Nirmala UI" w:eastAsia="Nirmala UI" w:cs="Nirmala UI"/>
        </w:rPr>
        <w:t>එලියා කර්මෙල් කන්ද මත නිරූපණය කරනු ලබන අතර, යොහන් හෙරෝද්ගේ භෝජන ශාලාවේ නිරූපණය කරනු ලබයි. එම ඓතිහාසික සාක්ෂිකරුවන් දෙදෙනා, එළිදරව්ව සත්වන පරිච්ඡේදයේ නිරූපිත දෙවියන්වහන්සේගේ අවසාන දවස්වල ජනතාවගේ කණ්ඩායම් දෙක හඳුනා දෙති. එක් ලක්ෂ හතළිස් හතර දහස සහ මහත් සමූහය කර්මෙල් කන්ද හා හෙරෝද්ගේ උපන්දිනයේ උත්සවය සමඟ සමාන්තර වේ. එම අනාවැකිමය රේඛා දෙක, එළිදරව්ව දහහත්වන පරිච්ඡේදයේ සත් හිස් අතරින් වූ අටවන හිසෙහි අංග සාවධානව හඳුනා ගැනීම සඳහා ශක්තිමත් යොමුබිඳුවක් සපයයි; එසේම, බයිබල් අනාවැකියේ හයවන රාජ්‍යයේ අවසාන චලනයන් තුළ, සත්දෙනා අතරින් වූ අටවන ජනාධිපති වන අවසාන ජනාධිපති, එක්සත් ජනපදයේ මහත් නියෝගාධිපතියා බවට පත්වන්නේ කෙසේද හා මන්ද යන්න පැහැදිලි කිරීමට ප්‍රමාණවත් අනාවැකිමය විස්තරද සපයයි.</w:t>
      </w:r>
    </w:p>
    <w:p>
      <w:pPr>
        <w:pStyle w:val="ArticleBody"/>
        <w:jc w:val="left"/>
      </w:pPr>
      <w:r>
        <w:rPr>
          <w:rFonts w:ascii="Nirmala UI" w:hAnsi="Nirmala UI" w:eastAsia="Nirmala UI" w:cs="Nirmala UI"/>
        </w:rPr>
        <w:t>ඉරිදා නීතියේදී එම තුන්වැදෑරුම් එක්සත්භාවය සම්පූර්ණ කරනු ලැබේ.</w:t>
      </w:r>
    </w:p>
    <w:p>
      <w:pPr>
        <w:pStyle w:val="ArticleScripture"/>
        <w:jc w:val="left"/>
      </w:pPr>
      <w:r>
        <w:rPr>
          <w:rFonts w:ascii="Nirmala UI" w:hAnsi="Nirmala UI" w:eastAsia="Nirmala UI" w:cs="Nirmala UI"/>
        </w:rPr>
        <w:t>“දෙවියන්වහන්සේගේ ව්‍යවස්ථාව උල්ලංඝනය කරමින් පාප් පදවියේ ස්ථාපිතභාවය බලගන්වන ආඥාව මඟින්, අපගේ ජාතිය සම්පූර්ණයෙන්ම ධර්මිෂ්ඨකමින් තමා වෙන් කරගනු ඇත. ප්‍රොටස්ටන්ට්වාදය එහි අත එම අගාධය ඉක්මවා රෝමානු බලයේ අත අල්ලාගැනීම සඳහා දිගු කරන විට, එය එම අබ්බැහි ගැඹුර මතින් අත දිගු කර ආත්මවාදය සමඟ අත් එක්කරගන්නා විට, මෙම ත්‍රිවිධ සන්ධානයේ බලපෑම යටතේ අපගේ රට ප්‍රොටස්ටන්ට් හා ජනරජ ආණ්ඩුවක් ලෙස එහි ආණ්ඩුක්‍රම ව්‍යවස්ථාවේ සෑම මූලධර්මයක්ම ප්‍රතික්ෂේප කර, පාප්වාදී බොරුව හා මායාවන් ප්‍රචාරය කිරීම සඳහා විධිවිධාන සලසන විට, එවිට සතන්ගේ අද්භූත ක්‍රියාකාරිත්වය සඳහා කාලය පැමිණ ඇති බවත්, අවසානය සමීප බවත් අපට දැනගත හැකිය.” Testimonies, volume 5, 451.</w:t>
      </w:r>
    </w:p>
    <w:p>
      <w:pPr>
        <w:pStyle w:val="ArticleBody"/>
        <w:jc w:val="left"/>
      </w:pPr>
      <w:r>
        <w:rPr>
          <w:rFonts w:ascii="Nirmala UI" w:hAnsi="Nirmala UI" w:eastAsia="Nirmala UI" w:cs="Nirmala UI"/>
        </w:rPr>
        <w:t>එහෙත් මෙම උපමාත්මක නිදර්ශනය තුළ අනුක්‍රමයක් තිබේ, එම අනුක්‍රමය දේවප්‍රේරණයෙන් ලියන ලද වචනයෙහි විෂයයකි. එය ආඥාව නිකුත් වන අවස්ථාවේ සිදුවන සිද්ධියකි; එක් අර්ථයකින් එය ඒකීය සිදුවීමක් වුවද, සැබවින්ම එය ඉතා සූක්ෂ්ම ලෙස සකස් වූ සිද්ධි අනුක්‍රමයකි. “ආඥාව” දී එක්සත් ජනපදය බයිබල් අනාවැකිවල හයවන රාජ්‍යය වීම නවතයි; එයින් අදහස් වන්නේ හත්වන රාජ්‍යය ආරම්භ වන්නේ එහිදීය; එහෙත් හත්වන රාජ්‍යය තම රාජ්‍යය මෘගයාට දීමට එකඟ වෙයි. බොරු අනාගතවක්තෘ පරාජය කරනු ලබන විට, නාගයා තම ස්ථානය ගනියි, සහ වහාම තම රාජ්‍යයේ අඩක් මෘගයාට දෙයි.</w:t>
      </w:r>
    </w:p>
    <w:p>
      <w:pPr>
        <w:pStyle w:val="ArticleBody"/>
        <w:jc w:val="left"/>
      </w:pPr>
      <w:r>
        <w:rPr>
          <w:rFonts w:ascii="Nirmala UI" w:hAnsi="Nirmala UI" w:eastAsia="Nirmala UI" w:cs="Nirmala UI"/>
        </w:rPr>
        <w:t>කර්මෙල් කන්දෙහි බාල්ගේ අනාගතවක්තෘවරුන් හාරසිය පනහක් සිටියහ; එසේම, සමාරියෙහි යෙසබෙල්ගේ මේසයෙන් භෝජනය කළ වනයේ අනාගතවක්තෘවරුන් හාරසියද සිටියහ.</w:t>
      </w:r>
    </w:p>
    <w:p>
      <w:pPr>
        <w:pStyle w:val="ArticleScripture"/>
        <w:jc w:val="left"/>
      </w:pPr>
      <w:r>
        <w:rPr>
          <w:rFonts w:ascii="Nirmala UI" w:hAnsi="Nirmala UI" w:eastAsia="Nirmala UI" w:cs="Nirmala UI"/>
        </w:rPr>
        <w:t>එබැවින් දැන් යවමින්, සියලු ඉශ්‍රායෙලය කර්මෙල් කන්දට මා වෙත රැස් කරවන්න; තවද බාල්ගේ අනාගතවක්තෘවරුන් හාරසිය පනහද, යෙසෙබෙල්ගේ මේසයෙන් ආහාර ලබන අරණ්‍ය-දේවතාන්ගේ අනාගතවක්තෘවරුන් හාරසියද රැස් කරවන්න. 1 රාජාවලිය 18:19.</w:t>
      </w:r>
    </w:p>
    <w:p>
      <w:pPr>
        <w:pStyle w:val="ArticleBody"/>
        <w:jc w:val="left"/>
      </w:pPr>
      <w:r>
        <w:rPr>
          <w:rFonts w:ascii="Nirmala UI" w:hAnsi="Nirmala UI" w:eastAsia="Nirmala UI" w:cs="Nirmala UI"/>
        </w:rPr>
        <w:t>කර්මෙල් කන්දෙහි සිදු වූ එම මුහුණදීම එලියා විසින් හඳුනාගන්නේ විවාදයක් ලෙසය; එය සැබෑ දෙවියන් කවුද යන ප්‍රශ්නයක් පමණක් නොව, සැබෑ අනාගතවක්තෘ කවුද යන්න සම්බන්ධ විවාදයක් ද වූ බවය.</w:t>
      </w:r>
    </w:p>
    <w:p>
      <w:pPr>
        <w:pStyle w:val="ArticleScripture"/>
        <w:jc w:val="left"/>
      </w:pPr>
      <w:r>
        <w:rPr>
          <w:rFonts w:ascii="Nirmala UI" w:hAnsi="Nirmala UI" w:eastAsia="Nirmala UI" w:cs="Nirmala UI"/>
        </w:rPr>
        <w:t>එලියා ජනතාවට කතා කොට, “ස්වාමීන්වහන්සේගේ අනාගතවක්තෘවරයෙකු ලෙස ඉතිරිව සිටින්නේ මම, මම පමණක්ය; එහෙත් බාල්ගේ අනාගතවක්තෘවරුන් මිනිසුන් හාරසිය පනස් දෙනෙකි” යයි කීවේය. 1 රාජාවලිය 18:22.</w:t>
      </w:r>
    </w:p>
    <w:p>
      <w:pPr>
        <w:pStyle w:val="ArticleBody"/>
        <w:jc w:val="left"/>
      </w:pPr>
      <w:r>
        <w:rPr>
          <w:rFonts w:ascii="Nirmala UI" w:hAnsi="Nirmala UI" w:eastAsia="Nirmala UI" w:cs="Nirmala UI"/>
        </w:rPr>
        <w:t>එලියාගේ පූජාව ස්වර්ගයෙන් බැස ආ ගින්නෙන් දවා ගනු ලැබූ විට, ඔහු අනතුරුව බාල්ගේ අනාගතවක්තෘවරුන් හාරසිය පනස් දෙනාව තමන්ගේම අත්වලින් මරා දැමුවේය.</w:t>
      </w:r>
    </w:p>
    <w:p>
      <w:pPr>
        <w:pStyle w:val="ArticleScripture"/>
        <w:jc w:val="left"/>
      </w:pPr>
      <w:r>
        <w:rPr>
          <w:rFonts w:ascii="Nirmala UI" w:hAnsi="Nirmala UI" w:eastAsia="Nirmala UI" w:cs="Nirmala UI"/>
        </w:rPr>
        <w:t>එවිට එලියා ඔවුන්ට කීවේය, “බාල්ගේ අනාවක්තෘවරුන් අල්ලාගන්න; ඔවුන්ගෙන් එක්කෙනෙකුවත් පැන යාමට ඉඩ නොදෙන්න.” එවිට ඔවුන් ඔවුන් අල්ලාගත්හ. අනතුරුව එලියා ඔවුන් කිෂෝන් ඇළ අසලට ගෙන ගොස්, එහිදී ඔවුන් මරාදැමීය. 1 රාජාවලිය 18:40.</w:t>
      </w:r>
    </w:p>
    <w:p>
      <w:pPr>
        <w:pStyle w:val="ArticleBody"/>
        <w:jc w:val="left"/>
      </w:pPr>
      <w:r>
        <w:rPr>
          <w:rFonts w:ascii="Nirmala UI" w:hAnsi="Nirmala UI" w:eastAsia="Nirmala UI" w:cs="Nirmala UI"/>
        </w:rPr>
        <w:t>බාල් යනු ව්‍යාජ පුරුෂ දේවතාවෙකු වූ අතර, තවමත් යෙසෙබෙල් සමඟ සිටිමින් සමාරිය නගරයේ ඇයගේ මේසයෙන් ආහාර ගත් අරණ්‍යයේ අනාගතවක්තෘවරුන් හාරසියදෙනා ස්ත්‍රී දේවතාවිය වූ අෂ්ටාරොත්ගේ අනාගතවක්තෘවරුන් වූහ. ස්ත්‍රී දේවතාවිය එලියා කර්මෙල් කන්දේ අනාගතවක්තෘවරුන් මරා දැමීමෙන් පසුත් ජීවත්ව සිටියාය.</w:t>
      </w:r>
    </w:p>
    <w:p>
      <w:pPr>
        <w:pStyle w:val="ArticleScripture"/>
        <w:jc w:val="left"/>
      </w:pPr>
      <w:r>
        <w:rPr>
          <w:rFonts w:ascii="Nirmala UI" w:hAnsi="Nirmala UI" w:eastAsia="Nirmala UI" w:cs="Nirmala UI"/>
        </w:rPr>
        <w:t>කන්ද මත සිටි ජනතාව නොපෙනෙන දෙවියන් ඉදිරියේ භීතියෙන් හා ගරුභාවයෙන් මුහුණින් වැටී නමස්කාර කළෝය. ඔව්හු ස්වර්ගයෙන් එවන ලද දීප්තිමත්, සියල්ල දහනය කරන ගින්න දෙස බැලීමට නොහැකි වූහ. තමන්ගේ අපෝස්තසියෙහි සහ පාපවලෙහි නිසා තමන්ම ද දහනය වී නැසී යනු ඇතැයි ඔව්හු භය වූහ. කන්ද පුරා නාදවී, ඔවුන්ට පහළ තැනිතලාවලට ද භයානක පැහැදිලිතාවකින් ප්‍රතිධ්වනිය වන එක් හඬකින් ඔව්හු හඬ නැඟූහ: “ස්වාමීන්වහන්සේ, ඔහුම දෙවියන්වහන්සේය; ස්වාමීන්වහන්සේ, ඔහුම දෙවියන්වහන්සේය.” ඉශ්‍රායෙල් අවසානයේදී අවදි කරනු ලැබ, රැවටීමෙන් මිදුණේය. ඔවුහු තම පාපයත්, දෙවියන්වහන්සේට කොතරම් මහත් අගෞරවයක් කළේද යන්නත් දුටෝය. බාල්ගේ අනාගතවක්තෘවරුන්ට විරුද්ධව ඔවුන්ගේ කෝපය උද්දීපනය විය. යෙහෝවාගේ බලයේ අද්භූත ප්‍රකාශනය භීතියකින් නරකමින් ආහැබ් සහ බාල්ගේ පූජකයෝ දුටෝය. නැවතත් විස්මයට පත් කරන ආඥාදායක වචනවලින්, එලියාගේ හඬ ජනතාව වෙත ඇසුණේය: “බාල්ගේ අනාගතවක්තෘවරුන් අල්ලාගන්න; ඔවුන්ගෙන් එක්කෙනෙක්වත් පලා යෑමට ඉඩ නොදෙන්න.” එලියාගේ වචනයට කීකරු වීමට ජනතාව සූදානම්ව සිටියෝය. ඔවුහු තමන් රවටා දැමූ ඒ බොරු අනාගතවක්තෘවරුන් අල්ලා, ඔවුන් කීෂොන් ඇළ වෙත ගෙන ගොස්, එහිදී එලියා තමන්ගේම අතින් මේ මූර්තිපූජක පූජකයන් මරා දැමුවේය.” Review and Herald, October 7, 1873.</w:t>
      </w:r>
    </w:p>
    <w:p>
      <w:pPr>
        <w:pStyle w:val="ArticleBody"/>
        <w:jc w:val="left"/>
      </w:pPr>
      <w:r>
        <w:rPr>
          <w:rFonts w:ascii="Nirmala UI" w:hAnsi="Nirmala UI" w:eastAsia="Nirmala UI" w:cs="Nirmala UI"/>
        </w:rPr>
        <w:t>කර්මෙල් කන්ද සංකේතවත් කරන්නේ එක්සත් ජනපදයේ ඉක්මනින් පැමිණෙන ඉරිදා නීතියය. එවිට එකලක්ෂ හතළිස් හාර දහසගේ ධජය (එලියා විසින් සංකේතවත් කරන ලද) ඔසවා තබනු ලැබේ. සැබෑ ප්‍රොටෙස්තන්ත අඟ distinctly manifested? Wait we need translate to si. Let's produce final clean. කර්මෙල් කන්ද සංකේතවත් කරන්නේ එක්සත් ජනපදයේ ඉක්මනින් පැමිණෙන ඉරිදා නීතියය. එවිට එකලක්ෂ හතළිස් හතර දහසගේ ධජය (එලියා විසින් සංකේතවත් කරන ලද) ඔසවනු ලැබේ. සමාරියාවේ සිට, යෙසබෙල්ගේ ආහාරය භුක්ති විඳින ව්‍යාජ ප්‍රොටෙස්තන්ත අඟට විරුද්ධව, සැබෑ ප්‍රොටෙස්තන්ත අඟ එහිදී පැහැදිලිව ප්‍රකාශ වේ. කර්මෙල් කන්ද දක්වා ගමන් කරමින් සභාව සහ රාජ්‍යය යන දෙකේම අඟ බවට පත්ව තිබූ රිපබ්ලිකන් අඟ, බයිබල් අනාවැකියේ හයවන රාජධානිය ලෙස එහිදී තම අවසානයට පැමිණේ. ඉතිරිවන්නේ ආහාබ්, ඔහුගේ දසගුණ ජාතිය, සහ සමාරියාවේ සැඟවී සිටිමින්, පත්‍රභ්‍රෂ්ට ප්‍රොටෙස්තන්තයන් සමඟ ආහාර ගන්නා යෙසබෙල් පමණි. හයවන රාජධානිය අවසන් වේ, එවිට වර්ෂාව ප්‍රමාණයකින් තොරව පැමිණේ.</w:t>
      </w:r>
    </w:p>
    <w:p>
      <w:pPr>
        <w:pStyle w:val="ArticleBody"/>
        <w:jc w:val="left"/>
      </w:pPr>
      <w:r>
        <w:rPr>
          <w:rFonts w:ascii="Nirmala UI" w:hAnsi="Nirmala UI" w:eastAsia="Nirmala UI" w:cs="Nirmala UI"/>
        </w:rPr>
        <w:t>හෙරෝද්ගේ උපන්දිනයේ උත්සවයේදී, යොහන් බප්තිස්තයා විසින් නිරූපිත එලියා, මුදාහැරීම හෝ මරණය බලාපොරොත්තුවෙන් රෝමීය සිරගෙදර තුළ රැඳී සිටී. වංචාවේ නැටුම සිදු කරනු පිණිස බාල්ගේ අනාගතවක්තෘවරුන් කිසිවෙකුත් නැත; යෙෂබෙල්ගේ දියණිය වන සලෝමේ පමණක් ඇත. හෙරෝද් සහ ඔහුගේ රාජකීය මිත්‍රයෝ බැබිලෝනියේ මුද්‍රික පානයෙන් මත් වී සිටිති; මන්ද, ඔහුගේ උපන්දිනයද ඉරිදා නීතිය නිරූපණය කරන අතර, ඉක්මනින් පැමිණෙන ඉරිදා නීතියට බොහෝ පෙර, 2001 සැප්තැම්බර් 11 දින සියලු ජාතීහු බැබිලෝනියේ මුද්‍රික පානය පානය කිරීමට පටන් ගත්හ.</w:t>
      </w:r>
    </w:p>
    <w:p>
      <w:pPr>
        <w:pStyle w:val="ArticleScripture"/>
        <w:jc w:val="left"/>
      </w:pPr>
      <w:r>
        <w:rPr>
          <w:rFonts w:ascii="Nirmala UI" w:hAnsi="Nirmala UI" w:eastAsia="Nirmala UI" w:cs="Nirmala UI"/>
        </w:rPr>
        <w:t>මේ කරුණු පසු මම ස්වර්ගයෙන් බැස එන තවත් දූතයෙකු දුටුවෙමි; ඔහු මහත් බලය ඇතිව සිටි අතර, ඔහුගේ තේජසින් පෘථිවිය ප්‍රභාමත් විය. ඔහු බලවත් හඬකින් මහත් ශබ්දයෙන් මොරගසමින් මෙසේ කියා සිටියේය: “මහා බබිලෝනිය වැටී ඇත, වැටී ඇත; එය භූතයන්ගේ වාසස්ථානයක් ද, සියලු අපවිත්‍ර ආත්මයන්ගේ ගුහාවක් ද, සියලු අපවිත්‍ර හා පිළිකුල් පක්ෂීන්ගේ කූඩුවක් ද වී ඇත. මක්නිසාද, සියලු ජාතීන් ඇයගේ වේශ්‍යාචාරයේ ක්‍රෝධයේ වයින් බී ඇත; පෘථිවියේ රජවරු ඇය සමඟ වේශ්‍යාකම් කර ඇත; පෘථිවියේ වෙළෙන්දෝ ඇයගේ විලಾಸිතාවේ බහුලත්වය නිසා ධනවත් වී ඇත.” එළිදරව් 18:1–3.</w:t>
      </w:r>
    </w:p>
    <w:p>
      <w:pPr>
        <w:pStyle w:val="ArticleBody"/>
        <w:jc w:val="left"/>
      </w:pPr>
      <w:r>
        <w:rPr>
          <w:rFonts w:ascii="Nirmala UI" w:hAnsi="Nirmala UI" w:eastAsia="Nirmala UI" w:cs="Nirmala UI"/>
        </w:rPr>
        <w:t>මෙම පද තුන ඉටු වූයේ, දෙවියන්වහන්සේගේ ස්පර්ශයකින් නිව් යෝර්ක් නගරයේ විශාල ගොඩනැගිලි වන යුගල කුළුණු බිම හෙළනු ලැබූ අවස්ථාවේදීය.</w:t>
      </w:r>
    </w:p>
    <w:p>
      <w:pPr>
        <w:pStyle w:val="ArticleScripture"/>
        <w:jc w:val="left"/>
      </w:pPr>
      <w:r>
        <w:rPr>
          <w:rFonts w:ascii="Nirmala UI" w:hAnsi="Nirmala UI" w:eastAsia="Nirmala UI" w:cs="Nirmala UI"/>
        </w:rPr>
        <w:t>“නිව් යෝර්ක් නගරය උද්ධමනාකාර මුහුදු රළකින් ගසාගෙන යනු ඇතැයි මා ප්‍රකාශ කර ඇති බවට දැන් වචනය පැමිණෙන්නේද? මෙය මා කිසිදා කියා නැත. එහි මහත් ගොඩනැගිලි තට්ටුවෙන් තට්ටුව ඉදිවෙමින් සිටින විට මා ඒවා දෙස බලා, ‘ස්වාමීන් වහන්සේ භූමිය භයානක ලෙස කම්පා කිරීමට නැගිසිටින කල, කොපමණ භීෂණ දර්ශන සිදුවනු ඇද්ද! එවිට එළිදරව් 18:1–3 හි වචන සම්පූර්ණ වනු ඇත’ යයි මා කියා ඇත. එළිදරව් පොතේ දහඅටවන පරිච්ඡේදය මුළුමනින්ම පෘථිවිය මත පැමිණෙමින් තිබෙන දේ ගැන අනතුරු ඇඟවීමකි. නමුත් නිව් යෝර්ක් පිළිබඳව පැමිණෙමින් තිබෙන දේ සම්බන්ධයෙන් විශේෂයෙන් මට කිසිදු ආලෝකයක් නැත; එහි ඇති මහත් ගොඩනැගිලි එක දිනක දෙවියන්වහන්සේගේ බලයේ හැරවීමෙන් හා පෙරළීමෙන් බිඳ හෙළනු ලබන බව පමණක් මම දනිමි. මට දී ඇති ආලෝකයෙන්, විනාශය ලෝකය තුළ ඇති බව මම දනිමි. ස්වාමීන් වහන්සේගේ එක් වචනයක්, උන්වහන්සේගේ මහත් බලයේ එක් ස්පර්ශයක්, එවිට මේ විශාල ව්‍යුහයන් වැටී යනු ඇත. අපට සිතාගත නොහැකි තරම් භයානක දර්ශන සිදුවනු ඇත.” Review and Herald, July 5, 1906.</w:t>
      </w:r>
    </w:p>
    <w:p>
      <w:pPr>
        <w:pStyle w:val="ArticleBody"/>
        <w:jc w:val="left"/>
      </w:pPr>
      <w:r>
        <w:rPr>
          <w:rFonts w:ascii="Nirmala UI" w:hAnsi="Nirmala UI" w:eastAsia="Nirmala UI" w:cs="Nirmala UI"/>
        </w:rPr>
        <w:t>ළඟදීම පැමිණෙන ඉරිදා නීතිය ප්‍රකාශනය 18 වන පරිච්ඡේදයේ දෙවැනි හඬින් නිරූපණය කරනු ලැබේ; එය ආහබ්ගේ කර්මේල් කන්දද, හෙරොද්ගේ උපන්දිනයේ උත්සවයද නියෝජනය කරයි. යෙසබෙල්ද වන හෙරොදියාස්, හෙරොද්ගේ මත් වූ උත්සවයේ සන්නිධියෙහි නොසිටින්නා සේම, යෙසබෙල්ද කර්මේල් කන්දේ සන්නිධියෙහි නොසිටියාය. ඉරිදා නීතිය දක්වා, පෘථිවි මෘගයාගේ පාලන සමයේ සංකේතාත්මක අවුරුදු හැත්තෑව තුළදී, බයිබල් අනාවැකිවල හයවන රාජධානිය වන ඒ කාලය තුළ, ඇය අමතක කර දමා තිබුණාය. 1798 සහ 1799 දී යෙසබෙල් තම මාරාන්තික තුවාලය ලැබූ විට, හයවන රාජධානිය (එක්සත් ජනපදය) බයිබල් අනාවැකිවල හයවන රාජධානිය ලෙස තම කාලය ආරම්භ කළේය. හයවන රාජධානිය අවසන් වන විට, ඇය නැවත පැමිණ තම ගීත ගායනා කිරීමට පටන්ගෙන, පොළොවේ සියලු ජාතීන් සමඟ වේශ්‍යාකම් කරයි.</w:t>
      </w:r>
    </w:p>
    <w:p>
      <w:pPr>
        <w:pStyle w:val="ArticleBody"/>
        <w:jc w:val="left"/>
      </w:pPr>
      <w:r>
        <w:rPr>
          <w:rFonts w:ascii="Nirmala UI" w:hAnsi="Nirmala UI" w:eastAsia="Nirmala UI" w:cs="Nirmala UI"/>
        </w:rPr>
        <w:t>ඇගේ වේශ්‍යාකමේත් වයින්ගේත් ගීත අනාවැකිමය වශයෙන් 2001 සැප්තැම්බර් 11 දින ආරම්භ කරන ලද්දේය; එහෙත් එය 508 සිට 538 දක්වා වූ තිස් අවුරුදු කාලය මඟින් නිරූපණය කර තිබූ පරිදි, ඇය පළමු වරට සිංහාසනය අල්ලාගත් අවස්ථාවට පෙර තිබූ සූදානම් වීමේ කාලයක් පමණක් විය. ඉරිදා නීතිය දක්වා, එනම් හයවන රාජ්‍යය එලියාගේ අත්වලින් මරණයට පත් කරනු ලබන විට දක්වා, ඇය සමාරියෙහි සැඟවී සිටියාය. ඒ මොහොතේ යොහන් බප්තිස්ත ඇගේ සිරගෙදර රඳවා තබා ඇත; නිදහස් කිරීමක් හෝ මරණයක් බලාපොරොත්තුවෙන් සිටින්නේය.</w:t>
      </w:r>
    </w:p>
    <w:p>
      <w:pPr>
        <w:pStyle w:val="ArticleBody"/>
        <w:jc w:val="left"/>
      </w:pPr>
      <w:r>
        <w:rPr>
          <w:rFonts w:ascii="Nirmala UI" w:hAnsi="Nirmala UI" w:eastAsia="Nirmala UI" w:cs="Nirmala UI"/>
        </w:rPr>
        <w:t>හෙරෝද් සහ ඔහුගේ උත්තම මිතුරෝ සලෝමේ—හෙරෝදියාගේ (යෙසබෙල්ගේ) දියණිය—ඇයගේ අතිශයින් මෝහනීය නර්තනය ඉදිරිපත් කළ කාලයේ, බාබිලෝනියේ ද්‍රාක්ෂාරසයෙන් මත් වී සිටියහ; එවිට හෙරෝද් තම කාමාරූඪ හා රුධිරසම්බන්ධ අශිෂ්ට ආශාවන් ප්‍රකාශ කරයි. තම පියවර දියණියගේ ලිංගික ආකර්ෂණීය ඉඟිවලින් ඔහු සම්පූර්ණයෙන්ම වශීභූත වී, තම රාජ්‍යයෙන් අඩක් දක්වා ඇයට පිරිනමයි.</w:t>
      </w:r>
    </w:p>
    <w:p>
      <w:pPr>
        <w:pStyle w:val="ArticleScripture"/>
        <w:jc w:val="left"/>
      </w:pPr>
      <w:r>
        <w:rPr>
          <w:rFonts w:ascii="Nirmala UI" w:hAnsi="Nirmala UI" w:eastAsia="Nirmala UI" w:cs="Nirmala UI"/>
        </w:rPr>
        <w:t>එහෙත් සුදුසු දවසක් පැමිණිය කල, හෙරෝද් තම උපන්දිනයෙහි තම ස්වාමිවරුන්ටත්, උසස් සෙනාධිපතීන්ටත්, ගලීලයේ ප්‍රධාන මහත්වරුන්ටත් භෝජනයක් පිළියෙළ කළේය. තවද එම හෙරෝදියාස්ගේ දියණිය ඇතුල් වී නටා, හෙරෝද්ටත් ඔහු සමඟ වාඩිවී සිටි අයටත් ප්‍රසන්න කළාය; එවිට රජු එම කන්‍යාවට, “ඔබ කැමති දෙයක් මාගෙන් ඉල්ලන්න; මම එය ඔබට දෙන්නෙමි” යයි කීවේය. තවද ඔහු ඇයට දිවුරා, “ඔබ මාගෙන් කුමක් ඉල්ලුවත්, මගේ රාජ්‍යයේ අඩක් දක්වා වුවද, මම එය ඔබට දෙන්නෙමි” යයි කීවේය. එවිට ඇය පිටතට ගොස්, තම මවගෙන්, “මම කුමක් ඉල්ලන්නද?” යයි ඇසුවාය. එවිට ඇය කීවාය: “බප්තිස්ත යොහන්ගේ හිස.” එවිට ඇය වහා ඉක්මනින් රජු අසලට ඇතුල් වී, “බප්තිස්ත යොහන්ගේ හිස දැන්ම තැටියක තබා මට දෙන්නැයි මම කැමැත්තෙමි” යයි කියමින් ඉල්ලුවාය. එවිට රජු අතිශයින් ශෝකයට පත් විය; එහෙත් තම දිවුරුම නිසාත්, තම සමඟ වාඩිවී සිටි අය නිසාත්, ඇයගේ ඉල්ලීම ප්‍රතික්ෂේප කිරීමට ඔහු කැමති නොවීය. එබැවින් රජු වහාම වධකයෙකු යවා, ඔහුගේ හිස ගෙන එන්නට අණ කළේය. ඔහු ගොස්, සිරගෙදරදී ඔහුගේ හිස කපා, ඔහුගේ හිස තැටියක තබා ගෙන এসে එම කන්‍යාවට දුන්නේය; එම කන්‍යාව ද එය තම මවට දුන්නාය. මාර්ක් 6:21–28.</w:t>
      </w:r>
    </w:p>
    <w:p>
      <w:pPr>
        <w:pStyle w:val="ArticleBody"/>
        <w:jc w:val="left"/>
      </w:pPr>
      <w:r>
        <w:rPr>
          <w:rFonts w:ascii="Nirmala UI" w:hAnsi="Nirmala UI" w:eastAsia="Nirmala UI" w:cs="Nirmala UI"/>
        </w:rPr>
        <w:t>එළිදරව් පොතේ දහඅටවන පරිච්ඡේදයේ පළමු හඬ 2001 සැප්තැම්බර් 11 දින නාද වූ අතර, දෙවන හඬ ඉක්මනින් පැමිණෙන ඉරිදා නීතියේදී නාද වේ. යොහන්ගේ හයවන පරිච්ඡේදයෙන් නිරූපිත ඉතිහාසයේදී, 2001 වසරේ පළමු හඬ වූයේ ක්‍රිස්තුස්වහන්සේ තම ගෝලයන්ට උන්වහන්සේගේ මාංශය කෑමටත්, උන්වහන්සේගේ රුධිරය පානය කිරීමටත් ඔවුන්ට අවශ්‍ය බව දැනුම් දෙන හඬය; මක්නිසාද උන්වහන්සේ ස්වර්ගයේ සැබෑ රොටිය වූ බැවිනි. එම කාලපරිච්ඡේදය ගලීලයෙන් ආරම්භ වී, යොහන් හයවන පරිච්ඡේදයේ හැටහයවන පදයේදී උන්වහන්සේගෙන් හැරී ගිය උන්වහන්සේගේ ගෝලයන්ගේ පවිත්‍ර කිරීමකින් අවසන් විය. එම ඉතිහාසය ගලීලයේදී ආහාරමය පරීක්ෂණයකින් ආරම්භ වී, මෘගයාගේ සලකුණ බලාත්මක කිරීම දක්වා අවසන් විය; එය පාප්වරයාගේ නාමයේ සංඛ්‍යාව වන හය, හය, හය මඟින් සංකේතවත් කරනු ලැබේ. ගලීලය යන්නෙහි අර්ථය “හැරවුම් ලක්ෂ්‍යය” වන අතර, 2001 සැප්තැම්බර් 11 දින අනාවැකියමය “හැරවුම් ලක්ෂ්‍යයක්” (ගලීලය) විය; හෙරොද්ගේ උපන්දිනය ගලීලයේ නායකත්වය සමඟ සම්බන්ධ විය. එළිදරව් පොතේ දහඅටවන පරිච්ඡේදයේ ආරම්භක හඬද, එළිදරව් දහඅටවන පරිච්ඡේදයේ අවසාන හඬද, දෙකම හැරවුම් ලක්ෂ්‍යයක් වන ගලීලය මඟින් නිරූපිත වේ.</w:t>
      </w:r>
    </w:p>
    <w:p>
      <w:pPr>
        <w:pStyle w:val="ArticleScripture"/>
        <w:jc w:val="left"/>
      </w:pPr>
      <w:r>
        <w:rPr>
          <w:rFonts w:ascii="Nirmala UI" w:hAnsi="Nirmala UI" w:eastAsia="Nirmala UI" w:cs="Nirmala UI"/>
        </w:rPr>
        <w:t>“අතීත ඉතිහාසයෙන් ඉගෙන ගත යුතු පාඩම් ඇත; සියල්ලන්ම දෙවියන් වහන්සේ සෑම කල්හිම කළ පරිදි දැන්ත් එම රේඛාවලම ක්‍රියා කරන බව අවබෝධ කර ගනු පිණිස, ඒවා වෙත අවධානය යොමු කරනු ලැබේ. උන්වහන්සේගේ හස්තය උන්වහන්සේගේ කාර්යය තුළද ජාතීන් අතරද දැන් ද පෙනී යන්නේ, එදෙන් උද්‍යානයේ ආදම්ට ශුභාරංචිය ප්‍රථම වරට ප්‍රකාශ කරනු ලැබූදා සිට සෑම කල්හිම පෙනී ආකාරයටම ය.”</w:t>
      </w:r>
    </w:p>
    <w:p>
      <w:pPr>
        <w:pStyle w:val="ArticleScripture"/>
        <w:jc w:val="left"/>
      </w:pPr>
      <w:r>
        <w:rPr>
          <w:rFonts w:ascii="Nirmala UI" w:hAnsi="Nirmala UI" w:eastAsia="Nirmala UI" w:cs="Nirmala UI"/>
        </w:rPr>
        <w:t>“ජාතීන්ගේ හා සභාවේ ඉතිහාසයේ හැරවුම් ලක්ෂ්‍යයන් වන කාලපරිච්ඡේද ඇත. දෙවියන්වහන්සේගේ දේවානුග්‍රහමය සැලැස්මේ අනුව, මේ විවිධ අර්බුදකාරී අවස්ථා පැමිණෙන විට, ඒ කාලයට අදාළ ආලෝකය දෙනු ලැබේ. එය පිළිගනු ලැබුවහොත්, ආත්මික ප්‍රගතිය ඇතිවේ; එය ප්‍රතික්ෂේප කරනු ලැබුවහොත්, ආත්මික පිරිහීම හා නෞකාභංගය අනුගමනය කරයි. ස්වාමීන්වහන්සේ තමන්ගේ වචනය තුළ, අතීතයේ ඉටු කරගෙන ගිය පරිදිත්, අනාගතයේදීද—සාතානික බලවේග ඔවුන්ගේ අවසාන අද්භුත ක්‍රියාවලිය සිදු කරන, අවසාන සටන දක්වාම—ශුභාරංචියේ ආක්‍රමණශීලී කාර්යය විවෘත කර දක්වා ඇත.” Bible Echo, August 26, 1895.</w:t>
      </w:r>
    </w:p>
    <w:p>
      <w:pPr>
        <w:pStyle w:val="ArticleBody"/>
        <w:jc w:val="left"/>
      </w:pPr>
      <w:r>
        <w:rPr>
          <w:rFonts w:ascii="Nirmala UI" w:hAnsi="Nirmala UI" w:eastAsia="Nirmala UI" w:cs="Nirmala UI"/>
        </w:rPr>
        <w:t>2001 දී ගලීලයද, තව ඉක්මනින් පැමිණෙන ඉරිදා නීතියේදී ගලීලයද, පශ්චාත් වර්ෂාවේ ආලෝකය වගුරුවනු ලබන කාලය හඳුන්වා දෙයි. 2001 දී එය මිනුම් කළ වගුරුවීමක් විය; එහෙත් දෙවන හඬෙහිදී එය මිනුමකින් තොරව වගුරුවනු ලබයි. එය නිරූපණය කරනු ලබන්නේ එලියා බාල්ගේ අනාගතවක්තෘවරුන් මරා දැමූ පසු සිදුවූ අතිවිශාල වගුරුවීමෙනි; එය හෙරෝද්ගේ උපන්දිනයේ භෝජනෝත්සවයේදී සිදු විය. හෙරෝද්ගේ උපන්දිනය බයිබල් අනාවැකියේ සත්වන රාජ්‍යයේ උපත හඳුන්වා දෙයි; එය එයට පෙර පැවති රාජ්‍යයේ මරණය අනුගමනය කරමින් ක්ෂණිකව පැමිණේ. එක්සත් ජනපදය පස්වන රාජ්‍යයේ මරණයේදී, එනම් 1798 දී, රාජ්‍ය කිරීමට ආරම්භ කළේය; බාල්ගේ අනාගතවක්තෘවරුන්ගේ මරණයේදී සත්වන රාජ්‍යයේ උපන්දිනය පැමිණ ඇත. එම සත්වන රාජ්‍යය නිරූපණය කරනු ලබන්නේ ආහාබ්ගේ උතුරු දසගුණ රාජ්‍යය මගිනි, එසේම හෙරෝද් මගිනි; ඔහු බහිරව රෝමයේ උතුරු දසගුණ රාජ්‍යයේ නියෝජිතයෙකි.</w:t>
      </w:r>
    </w:p>
    <w:p>
      <w:pPr>
        <w:pStyle w:val="ArticleScripture"/>
        <w:jc w:val="left"/>
      </w:pPr>
      <w:r>
        <w:rPr>
          <w:rFonts w:ascii="Nirmala UI" w:hAnsi="Nirmala UI" w:eastAsia="Nirmala UI" w:cs="Nirmala UI"/>
        </w:rPr>
        <w:t>තී මෘගයා පිට දුටු අඟ දහය නම්, ඒවා වේශ්‍යාවට වෛර කරනු ඇත; ඇය විනාශිතව හා නග්නයව කරනු ඇත; ඇගේ මාංසය භක්ෂණය කරනු ඇත; ඇය ගින්නෙන් දවා හරිනු ඇත. මක්නිසාද දෙවියන්වහන්සේ තමන්ගේ කැමැත්ත ඉටු කරන පිණිසත්, එකම අදහසක් ඇතිව සිටින පිණිසත්, දෙවියන්වහන්සේගේ වචන සම්පූර්ණ වන තුරු තමන්ගේ රාජ්‍යය මෘගයාට දෙන පිණිසත්, ඔවුන්ගේ හෘදයන් තුළ එය තැබූසේක. තවද තී දුටු ස්ත්‍රිය නම් පෘථිවියේ රජවරුන් කෙරෙහි ආධිපත්‍යය කරන ඒ මහත් නුවරය. එළිදරව් 17:16–18.</w:t>
      </w:r>
    </w:p>
    <w:p>
      <w:pPr>
        <w:pStyle w:val="ArticleBody"/>
        <w:jc w:val="left"/>
      </w:pPr>
      <w:r>
        <w:rPr>
          <w:rFonts w:ascii="Nirmala UI" w:hAnsi="Nirmala UI" w:eastAsia="Nirmala UI" w:cs="Nirmala UI"/>
        </w:rPr>
        <w:t>හෙරොද් සාලෝමෙට කළ තමාගේ දිවුරුම ඉටු කරමින් යොහන්ගේ හිස ඇයට දීමට එකඟ වෙයි; එම දිවුරුම ඔහුගේ රාජ්‍යයේ අර්ධයක් දක්වා වූ දෙයක් ලෙස නිරූපිත විය. එක්සත් ජාතීන්ගේ රජවරුන් දසදෙනා, වේශ්‍යාවට ද්වේෂ කළද, පෙර තිබූ හිස් සතෙන් එකක් වන අටවන හිසට තම සත්වන රාජ්‍යය දීමට එකඟ වෙති. ඔවුහු ලෝකව්‍යාප්ත රාජ්‍යය ඇයගේ ලෝකව්‍යාප්ත සභාව සමඟ ඒකාබද්ධ කිරීම මත පදනම් වූ රාජ්‍යයකට එකඟ වෙති. එහෙත් එම විවාහය ඉංග්‍රීසි විවාහයක් නොව ලතින් විවාහයකි; මක්නිසාද ඔවුන්ගේ විවාහය “රජවරුන්” “මත” ආණ්ඩු කරන “ස්ත්‍රිය” විසින් නිරූපිත බැවිනි. ලතින් විවාහයක පවුල තබාගන්නේ පුරුෂයාගේ නොව ස්ත්‍රියගේ වාසගමය; එම ද්විත්ව විවාහයේ නාමය මෙම අනාවැකිමය කථනයේ වැදගත් අංගයකි.</w:t>
      </w:r>
    </w:p>
    <w:p>
      <w:pPr>
        <w:pStyle w:val="ArticleScripture"/>
        <w:jc w:val="left"/>
      </w:pPr>
      <w:r>
        <w:rPr>
          <w:rFonts w:ascii="Nirmala UI" w:hAnsi="Nirmala UI" w:eastAsia="Nirmala UI" w:cs="Nirmala UI"/>
        </w:rPr>
        <w:t>“රාජාවරුන්ද ආණ්ඩුකාරයන් හා පාලකයන් ද තමන් මත ප්‍රතික්‍රිස්තුගේ ලකුණ තබාගෙන තිබෙන අතර, දෙවියන්වහන්සේගේ ආඥා රක්ෂාකරන, යේසුස්වහන්සේගේ ඇදහිල්ල ඇති අය සමඟ—එනම් ශුද්ධවන්තයන් සමඟ—යුද්ධ කිරීමට යන නාගයා ලෙස ඔවුන් නිරූපණය කරනු ලැබේ.” Testimonies to Ministers, 38.</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යූදා සහ යෙරුසලෙම සම්බන්ධයෙන් ආමොස්ගේ පුත් යෙසායා දුටු වචනය මෙයයි. තවද අන්තිම දවස්වලදී, ස්වාමින්වහන්සේගේ ගෘහයේ කන්ද කඳු මුදුන්වල පිහිටුවනු ලැබෙන්නේය; එය කුඩා කඳු වලට වඩා උසස් කරනු ලැබෙන්නේය; සියලු ජාතීන්ද එයට ගලා එන්නේය. බොහෝ ජනතාව ගොස් මෙසේ කියනු ඇත: එන්න, අපි ස්වාමින්වහන්සේගේ කන්දටත්, යාකොබ්ගේ දෙවියන්වහන්සේගේ ගෘහයටත් නැඟී යමු; ඔහු තම මාර්ග ගැන අපට උගන්වනු ඇත, අපිද ඔහුගේ මංපෙත්වල ගමන් කරමු. මක්නිසාද ව්‍යවස්ථාව සියොන්යෙන් පිටතට යන්නේය, ස්වාමින්වහන්සේගේ වචනය යෙරුසලෙමෙන්ය.... ඒ දවසේදී ස්ත්‍රීන් හත්දෙනෙක් එක් පුරුෂයෙකු අල්ලාගෙන මෙසේ කියන්නෝය: අපි අපගේම ආහාර අනුභව කරන්නෙමු, අපගේම වස්ත්‍ර පැළඳෙන්නෙමු; පමණක් ඔබගේ නාමයෙන් අප හැඳින්වීමට ඉඩ දෙන්න, එවිට අපගේ නින්දාව පහව යයි. ඒ දවසේදී ස්වාමින්වහන්සේගේ ශාඛාව අලංකාරවූත් මහිමාන්විතවූත් වන්නේය; දේශයේ ඵලයද ඉශ්‍රායෙල්හි ගැළවී ගියවුන්ට උත්තමවූත් රමණීයවූත් වන්නේය. තවද එසේ වන්නේය: සියොන්හි ඉතිරිව සිටින තැනැත්තාද, යෙරුසලෙමෙහි රැඳී සිටින තැනැත්තාද, එනම් යෙරුසලෙමෙහි ජීවතුන් අතර ලියා ඇති සෑම කෙනෙකුම, ශුද්ධයයි කියනු ලබන්නේය. ස්වාමින්වහන්සේ විනිශ්චයේ ආත්මයෙන්ද දහනයේ ආත්මයෙන්ද සියොන්ගේ දූවරුන්ගේ අපවිත්‍රකම සෝදා ඉවත් කර, යෙරුසලෙමේ මධ්‍යයෙන් එහි ලේදෝෂය පවිත්‍ර කළ පසුය. යෙසායා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හතළිස්වන පරිච්ඡේදය</dc:title>
  <dc:subject>අවසන් පොරොන්දුව: ස්වාමීන්වහන්සේගේ දවසට පෙර එලියාගේ භූමිකාව අනාවරණය කිරීම</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