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තුනවන කොටස</w:t>
      </w:r>
    </w:p>
    <w:p>
      <w:pPr>
        <w:pStyle w:val="ArticleSubtitle"/>
        <w:jc w:val="left"/>
      </w:pPr>
      <w:r>
        <w:rPr>
          <w:rFonts w:ascii="Nirmala UI" w:hAnsi="Nirmala UI" w:eastAsia="Nirmala UI" w:cs="Nirmala UI"/>
        </w:rPr>
        <w:t>අනාගතවක්තෘමය රටා අනාවරණය කිරීම: අවසාන ජනාධිපතිවරයා සහ මෘගයාගේ රූපය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බයිබල් අනාගතවාදයේ ප්‍රථම රාජ්‍යය බබිලෝනය වූ අතර, බබිලෝනය සම්බන්ධ අනාගතවාදී සාක්ෂියේ එහි ප්‍රථම සහ අවසාන රජවරුන් විශේෂයෙන්ම සහ අරමුණු සහිතව අනාගතවාදී සංකේත ලෙස භාවිත කරන ලදී. දෙවන රාජ්‍යය වූ මේදී-පර්සියාවේ, ප්‍රථම රජවරු දෙදෙනා—එයින් එක් රජෙකු ප්‍රාචීන ඉශ්‍රායෙලයට යෙරුසලමට ආපසු යෑමට අවසර දුන් ත්‍රිත්ව නියෝගයන්ගෙන් ප්‍රථම නියෝගය නිකුත් කළ රජා වූ අතර, එයට අනුව පැමිණි රජවරු දෙදෙනා දෙවන හා තුන්වන නියෝග ප්‍රකාශ කළෝය—විශේෂයෙන් හඳුනා දක්වනු ලැබීය. එසේම, අලෙක්සැන්ඩර් මහාන් විසින් නිරූපිත බලවත් රජාද, තෙවන රාජ්‍යය වූ ග්‍රීසියේ ඉතිහාසයේ ඔහුට පසු පැමිණි සෙන්පතිවරුන්ද රජවරුන්ද, අනාගතවාදී වචනය තුළ හඳුනා දක්වන ලදී. හතරවන රාජ්‍යය වූ අධර්මීය රෝමය, එම රාජ්‍යයේ පාලකයන් සහ අධිරාජයන් පිළිබඳව විශේෂයෙන්ම අවධානය යොමු කරයි.</w:t>
      </w:r>
    </w:p>
    <w:p>
      <w:pPr>
        <w:pStyle w:val="ArticleBody"/>
        <w:jc w:val="left"/>
      </w:pPr>
      <w:r>
        <w:rPr>
          <w:rFonts w:ascii="Nirmala UI" w:hAnsi="Nirmala UI" w:eastAsia="Nirmala UI" w:cs="Nirmala UI"/>
        </w:rPr>
        <w:t>ඉශ්‍රායෙල්හි සියලුම රජවරුන්—උතුරු හා දකුණු රාජධානී දෙකේම රජවරුන්—හඳුනාගනු ලැබූහ; ඔවුන් සියල්ලෝම දෙවියන්වහන්සේගේ අනාවැකිමය වචනය තුළ සංකේතයන් වන අතර, අසූර් රජවරුන් සහ මිසරයේ පාරාවෝවරුන්ද එසේමය. දෙවියන්වහන්සේගේ අනාවැකිමය වචනය සැබැවින්ම එක්සත් ජනපදයේ ජනාධිපතිවරුන් අමතනු ඇතැයි යන අදහස, ඇස් තිබුණද නොදකින, කන් තිබුණද නොතේරුම් ගන්නා අය හට අතිශය අසම්භාව්‍ය ලෙස පෙනෙනු ඇත. එහෙත්, අවසාන දිනවල අනාවැකි සඳහා එය ප්‍රධාන යොමුවන ස්ථානය වන බැවින්, එළිදරව් පොතේ ත්‍රයෝදශ පරිච්ඡේදයේ භූමියේ මෘගයාගේ ජනාධිපතිවරුන් දෙවියන්වහන්සේ අමතන්නේ නැතැයි සිතීම වඩාත් අර්ථශූන්‍යයකි.</w:t>
      </w:r>
    </w:p>
    <w:p>
      <w:pPr>
        <w:pStyle w:val="ArticleBody"/>
        <w:jc w:val="left"/>
      </w:pPr>
      <w:r>
        <w:rPr>
          <w:rFonts w:ascii="Nirmala UI" w:hAnsi="Nirmala UI" w:eastAsia="Nirmala UI" w:cs="Nirmala UI"/>
        </w:rPr>
        <w:t>එක්සත් ජනපදයේ අවසාන ජනාධිපතිවරයා අනාවැකිමය අත්‍යවශ්‍යතාවයක් අනුව එක්සත් ජනපදයේ ප්‍රථම ජනාධිපතිවරයා විසින් පූර්වරූපිත කරනු ලැබිය යුතුය. අවසාන රිපබ්ලිකන් ජනාධිපතිවරයා ලෙස, ඔහු අනාවැකිමය අත්‍යවශ්‍යතාවයක් අනුව ප්‍රථම රිපබ්ලිකන් ජනාධිපතිවරයා විසින් පූර්වරූපිත කරනු ලැබිය යුතුය. අවසාන ප්‍රතිසංස්කරණ ව්‍යාපාරයේ ඉතිහාසයේ අවසාන ජනාධිපතිවරයා ලෙස, එම අනාවැකිමය කාලපරිච්ඡේදයේ ප්‍රථම ජනාධිපතිවරයා විසින්ද ඔහු පූර්වරූපිත කරනු ලැබ ඇත. අවසාන සහ තුන්වන ලෝක යුද්ධය අතරතුර පාලනය කරනු ලබන ජනාධිපතිවරයා ලෙස, පළමු සහ දෙවන ලෝක යුද්ධයන් අතරතුර පාලනය කළ ජනාධිපතිවරුන් විසින්ද ඔහු පූර්වරූපිත කරනු ලැබ ඇත.</w:t>
      </w:r>
    </w:p>
    <w:p>
      <w:pPr>
        <w:pStyle w:val="ArticleBody"/>
        <w:jc w:val="left"/>
      </w:pPr>
      <w:r>
        <w:rPr>
          <w:rFonts w:ascii="Nirmala UI" w:hAnsi="Nirmala UI" w:eastAsia="Nirmala UI" w:cs="Nirmala UI"/>
        </w:rPr>
        <w:t>ඇමෙරිකානු ඉතිහාසය තුළ සිදුවන ලෝක යුද්ධ තුනම අනාවැකියේ ත්‍රිත්ව අදාළකමක් නිරූපණය කරයි. දැන් ජෝ බයිඩන් විසින් භූමණ්ඩලය මඟ පෙන්වමින් ඇතුළු කරනු ලබන තෙවන ලෝක යුද්ධය, පළමු ලෝක යුද්ධය හා දෙවන ලෝක යුද්ධය විසින් පූර්වනාදර්ශිත කර ඇත. ඒ සමගම බයිඩන් එක්සත් ජනපදය දෙවන සිවිල් යුද්ධයකට ද මඟ පෙන්වමින් සිටියි. ඉදිරි මාස කිහිපය තුළ, දෙවන සිවිල් යුද්ධය හා තෙවන ලෝක යුද්ධය සමඟ සම්බන්ධිත අනාවැකිමය චලන, ප්‍රසව වේදනාවෙන් පෙළෙන ස්ත්‍රියක මෙන්, තව තවත් උග්‍ර වන්නේය.</w:t>
      </w:r>
    </w:p>
    <w:p>
      <w:pPr>
        <w:pStyle w:val="ArticleBody"/>
        <w:jc w:val="left"/>
      </w:pPr>
      <w:r>
        <w:rPr>
          <w:rFonts w:ascii="Nirmala UI" w:hAnsi="Nirmala UI" w:eastAsia="Nirmala UI" w:cs="Nirmala UI"/>
        </w:rPr>
        <w:t>දෙවන ලෝක යුද්ධයේ අර්බුදය උග්‍ර වූ සමයේ, ජර්මානු දේවවේත්තා සහ ලූතරානු පාලකවරයෙකු වූ මාටින් නීමොලර්ගේ ප්‍රසිද්ධ උපුටා දැක්වීම මෙසේය: “පළමුව, ඔවුන් සමාජවාදීන් සඳහා ආවෝය, නමුත් මම කතා නොකළෙමි—මක්නිසාද මම සමාජවාදියෙකු නොවූ බැවිනි. ඉන්පසු ඔවුන් වෘත්තීය සමිතිවාදීන් සඳහා ආවෝය, නමුත් මම කතා නොකළෙමි—මක්නිසාද මම වෘත්තීය සමිතිවාදියෙකු නොවූ බැවිනි. ඉන්පසු ඔවුන් යුදෙව්වන් සඳහා ආවෝය, නමුත් මම කතා නොකළෙමි—මක්නිසාද මම යුදෙව්වෙකු නොවූ බැවිනි. ඉන්පසු ඔවුන් මා සඳහා ආවෝය—එවිට මා වෙනුවෙන් කතා කිරීමට කිසිවෙකු ඉතිරිව නොසිටියේය.” කාලය තවදුරටත් ඉදිරියට ගමන් කරමින් පවතින විට, අපි මෙම වර්තමාන ඉතිහාසය දෙස ආපසු හැරී බැලීමෙන්, දැන් සිදුවෙමින් පවතින ක්‍රියාකාරකම් සැබවින්ම අනාවැකිමය ඉතිහාසයේ අවසාන යුද්ධයන්ගේ ආරම්භක පියවරයන් වූ බව හඳුනාගනිමු.</w:t>
      </w:r>
    </w:p>
    <w:p>
      <w:pPr>
        <w:pStyle w:val="ArticleBody"/>
        <w:jc w:val="left"/>
      </w:pPr>
      <w:r>
        <w:rPr>
          <w:rFonts w:ascii="Nirmala UI" w:hAnsi="Nirmala UI" w:eastAsia="Nirmala UI" w:cs="Nirmala UI"/>
        </w:rPr>
        <w:t>1776 සිට 1798 දක්වා වූ, ස්වාධීනත්ව ප්‍රකාශනය, ආණ්ඩුක්‍රම ව්‍යවස්ථාව, සහ Alien and Sedition Acts යන දේ මාර්ග සලකුණු වූ ලෙස නිරූපිත අනාවැකිමය කාලපරිච්ඡේදය තුළ, 2001 සැප්තැම්බර් 11 සිට එක්සත් ජනපදය නාගයෙකු මෙන් කථා කරන තෙක් වූ ඉතිහාසය නිරූපණය කරනු ලැබේ. 2001 සැප්තැම්බර් 11 හැරවුම් ලක්ෂ්‍යයක් වූ අතර, ස්වාධීනත්ව ප්‍රකාශනය එම දිනය සමඟ අනුසාරී වේ. ස්වාධීනත්ව ප්‍රකාශනය විප්ලවීය යුද්ධයද සලකුණු කරයි, සහ 2001 වර්ෂයේ Patriot Act එම යුද්ධයේ ආත්මීය පුනරාවර්තනයක් ආරම්භ කරන බව හඳුනා දක්වයි. “revolution” යන වචනයේ අර්ථය නම් සම්පූර්ණ වෘත්තයක් සිදු කිරීමයි.</w:t>
      </w:r>
    </w:p>
    <w:p>
      <w:pPr>
        <w:pStyle w:val="ArticleBody"/>
        <w:jc w:val="left"/>
      </w:pPr>
      <w:r>
        <w:rPr>
          <w:rFonts w:ascii="Nirmala UI" w:hAnsi="Nirmala UI" w:eastAsia="Nirmala UI" w:cs="Nirmala UI"/>
        </w:rPr>
        <w:t>1776 සිට 1798 දක්වා වූ කාලය තුළ, විප්ලවීය යුද්ධය ඉංග්ලන්තයේ රාජශක්තියද, සාමාන්‍යයෙන් සියලුම රජවරුන්ගේ අධිකාරියද ප්‍රතික්ෂේප කළේය. ආණ්ඩුක්‍රම ව්‍යවස්ථාව රාජශක්තියට පමණක් නොව, එපමණටම නියතව පාප්වාදී බලයටද සීමා පැනවීය. 1798 වන විට, ජනාධිපතිවරයෙකුට රාජකීය අධිකාරිය ප්‍රදානය කළ නීති පනවා තිබීමෙන්, එම වෘත්තය (විප්ලවය) සම්පූර්ණ වී තිබුණි.</w:t>
      </w:r>
    </w:p>
    <w:p>
      <w:pPr>
        <w:pStyle w:val="ArticleBody"/>
        <w:jc w:val="left"/>
      </w:pPr>
      <w:r>
        <w:rPr>
          <w:rFonts w:ascii="Nirmala UI" w:hAnsi="Nirmala UI" w:eastAsia="Nirmala UI" w:cs="Nirmala UI"/>
        </w:rPr>
        <w:t>පැට්‍රියට් පනත, පොළොවේ මෘගයා අජගරෙකු මෙන් කථා කිරීමට ළඟා වන විප්ලවයක් (රෝදයක්) සලකුණු කරයි; එහිදී පාප්වාදී බලයද නැවත ස්ථාපිත කරනු ලැබේ. 1776 සිට 1798 දක්වා වූ පළමු රෝදය, රාජකීය බලය නැවත ස්ථාපිත කිරීමට මඟ පෙන්වන අනාවැකිමය විප්ලවයක් හඳුනා දෙයි; එය ආදර්ශනය කරන විප්ලවයද, පාප්වාදී බලය නැවත ස්ථාපිත කිරීමට මඟ පෙන්වන විප්ලවයක් හඳුනා දෙයි. දෙවන විප්ලවීය යුද්ධය 2001 සැප්තැම්බර් 11 සිටම ක්‍රියාත්මක වෙමින් තිබේ. එය “පැට්‍රියට් පනත” යන නාමයෙන් හැඳින්වෙන්නේ වෙනත් කුමන හේතුවක් නිසාද?</w:t>
      </w:r>
    </w:p>
    <w:p>
      <w:pPr>
        <w:pStyle w:val="ArticleBody"/>
        <w:jc w:val="left"/>
      </w:pPr>
      <w:r>
        <w:rPr>
          <w:rFonts w:ascii="Nirmala UI" w:hAnsi="Nirmala UI" w:eastAsia="Nirmala UI" w:cs="Nirmala UI"/>
        </w:rPr>
        <w:t>අවසාන ජනාධිපතිගේ ඉතිහාසයේ සිදුවන යුද්ධයන් පිළිබඳව අපි සලකා බැලීමට පෙර, මෘගයාගේ රූපයේ අනාවැකිමය ලක්ෂණ පිළිබඳව අපගේ අවධානය තවදුරටත් යොමු කරමු. අවසාන ජනාධිපතිගේ සමයේ මෘගයාගේ රූපය ගොඩනැගීමේදී පවතින පරිසරය හඳුනාගැනීම වැදගත් ය. එම ජනාධිපති ඩ්‍රැගන් බලය සමඟ සම්බන්ධ බලවේගයන් සමඟ අරගලයක නිරත වන රිපබ්ලිකන් ජනාධිපතිවරයෙකු විය යුතු ය. ඔහු අවසාන ජනාධිපති විය යුතු අතර, ඒ අනුව ජනාධිපතිවරුන් අට දෙනෙකුගෙන් සමන්විත කාලපරිච්ඡේදයක අටවන ජනාධිපතිවරයා විය යුතු ය. එක්සත් ජනපදයේ ආරම්භක කාලපරිච්ඡේද දෙක වන කොන්ටිනෙන්ටල් කොංග්‍රස් දෙකෙහිම, එම කාලපරිච්ඡේද දෙකම ජනාධිපතිවරුන් අට දෙනෙකු විසින් නියෝජනය කරන ලද අතර, එම අට දෙනාගෙන් එක් ජනාධිපතිවරයෙකු “සත් දෙනාගෙන් වූ” තැනැත්තා ලෙස හඳුන්වා දෙන ලදී. එබැවින්, ආරම්භයේදී සාක්ෂි දෙකක් මත, අවසාන ජනාධිපතිවරයා අටවන ජනාධිපතිවරයා විය යුතු ය; එනම්, “සත් දෙනාගෙන් වූ” තැනැත්තා ය.</w:t>
      </w:r>
    </w:p>
    <w:p>
      <w:pPr>
        <w:pStyle w:val="ArticleBody"/>
        <w:jc w:val="left"/>
      </w:pPr>
      <w:r>
        <w:rPr>
          <w:rFonts w:ascii="Nirmala UI" w:hAnsi="Nirmala UI" w:eastAsia="Nirmala UI" w:cs="Nirmala UI"/>
        </w:rPr>
        <w:t>මෙම භවिष्यවක්තමය අංග සම්පූර්ණ කරන එකම පුද්ගලයා ඩොනල්ඩ් ට්‍රම්ප් පමණි. ඩොනල්ඩ් ට්‍රම්ප් උරුම කරගැනීමට ආසන්නව සිටින භවिष्यවක්තමය පරිසරය සම්පූර්ණයෙන් අවබෝධ කරගැනීම සඳහා, භවिष्यවක්තමය වශයෙන් පළමු සහ දෙවැනි ලෝක යුද්ධ තෙවැනි ලෝක යුද්ධය තුළ නිරූපණය වන බවත්, එම යුද්ධවල භවिष्यවක්තමය ලක්ෂණ ද ට්‍රම්ප් උරුම කරගැනීමට ආසන්නව සිටින පරිසරය පිළිබඳ කථා කරන බවත් අවබෝධ කරගැනීම අවශ්‍ය වේ. එසේ කියූවත්, අපි තවමත් ලෝක යුද්ධ තුනේ ත්‍රිත්ව යෙදුම අදාළ කරමින් නොසිටිමු.</w:t>
      </w:r>
    </w:p>
    <w:p>
      <w:pPr>
        <w:pStyle w:val="ArticleBody"/>
        <w:jc w:val="left"/>
      </w:pPr>
      <w:r>
        <w:rPr>
          <w:rFonts w:ascii="Nirmala UI" w:hAnsi="Nirmala UI" w:eastAsia="Nirmala UI" w:cs="Nirmala UI"/>
        </w:rPr>
        <w:t>ඉස්ලාමය විසින් ගෙන එනු ලබන වර්ධනය වෙමින් පවතින යුද්ධයත්, එයට අනුගමනය වන මූල්‍ය ගැටලුත්, එක්සත් ජනපදයේ මෘගයාගේ රූපය ගොඩනැගීමේදී තුන්වන විපත්තියේ ඉස්ලාමය බොරු අනාගතවක්තෘගේ භූමිකාව ඉටු කරන මාධ්‍යය වේ. ඉස්ලාමයේ බොරු අනාගතවක්තෘ වන “කොටළුවා”, ක්‍රිස්තුස්වහන්සේ යෙරුසලමට කොටළුවා මත ගෙන ගිය ලෙස, එක්සත් ජනපදයේ බොරු අනාගතවක්තෘව “යෙරුසලම” වෙත ගෙන යයි. එම ගමන තුළ, අතීත අනාවැකිවල ඉටුවීම් බිහි කරන අනාවැකිමය පරිසරයක් සෑදෙයි. 1798 දී, බැටළු පැටවෙකු ලෙස ආරම්භ වී, මකරෙකු ලෙස කථා කරමින් අවසන් වන භූමීය මෘගයාගේ ඉතිහාසයේ අති ආරම්භය තුළටම Alien and Sedition Acts “කථා කරනු” ලැබීය. Alien and Sedition Acts තුළ ක්‍රියා හතරක් නිරූපණය වී තිබුණි.</w:t>
      </w:r>
    </w:p>
    <w:p>
      <w:pPr>
        <w:pStyle w:val="ArticleBody"/>
        <w:jc w:val="left"/>
      </w:pPr>
      <w:r>
        <w:rPr>
          <w:rFonts w:ascii="Nirmala UI" w:hAnsi="Nirmala UI" w:eastAsia="Nirmala UI" w:cs="Nirmala UI"/>
        </w:rPr>
        <w:t>ස්වභාවීකරණ පනත: මෙම පනත මගින් ඇමරිකානු පුරවැසිභාවය සඳහා අවශ්‍ය පදිංචි කාල සීමාව දීර්ඝ කරන ලදී.</w:t>
      </w:r>
    </w:p>
    <w:p>
      <w:pPr>
        <w:pStyle w:val="ArticleBody"/>
        <w:jc w:val="left"/>
      </w:pPr>
      <w:r>
        <w:rPr>
          <w:rFonts w:ascii="Nirmala UI" w:hAnsi="Nirmala UI" w:eastAsia="Nirmala UI" w:cs="Nirmala UI"/>
        </w:rPr>
        <w:t>විදේශීය මිත්‍රයන් පිළිබඳ පනත: මෙම නීතිය මඟින් සමාදාන කාලවලදී “එක්සත් ජනපදයේ සාමය හා ආරක්ෂාවට භයානක” යැයි සලකනු ලබන පුරවැසිභාවය නොමැති පුද්ගලයන් නෙරපා හැරීමට ජනාධිපතිවරයාට බලය ප්‍රදානය කළේය. නිසි නීතිමය ක්‍රියාපටිපාටියකින් තොරව විදේශීය ජාතිකයන් අත්අඩංගුවට ගෙන නෙරපා හැරීමට එය රජයට ඉඩ දුන්නේය.</w:t>
      </w:r>
    </w:p>
    <w:p>
      <w:pPr>
        <w:pStyle w:val="ArticleBody"/>
        <w:jc w:val="left"/>
      </w:pPr>
      <w:r>
        <w:rPr>
          <w:rFonts w:ascii="Nirmala UI" w:hAnsi="Nirmala UI" w:eastAsia="Nirmala UI" w:cs="Nirmala UI"/>
        </w:rPr>
        <w:t>විදේශීය සතුරු නීතිය: යුද්ධ සමයන්හිදී, සතුරු ජාතියකට අයත් ඕනෑම පිරිමි පුරවැසියෙකු අත්අඩංගුවට ගෙන නික්මවා හරින ලෙස ජනාධිපතිවරයාට බලය පවරන ලද නීතියකි.</w:t>
      </w:r>
    </w:p>
    <w:p>
      <w:pPr>
        <w:pStyle w:val="ArticleBody"/>
        <w:jc w:val="left"/>
      </w:pPr>
      <w:r>
        <w:rPr>
          <w:rFonts w:ascii="Nirmala UI" w:hAnsi="Nirmala UI" w:eastAsia="Nirmala UI" w:cs="Nirmala UI"/>
        </w:rPr>
        <w:t>අපහාස නීතිය: නීති හතරෙන් වඩාත් විවාදාත්මක වූ මෙම අපහාස නීතිය, එක්සත් ජනපද රජය හෝ එහි නිලධාරීන්ට එරෙහිව බොරු, අපකීර්තිකර, හෝ ද්වේෂසහගත ලේඛන ප්‍රකාශයට පත් කිරීම අපරාධයක් බවට පත් කළේය. මෙය ප්‍රායෝගිකව රජය විවේචනය කිරීමම අපරාධයක් බවට පත් කළේය.</w:t>
      </w:r>
    </w:p>
    <w:p>
      <w:pPr>
        <w:pStyle w:val="ArticleBody"/>
        <w:jc w:val="left"/>
      </w:pPr>
      <w:r>
        <w:rPr>
          <w:rFonts w:ascii="Nirmala UI" w:hAnsi="Nirmala UI" w:eastAsia="Nirmala UI" w:cs="Nirmala UI"/>
        </w:rPr>
        <w:t>ඩොනල්ඩ් ට්‍රම්ප්ගේ ප්‍රචාරණ ව්‍යාපාරය ප්‍රධාන වශයෙන් පදනම් වී ඇත්තේ, ඔහු ජනාධිපතිවරයා ලෙස තම පෙර ධුරකාලයේ ආරම්භ කළ “බිත්තිය ගොඩනැඟීම” සම්පූර්ණ කරන බවට දුන් පොරොන්දුව මතය. 2024 දී තමන් තේරී පත් වූ විට මානව ඉතිහාසයේ විශාලතම පිටුවහල් කිරීම සිදුවනු ඇති බව ඔහු ප්‍රකාශ කර ඇත. ඇමරිකානු දේශපාලන වේදිකාවේ සිටින අනෙකුත් කිසිදු දේශපාලනඥයෙකුට නොසමාන පෞද්ගලික ලක්ෂණයක් ට්‍රම්ප්ට ඇත. ඔහු තම ප්‍රචාරණ පොරොන්දු ඉටු කරයි, නැතහොත් අවම වශයෙන් ඒවා ඉටු කිරීමට උත්සාහ කරයි. Alien and Sedition Acts යනු, ඔහුගේ පිටුවහල් කිරීමේ පොරොන්දුවට සම්පූර්ණයෙන් අනුකූල වන නීති නියෝජනය කරයි.</w:t>
      </w:r>
    </w:p>
    <w:p>
      <w:pPr>
        <w:pStyle w:val="ArticleBody"/>
        <w:jc w:val="left"/>
      </w:pPr>
      <w:r>
        <w:rPr>
          <w:rFonts w:ascii="Nirmala UI" w:hAnsi="Nirmala UI" w:eastAsia="Nirmala UI" w:cs="Nirmala UI"/>
        </w:rPr>
        <w:t>ට්‍රම්ප් “කඩාවැටී නොයන DC දේශපාලන ස්ථාපිතය” ලෙස දක්වමින් “මඩගොල්ල” යන නාමයෙන් හඳුන්වා දුන්, එහි සියලු දූෂිත, අනැතික, සම්මුතිගත දේශපාලනඥයන්, වෘත්තීය නිලධාරීවරුන්, අක්ෂර-සංජ್ಞා නියෝජිතායතන සහ බිලියනපති මූල්‍යකරුවන් සමඟ සම්බන්ධිත වූ ඔහුගේ ප්‍රබලතම චෝදනා අතරින් එකක් නම්, හිට්ලර්ගේ Reich Ministry of Public Enlightenment and Propaganda හි නූතන ප්‍රකාශනය මගින් නිෂ්පාදනය කරනු ලබන, අද “MSM,” Mainstream Media ලෙස හැඳින්වෙන “ව්‍යාජ ප්‍රවෘත්ති” ය. Alien and Sedition Acts යනු “ව්‍යාජ ප්‍රවෘත්ති” පිළිබඳ ඔහුගේ ද්වේෂය සමඟ පූර්ණ ලෙස ගැළපෙන නීති නියෝජනය කරයි. යේසුස් වහන්සේ සෑම විටම කාරණයක අවසානය, කාරණයක ආරම්භය මගින් නිදර්ශනය කරනු ලබයි.</w:t>
      </w:r>
    </w:p>
    <w:p>
      <w:pPr>
        <w:pStyle w:val="ArticleBody"/>
        <w:jc w:val="left"/>
      </w:pPr>
      <w:r>
        <w:rPr>
          <w:rFonts w:ascii="Nirmala UI" w:hAnsi="Nirmala UI" w:eastAsia="Nirmala UI" w:cs="Nirmala UI"/>
        </w:rPr>
        <w:t>පළමු ජනරජවාදී ජනාධිපතිවරයාට, ලින්කන්ට පෙර සිටි ඩෙමොක්‍රැටික් ජනාධිපති බුකැනන් විසින් උද්ගත කරනු ලැබූ සිවිල් යුද්ධයකට මුහුණ දී එය සම්බන්ධයෙන් ක්‍රියා කිරීමට බලකෙරුණි. එසේ කිරීමේදී, ලින්කන් හේබියස් කෝපස් අයිතිය අත්හිටුවීය. හේබියස් කෝපස් යනු, පුද්ගලයෙකුගේ රඳවා තැබීම හෝ සිරගත කිරීම අධිකරණය ඉදිරියේ අභියෝග කිරීමට ඔහුට ඇති අයිතිය ආරක්ෂා කරන නීතිමය මූලධර්මයකි. එය, නීතිසම්මත හේතුවකින් තොරව කිසිදු පුද්ගලයෙකු අත්අඩංගුවේ තබා ගත නොහැකි බව සහතික කරන මූලික නීතිමය අයිතියකි. රඳවා තබනු ලැබූ පුද්ගලයෙකු වෙනුවෙන් හේබියස් කෝපස් ආඥාවක් ඉදිරිපත් කළ විට, එය රජයට ඔහුගේ රඳවා තැබීම සඳහා යුක්තිසහගත හේතු අධිකරණයක් ඉදිරියේ ඉදිරිපත් කිරීමට බල කරයි.</w:t>
      </w:r>
    </w:p>
    <w:p>
      <w:pPr>
        <w:pStyle w:val="ArticleBody"/>
        <w:jc w:val="left"/>
      </w:pPr>
      <w:r>
        <w:rPr>
          <w:rFonts w:ascii="Nirmala UI" w:hAnsi="Nirmala UI" w:eastAsia="Nirmala UI" w:cs="Nirmala UI"/>
        </w:rPr>
        <w:t>ඇමරිකානු සිවිල් යුද්ධය පැවති කාලයේ, ලින්කන් යුද්ධකාලීන පියවරක් ලෙස එක්සත් ජනපදයේ නියමිත ප්‍රදේශ කිහිපයක habeas corpus ආඥාපත්‍රයේ බලය අත්හිටුවීය. ඔහු මුලින්ම 1861 අප්‍රේල් මාසයේදී මැරිලන්ඩ් ප්‍රදේශයේ habeas corpus අත්හිටුවූ අතර, පසුව එම අත්හිටුවීම මධ්‍යම බටහිර ප්‍රදේශයේ කොටස් වෙත ද විහිදුවීය. මෙම ක්‍රියාව ගනු ලැබුවේ, වෙන්වීම අනුමත කළ හෝ කොන්ෆෙඩරේට් පක්ෂපාතිත්වය (ඩෙමොක්‍රැට්වරුන්) දැඩිව පැවති ප්‍රදේශවල පිළිවෙළ පවත්වාගෙන යාම සහ විරුද්ධත්වය මර්දනය කිරීම සඳහාත්, යුනියන් යුද ප්‍රයත්නයට බාධා වීම වළක්වා ගැනීම සඳහාත් ය.</w:t>
      </w:r>
    </w:p>
    <w:p>
      <w:pPr>
        <w:pStyle w:val="ArticleBody"/>
        <w:jc w:val="left"/>
      </w:pPr>
      <w:r>
        <w:rPr>
          <w:rFonts w:ascii="Nirmala UI" w:hAnsi="Nirmala UI" w:eastAsia="Nirmala UI" w:cs="Nirmala UI"/>
        </w:rPr>
        <w:t>ලින්කන් විසින් හේබියස් කෝර්පස් අයිතිය අත්හිටුවීම විවාදාත්මක වූ අතර, එය එක්සත් ජනපද ආණ්ඩුක්‍රම ව්‍යවස්ථාවෙන් සහතික කරනු ලබන මූලික සිවිල් නිදහසක් තාවකාලිකව අත්හිටුවීමක් වන බැවින්, වැදගත් ආණ්ඩුක්‍රම ව්‍යවස්ථාමය ප්‍රශ්න මතු කළේය. ආණ්ඩුක්‍රම ව්‍යවස්ථාව, “කැරලි හෝ ආක්‍රමණ සිදුවන අවස්ථාවලදී මහජන ආරක්ෂාව එය අවශ්‍ය කරන්නේ නම්” හේබියස් කෝර්පස් ලේඛනය අත්හිටුවීමට ඉඩ සලසයි (Article I, Section 9).</w:t>
      </w:r>
    </w:p>
    <w:p>
      <w:pPr>
        <w:pStyle w:val="ArticleBody"/>
        <w:jc w:val="left"/>
      </w:pPr>
      <w:r>
        <w:rPr>
          <w:rFonts w:ascii="Nirmala UI" w:hAnsi="Nirmala UI" w:eastAsia="Nirmala UI" w:cs="Nirmala UI"/>
        </w:rPr>
        <w:t>ලින්කන් තම ක්‍රියාකාරකම් යුද්ධකාලයකදී සංයුක්ත රාජ්‍යයේ සංරක්ෂණය සහ ජාතික ආරක්ෂාව සඳහා අත්‍යවශ්‍යවූ දේවල් ලෙස ආරක්ෂා කළේය. 1863 දී කොංග්‍රසය Habeas Corpus Suspension Act සම්මත කරමින්, හැබියස් කෝර්පස් අත්හිටුවීම පිළිබඳ ලින්කන් විසින් ගෙන තිබූ පියවර පසුකාලීනව බලගන්වා අනුමත කළ අතර, යුද හමුදා රැඳවුම් සඳහා ඇතැම් ක්‍රියාපටිපාටිද නියම කළේය. සිවිල් යුද්ධය අවසානය කරා ළඟා වීමත් සමඟ ගැටුම නිමාවට පත්ව, රට නැවත සාමකාමී තත්ත්වයකට පැමිණි පසු වසර කිහිපය තුළ හැබියස් කෝර්පස් ක්‍රමයෙන් යළි ස්ථාපිත කරන ලදී.</w:t>
      </w:r>
    </w:p>
    <w:p>
      <w:pPr>
        <w:pStyle w:val="ArticleBody"/>
        <w:jc w:val="left"/>
      </w:pPr>
      <w:r>
        <w:rPr>
          <w:rFonts w:ascii="Nirmala UI" w:hAnsi="Nirmala UI" w:eastAsia="Nirmala UI" w:cs="Nirmala UI"/>
        </w:rPr>
        <w:t>1871දී, ජනාධිපති උලිසීස් එස්. ග්‍රාන්ට් (රීපබ්ලිකන් පක්ෂිකයෙකු) ද, ප්‍රතිසංස්කරණ යුගයේ කු ක්ලක්ස් ක්ලෑන්ගේ (ඩෙමොක්‍රැට්වරුන්ගේ) භීෂණ ආධිපත්‍යය පැවති කාලයේ, දකුණු කැරොලයිනා ප්‍රාන්තයේ කවුන්ටි නවයක හේබියස් කෝර්පස් අත්හිටුවීය. මෙම අත්හිටුවීම හින්සාවට එරෙහිව සටන් කිරීම සහ අලුතින් නිදහස ලැබූ අප්‍රිකානු-ඇමරිකානුවන්ගේ සිවිල් අයිතිවාසිකම් ආරක්ෂා කිරීම අරමුණු කරගත් එකක් විය.</w:t>
      </w:r>
    </w:p>
    <w:p>
      <w:pPr>
        <w:pStyle w:val="ArticleBody"/>
        <w:jc w:val="left"/>
      </w:pPr>
      <w:r>
        <w:rPr>
          <w:rFonts w:ascii="Nirmala UI" w:hAnsi="Nirmala UI" w:eastAsia="Nirmala UI" w:cs="Nirmala UI"/>
        </w:rPr>
        <w:t>1942 දී, දෙවන ලෝක යුද්ධය පැවති කාලයේ, ජනාධිපති ෆ්‍රෑන්ක්ලින් ඩී. රූස්වෙල්ට් (ඩිමොක්‍රට් පක්ෂයේ) විසින් විධායක නියෝග අංක 9066 අත්සන් කරන ලදී. එම නියෝගය මඟින් බටහිර වෙරළ තීරයේ වාසය කළ ජපන්-ඇමරිකානුවන් බලහත්කාරයෙන් වෙනත් ස්ථානවලට ගෙන යාමටත් ඔවුන් අන්තර්නිරෝධනය කිරීමටත් අවසර දෙන ලදී. මෙය තාක්ෂණික අර්ථයෙන් habeas corpus අත්හිටුවීමක් නොවූවත්, එය නිසි නීතිමය ක්‍රියාපටිපාටියකින් තොරව ජපන්-ඇමරිකානුවන් රඳවා තැබීමට හේතු වූ අතර, ඔවුන්ගේ නීතිමය අයිතිවාසිකම් දැඩි ලෙස අඩාල කරන ලදී.</w:t>
      </w:r>
    </w:p>
    <w:p>
      <w:pPr>
        <w:pStyle w:val="ArticleBody"/>
        <w:jc w:val="left"/>
      </w:pPr>
      <w:r>
        <w:rPr>
          <w:rFonts w:ascii="Nirmala UI" w:hAnsi="Nirmala UI" w:eastAsia="Nirmala UI" w:cs="Nirmala UI"/>
        </w:rPr>
        <w:t>එවිට 2001 දී, සැප්තැම්බර් 11 ත්‍රස්තවාදී ප්‍රහාරවලින් අනතුරුව, අවසාන බුෂ් (ගෝලීයවාදී රිපබ්ලිකන්වාදියෙකු) ග්වාන්තනාමෝ බේ සහ වෙනත් පහසුකම්වලදී සැකකළ සතුරු සටන්කාමීන් රඳවා තැබීමට අනුමැතිය දුන්නේය. මෙම පුද්ගලයන් රඳවා තැබීමත් ඔවුන්ගේ නීතිමය තත්ත්වයත් හේබියස් කෝර්පස් සම්බන්ධ නීතිමය අභියෝගවල විෂයයන් බවට පත් විය.</w:t>
      </w:r>
    </w:p>
    <w:p>
      <w:pPr>
        <w:pStyle w:val="ArticleBody"/>
        <w:jc w:val="left"/>
      </w:pPr>
      <w:r>
        <w:rPr>
          <w:rFonts w:ascii="Nirmala UI" w:hAnsi="Nirmala UI" w:eastAsia="Nirmala UI" w:cs="Nirmala UI"/>
        </w:rPr>
        <w:t>ඉන්පසු 2021 දී, ජනවාරි 6 දිනට අදාළ පෙලෝසි (ඩිමොක්‍රැට්) නඩු විභාග, *habeas corpus* අත්හිටුවීමේ සංකල්පය ඉදිරියට ගෙන ගොස්, නීතිමය නිසි ක්‍රියාවලිය ඉවත් කරමින්, ආණ්ඩුක්‍රම ව්‍යවස්ථාවට විරුද්ධ අන්තර්ණය ක්‍රියාත්මක කළේය. 2021 පෙලෝසි නඩු විභාගයන්ගේ විශේෂත්වය වූයේ, පූර්ණයෙන්ම දේශපාලනික අරමුණු සඳහා ඇමරිකානු පුරවැසියන්ගේ නීතිමය අයිතිවාසිකම් පසෙකට තැබූ පළමු අවස්ථාව එය වීමයි. වෙනත් සෑම අවස්ථාවකදීම නිශ්චිත සතුරු පාර්ශ්වයන් හඳුනා දෙන සැබෑ යුද්ධයක් හෝ කැරැල්ලක් පැවතිණි. පෙලෝසි නඩු විභාගවල සතුරන් වූයේ, සරපයාගේ ආනුභාවයෙන් ප්‍රේරිත ගෝලීයවාදීන්ගේ සතුරන් පමණි. ආණ්ඩුක්‍රම ව්‍යවස්ථාව පෙරළා දැමීම සමඟ සම්බන්ධ කරුණු වල අනාවැකිමය ප්‍රවණතාව හඳුනා ගැනීම වැදගත්ය; මක්නිසාද, දෙවියන්වහන්සේගේ ජනතාව සඳහා වූ මහත් පරීක්ෂාව වන මෘගයාගේ රූපය ගොඩනැගීම හඳුනා දෙන සිදුවීම් මෙවැනි ඒවාය.</w:t>
      </w:r>
    </w:p>
    <w:p>
      <w:pPr>
        <w:pStyle w:val="ArticleBody"/>
        <w:jc w:val="left"/>
      </w:pPr>
      <w:r>
        <w:rPr>
          <w:rFonts w:ascii="Nirmala UI" w:hAnsi="Nirmala UI" w:eastAsia="Nirmala UI" w:cs="Nirmala UI"/>
        </w:rPr>
        <w:t>පෙලෝසි ඔබගේ වීරනාරිය වුවද, නැතහොත් ට්‍රම්ප් ඔබගේ වීරයා වුවද, එය ප්‍රධාන නොවේ; ළඟා වෙමින් පවතින අර්බුදය ඔබ හඳුනාගෙන, සුදුසු සූදානම කරන්නෙහිද යන්නයි වැදගත් වන්නේ. එළඹෙන අර්බුදයේදී ජය ලබන්නෝ ස්වර්ගීය යෙරුසලමේ පුරවැසියෝය; දෙවියන්වහන්සේගේ ව්‍යවස්ථාවෙන් අපෝස්තාසි වූ සියලු බලවේග, මෘගයාගේ රූපය සකස් කරනු ලබන කල, දෙවියන්වහන්සේගේ විශ්වාසවන්ත දරුවන්ට විරුද්ධව සද්දුසීවරුන් (ඩෙමොක්‍රැට්වරුන්) හා පරිසිවරුන් (රිපබ්ලිකන්වරුන්) එක්වූ ලෙසම, එකමුතුවීමට ආසන්නව සිටිති.</w:t>
      </w:r>
    </w:p>
    <w:p>
      <w:pPr>
        <w:pStyle w:val="ArticleBody"/>
        <w:jc w:val="left"/>
      </w:pPr>
      <w:r>
        <w:rPr>
          <w:rFonts w:ascii="Nirmala UI" w:hAnsi="Nirmala UI" w:eastAsia="Nirmala UI" w:cs="Nirmala UI"/>
        </w:rPr>
        <w:t>එක්සත් ජනපදයේ ඉස්ලාමයේ ව්‍යාජ අනාගතවක්තෘයා හෝ ලෝකයේ අපස්ථාත වූ ප්‍රොටෙස්ටන්ට්වාදය විසින් සිදු කරනු ලබන රැවටීමේ ක්‍රියාවම සභාව හා රාජ්‍යය එක් කිරීම සිදු කරයි. සිස්ටර් වයිට් හඳුනා දක්වන්නේ තවත් සිවිල් යුද්ධයක් ඇති වන බවත්, එය නවීන බබිලෝනියේ වෙළෙන්දන් වන ගෝලීය බැංකුකරුවන් සහ බිලියනපතියන් විසින් ඇති කරනු ලබන බවත්ය; ඔවුන් අනාවැකිමය වශයෙන් මකරාගේ බලයන්ගේ නියෝජිතයන්ගෙන් අර්ධයක් වෙති. අනෙක් අර්ධය වන්නේ වෘත්තීය දේශපාලනඥයන්, නීතිඥයන්, රජවරුන් සහ පාලකයන්ය.</w:t>
      </w:r>
    </w:p>
    <w:p>
      <w:pPr>
        <w:pStyle w:val="ArticleScripture"/>
        <w:jc w:val="left"/>
      </w:pPr>
      <w:r>
        <w:rPr>
          <w:rFonts w:ascii="Nirmala UI" w:hAnsi="Nirmala UI" w:eastAsia="Nirmala UI" w:cs="Nirmala UI"/>
        </w:rPr>
        <w:t>“ඉන්දියාවේ, චීනයේ, රුසියාවේ, සහ ඇමරිකාවේ නගරවල, පුරුෂයන් හා ස්ත්‍රීයන් දහස් ගණනක් ආහාර හිඟයෙන් මිය යමින් සිටිති. ධනවත් මිනිසුන්, බලය තමන් සතු බැවින්, වෙළෙඳපොළ පාලනය කරති. ඔවුහු තමන්ට ලබාගත හැකි සියල්ල අඩු මිලට මිලදීගෙන, පසුව ඉතා වැඩි කළ මිලකට විකුණති. මෙය දුප්පත් පංතිවලට ආහාර හිඟය අදහස් කරන අතර, සිවිල් යුද්ධයකට ප්‍රතිඵල දෙනු ඇත.” Manuscript Releases, volume 5, 305.</w:t>
      </w:r>
    </w:p>
    <w:p>
      <w:pPr>
        <w:pStyle w:val="ArticleBody"/>
        <w:jc w:val="left"/>
      </w:pPr>
      <w:r>
        <w:rPr>
          <w:rFonts w:ascii="Nirmala UI" w:hAnsi="Nirmala UI" w:eastAsia="Nirmala UI" w:cs="Nirmala UI"/>
        </w:rPr>
        <w:t>විප්ලවීය යුද්ධය සත්‍ය අර්ථයෙන්ම යුද්ධයක් වූ නමුත්, එය 2001 සැප්තැම්බර් 11 දින ආරම්භ කරන ලද දේශපාලන යුද්ධයක් නිරූපණය කළේය. එක්සත් ජනපදය දැන් දේශපාලන පක්ෂ දෙකක් අතර බෙදී ගිය ජාතියක් වන නමුත්, දෙවියන්වහන්සේගේ වචනය කිසිදා අසාර්ථක නොවේ; එමෙන්ම උන්වහන්සේගේ වචනය අනුව 2024 මැතිවරණයේදී ට්‍රම්ප් නැවත තේරී පත් වන බව හඳුනා දෙයි. සියලු ප්‍රායෝගික අර්ථවලින් බලන විට දැනටමත් ආරම්භ කර ඇති සිවිල් යුද්ධයක්, ප්‍රථම රිපබ්ලිකන් ජනාධිපති වූ ලින්කන් සමයේ සිදු වූ පරිදි, ඔහුගේ තේරී පත්වීමෙන් ටික කලකට පසුව සැබෑ තීව්‍රතාවයෙන් ආරම්භ වනු ඇත. ඔහු උරුම කරගන්නා එම සිවිල් යුද්ධයේ අඩංගු මූලික තර්කය නිර්මාණය කරනු ලබන්නේ ගෝලීය බැංකුකරුවන් සහ අතිශය ධනවත් වෙළෙන්දන් විසින්ය. ඔවුන්, වෙනත් කරුණු අතර, තවත් මූල්‍ය ලාභ අත්කර ගැනීමේ තම ආශාව පෝෂණය කිරීම සඳහාත්, තවද වඩාත් වැදගත් ලෙස මධ්‍යම පංතිය තුරන් කිරීම සඳහාත්, ලෝකය පුරා පාලනයෙන් තොර මහජන සංක්‍රමණය විවෘත කිරීමට නොකඩවා ක්‍රියා කර ඇත. බබිලෝනියේ වෙළෙන්දෝ අතිධනවත් හා අතිදුප්පත් යන පංති දෙකක පද්ධතියක් වර්ධනය කිරීමට උත්සාහ කරති.</w:t>
      </w:r>
    </w:p>
    <w:p>
      <w:pPr>
        <w:pStyle w:val="ArticleBody"/>
        <w:jc w:val="left"/>
      </w:pPr>
      <w:r>
        <w:rPr>
          <w:rFonts w:ascii="Nirmala UI" w:hAnsi="Nirmala UI" w:eastAsia="Nirmala UI" w:cs="Nirmala UI"/>
        </w:rPr>
        <w:t>ත්‍රම්ප් වනු ඇත මෘගයාගේ රූපය ස්ථාපිත කිරීම මත අධිපතිත්වය දරන ජනාධිපතිවරයා; එම රූපය පිහිටුවනු ලබන්නට බල කරන්නේ ඉස්ලාමයේ ව්‍යාජ අනාගතවක්තෘවරයාය. දැකිය හැකි ඇස් ඇති, අවබෝධ කරගත හැකි අයත්, ඇසිය හැකි කන් ඇති, තේරුම්ගත හැකි අයත් සඳහා, 2023 ඔක්තෝබර් 7 දින තුන්වන අහෝවේ ඉස්ලාමය විසින් සැබෑ ඉශ්‍රායෙලයට, පුරාණ මහිමාන්විත දේශයට, එල්ල කරන ලද ප්‍රහාරය ඉස්ලාමයේ ව්‍යාජ අනාගතවක්තෘවරයාගේ දේව-විධානමය ක්‍රියාවලියේ ප්‍රකට ඉටුවීමකි.</w:t>
      </w:r>
    </w:p>
    <w:p>
      <w:pPr>
        <w:pStyle w:val="ArticleBody"/>
        <w:jc w:val="left"/>
      </w:pPr>
      <w:r>
        <w:rPr>
          <w:rFonts w:ascii="Nirmala UI" w:hAnsi="Nirmala UI" w:eastAsia="Nirmala UI" w:cs="Nirmala UI"/>
        </w:rPr>
        <w:t>“විවිධත්වය, සාධාරණත්වය සහ ඇතුළත් කිරීම” යන පක්ෂය ලෙස තමන්ම උසස් කරගන්නා ප්‍රජාතන්ත්‍රවාදී පක්ෂය, දැන් තමන් ප්‍රවර්ධනය කළ සාතානික දර්ශනයේ ඵල අස්වනු නෙළමින් සිටියි. 2023 ඔක්තෝබර් 7 සිට, ඉශ්‍රායෙල් විරෝධීන් සහ ඉශ්‍රායෙල් අනුගාමීන් අතර ඇති වාදය 2024 මැතිවරණයට සමීප වෙමින් සිටින විට ඔවුන්ගේ පක්ෂයේ දේශපාලන බලය බිඳ දමමින් සිටියි. එම බෙදීම, ඔවුන්ගේ අනුගාමිකයන් අතර අභ්‍යන්තර ගැටුම් ඇති කර තිබේ; එම තරමට, ඔවුන්ගේ දූෂිත ඉලෙක්ට්‍රොනික ඡන්ද යන්ත්‍රවලට තවදුරටත් ට්‍රම්ප් වෙනුවෙන් සත්‍ය වශයෙන් දමනු ලබන ඡන්ද ජය ගැනීමට ප්‍රමාණවත් ඡන්ද සංඛ්‍යාවක් හැසිරවීමේ හැකියාව නොමැති විය හැකිය. ඉස්ලාමයේ ව්‍යාජ අනාගතවක්තෘවරයාගේ යුද්ධය, 1989 දී අන්තිම කාලය ආරම්භ වූ දා සිට, පොළොවේ මෘගයා මුහුදේ මෘගයා සඳහා රූපයක් සෑදීමේ ක්‍රියාවලිය තුළ, සත් දෙනාගෙන් වූ අටවන ජනාධිපති ලෙස ට්‍රම්ප් තේරී පත්වන තත්ත්වයන් උපදවමින් සිටියි.</w:t>
      </w:r>
    </w:p>
    <w:p>
      <w:pPr>
        <w:pStyle w:val="ArticleBody"/>
        <w:jc w:val="left"/>
      </w:pPr>
      <w:r>
        <w:rPr>
          <w:rFonts w:ascii="Nirmala UI" w:hAnsi="Nirmala UI" w:eastAsia="Nirmala UI" w:cs="Nirmala UI"/>
        </w:rPr>
        <w:t>“විවිධත්වය, සමානාත්මතාවය සහ ඇතුළත් කිරීම” යන සාතානික දර්ශනය, LGBTQ+ න්‍යාය පත්‍රය ප්‍රවර්ධනය කිරීම තුළින් සොදොම් සහ ගොමොරාවල කැරැල්ල නැවත ප්‍රතිනිර්මාණය කිරීම සඳහා යොදාගන්නා වේදිකාවන්ගෙන් එකකි.</w:t>
      </w:r>
    </w:p>
    <w:p>
      <w:pPr>
        <w:pStyle w:val="ArticleScripture"/>
        <w:jc w:val="left"/>
      </w:pPr>
      <w:r>
        <w:rPr>
          <w:rFonts w:ascii="Nirmala UI" w:hAnsi="Nirmala UI" w:eastAsia="Nirmala UI" w:cs="Nirmala UI"/>
        </w:rPr>
        <w:t>ලෝත්ගේ දවස්වල ද එසේම විය; ඔව්හු කෑහ, බිව්හ, මිලදී ගත්තහ, විකිණූහ, රෝපණය කළහ, ගොඩනැගූහ. එහෙත් ලෝත් සොදොමෙන් පිටත්ව ගිය ඒ දවසේම ස්වර්ගයෙන් ගිනි හා ගන්ධක වර්ෂා වී, ඔවුන් සියල්ලන්ම විනාශ කළේය. මනුෂ්‍ය පුත්‍රයා ප්‍රකාශ කරනු ලබන දවසේ ද එසේම වනු ඇත. ලූක් 17:28–30.</w:t>
      </w:r>
    </w:p>
    <w:p>
      <w:pPr>
        <w:pStyle w:val="ArticleBody"/>
        <w:jc w:val="left"/>
      </w:pPr>
      <w:r>
        <w:rPr>
          <w:rFonts w:ascii="Nirmala UI" w:hAnsi="Nirmala UI" w:eastAsia="Nirmala UI" w:cs="Nirmala UI"/>
        </w:rPr>
        <w:t>LGBTQ+ වැඩසටහන, Gay Pride ලෙසද නිරූපණය කරනු ලබන අතර, එබැවින් එය පොළොවේ මෘගයාගේ, එයින් අනතුරුව ලෝකයේද, අවසාන සදාචාරමය වැටීම සලකුණු කරයි.</w:t>
      </w:r>
    </w:p>
    <w:p>
      <w:pPr>
        <w:pStyle w:val="ArticleScripture"/>
        <w:jc w:val="left"/>
      </w:pPr>
      <w:r>
        <w:rPr>
          <w:rFonts w:ascii="Nirmala UI" w:hAnsi="Nirmala UI" w:eastAsia="Nirmala UI" w:cs="Nirmala UI"/>
        </w:rPr>
        <w:t>සෘජුකමින් යුක්තවුවන්ගේ මහමඟ නපුරෙන් ඉවතට හැරී සිටීමය; තම මාර්ගය රැකගන්නා තැනැත්තා තම ආත්මය ආරක්ෂා කරගනියි. විනාශයට පෙර අහංකාරය යයි, වැටීමට පෙර උඩඟු ආත්මයක් යයි. අහංකාරයන් සමඟ කොල්ලය බෙදාගැනීමට වඩා, පහත්වුවන් සමඟ නිහතමානී ආත්මයකින් සිටීම යහපත්ය. හිතෝපදේශ 16:17–19.</w:t>
      </w:r>
    </w:p>
    <w:p>
      <w:pPr>
        <w:pStyle w:val="ArticleBody"/>
        <w:jc w:val="left"/>
      </w:pPr>
      <w:r>
        <w:rPr>
          <w:rFonts w:ascii="Nirmala UI" w:hAnsi="Nirmala UI" w:eastAsia="Nirmala UI" w:cs="Nirmala UI"/>
        </w:rPr>
        <w:t>උඩඟුකම පතනයකට පෙර ගමන් කරයි; උඩඟුකම විනාශයටද පෙර ගමන් කරයි. ජාතික අපස්ථානය ජාතික විනාශය උපදවයි; ගෝලීයවාදී උඩඟුකමේ සංකේතය සොදොම සහ ගොමොරාවේ කැරලිකාරත්වයේ සංකේතයයි. දේවප්‍රේරණය ඉක්මනින් පැමිණීමට නියමිත ඉරිදා නීතිය, ලොත් සොදොම, ගොමොරාව සහ තැන්නෙහි නගරවල විනාශයෙන් යන්තමින් පලා යාම සමඟ එක පෙළට තබයි; මක්නිසාද ඉරිදා නීතියේදී පාප්වහන්සේගේ අතින් ගැලවී යන්නන්ගේ සංකේතය වන්නේ ලොත්ගේ වංශජයන් වන (අම්මොන් සහ මෝවබ්) ය.</w:t>
      </w:r>
    </w:p>
    <w:p>
      <w:pPr>
        <w:pStyle w:val="ArticleScripture"/>
        <w:jc w:val="left"/>
      </w:pPr>
      <w:r>
        <w:rPr>
          <w:rFonts w:ascii="Nirmala UI" w:hAnsi="Nirmala UI" w:eastAsia="Nirmala UI" w:cs="Nirmala UI"/>
        </w:rPr>
        <w:t>ඔහු ඒ ශ්‍රේෂ්ඨ දේශයටත් ඇතුල් වන්නේය; බොහෝ දේශ පෙරළා දමනු ලබන්නේය. එහෙත් ඔහුගේ අතින් මෙවුන් ගැළවෙන්නේය, එනම් ඒදොම්, මෝවබ්, සහ අම්මොන් පුත්‍රයන්ගෙන් ප්‍රධාන කොටසය. දානියෙල් 11:41.</w:t>
      </w:r>
    </w:p>
    <w:p>
      <w:pPr>
        <w:pStyle w:val="ArticleBody"/>
        <w:jc w:val="left"/>
      </w:pPr>
      <w:r>
        <w:rPr>
          <w:rFonts w:ascii="Nirmala UI" w:hAnsi="Nirmala UI" w:eastAsia="Nirmala UI" w:cs="Nirmala UI"/>
        </w:rPr>
        <w:t>ප්‍රජාතන්ත්‍රවාදී පක්ෂය දැන් තමන්ගේම අතින්ම කඩා වැටෙමින් සිටියි. මම දේශපාලනය ගැන සැලකිල්ලක් නොදක්වමි; මම සරලව වර්තමාන ඉතිහාසය අනාවැකිමය කථානායකත්වය සමඟ ගැළපෙවමින් සිටිමි. ප්‍රජාතන්ත්‍රවාදී පක්ෂය ලොව පුරා දේශසීමා විවෘත කිරීමට අවිශ්‍රාන්තව ක්‍රියා කර ඇත; ඒ අනුව පෙර නොවූ විරූද, පාලනය නොකළද, ජනතාවගේ ගලාඒමකට ඉඩ සලසා ඇත. නාගයා විසින් ප්‍රේරණය කරන ලද ගෝලීයවාදීන් විසින් පෘථිවිය පුරා ජලවාතයන් විවෘත කර ඇත.</w:t>
      </w:r>
    </w:p>
    <w:p>
      <w:pPr>
        <w:pStyle w:val="ArticleScripture"/>
        <w:jc w:val="left"/>
      </w:pPr>
      <w:r>
        <w:rPr>
          <w:rFonts w:ascii="Nirmala UI" w:hAnsi="Nirmala UI" w:eastAsia="Nirmala UI" w:cs="Nirmala UI"/>
        </w:rPr>
        <w:t>එවිට සර්පයා ස්ත්‍රිය පසුපසින් ඇය ජලප්‍රවාහයෙන් ගසාගෙන යනු පිණිස, තම මුඛයෙන් ගඟක් මෙන් ජලය පිටකරන ලද්දේය. එහෙත් පොළොව ස්ත්‍රියට උපකාර කළාය; පොළොව තම මුඛය විවෘත කර, නාගයා තම මුඛයෙන් පිටකළ ජලප්‍රවාහය ගිල දැමුවාය. එවිට නාගයා ස්ත්‍රිය කෙරෙහි කෝපයෙන් පිරී, දෙවියන්වහන්සේගේ ආඥා රක්ෂා කරන, යේසුස් ක්‍රිස්තුස්වහන්සේගේ සාක්ෂිය ඇති ඇගේ වංශයේ ඉතිරි අය සමඟ යුද්ධ කිරීමට ගියේය. එළිදරව් 12:15–17.</w:t>
      </w:r>
    </w:p>
    <w:p>
      <w:pPr>
        <w:pStyle w:val="ArticleBody"/>
        <w:jc w:val="left"/>
      </w:pPr>
      <w:r>
        <w:rPr>
          <w:rFonts w:ascii="Nirmala UI" w:hAnsi="Nirmala UI" w:eastAsia="Nirmala UI" w:cs="Nirmala UI"/>
        </w:rPr>
        <w:t>“ඉතිරිවූ සමූහය” යනු එක්ලක්ෂ හතළිස් හතරදහසයි; එම එක්ලක්ෂ හතළිස් හතරදහසේ ඉතිහාසය 2001 සැප්තැම්බර් 11 දින ආරම්භ වූ ඉතිහාසයයි. එතැන් පටන්, මකරාගේ බලය “ගංවතුරක් මෙන් තම මුඛයෙන් ජලය පිටකරමින්” සියලු දිශාවන් වෙත ක්‍රියා කරමින් ඇත. ජලය මනුෂ්‍යයන් නියෝජනය කරයි.</w:t>
      </w:r>
    </w:p>
    <w:p>
      <w:pPr>
        <w:pStyle w:val="ArticleScripture"/>
        <w:jc w:val="left"/>
      </w:pPr>
      <w:r>
        <w:rPr>
          <w:rFonts w:ascii="Nirmala UI" w:hAnsi="Nirmala UI" w:eastAsia="Nirmala UI" w:cs="Nirmala UI"/>
        </w:rPr>
        <w:t>ඔහු මට මෙසේ කීවේය: “ඔබ දුටු, එම වේශ්‍යාව හිඳින ජලයන් යනු ජනතාව, සමූහයන්, ජාතීන් සහ භාෂාවන්ය.” එළිදරව් 17:15.</w:t>
      </w:r>
    </w:p>
    <w:p>
      <w:pPr>
        <w:pStyle w:val="ArticleBody"/>
        <w:jc w:val="left"/>
      </w:pPr>
      <w:r>
        <w:rPr>
          <w:rFonts w:ascii="Nirmala UI" w:hAnsi="Nirmala UI" w:eastAsia="Nirmala UI" w:cs="Nirmala UI"/>
        </w:rPr>
        <w:t>ලක්ෂ එකසිය හතළිස් හතර දහසගේ මුද්‍රා තැබීමේ කාලයේදී, නීතිවිරෝධී සංක්‍රමණයේ දොරටු විවර කරන්නේ මකර-බලයේ භූමික නියෝජිතයෝ (ගෝලීයවාදීන්) ය. ලෝකය පුරා පවතින මකරයාගේ “ගලායෑම්” මගින්, ඉක්මනින් පැමිණෙන ඉරිදා නීතියේදී, ස්වාමීන් වහන්සේ ධජය ඔසවා තැබීමට ආසන්න බව හඳුනාගත හැක. එළිදරව්ව දොළොස්වන පරිච්ඡේදයේ මකරයාගේ ගලායෑම්, එක්සත් ජනපදයේ ආරම්භයේදී භූමි මෘගයා විසින් ගිලනු ලැබූ නමුත්, දැන් මකරයාගේ ගලායෑම් නැවත පැමිණ ඇත; එබැවින්, එය ආසන්න වෙමින් පවතින ඉරිදා නීති අර්බුදය පිළිබඳ අනතුරු ඇඟවීමක් සපයයි; මක්නිසාද, සතුරා ගංවතුරක් මෙන් ඇතුළු වන විටය, දෙවියන් වහන්සේ තමන්ගේ ධජය ඔසවා තබන්නේ.</w:t>
      </w:r>
    </w:p>
    <w:p>
      <w:pPr>
        <w:pStyle w:val="ArticleScripture"/>
        <w:jc w:val="left"/>
      </w:pPr>
      <w:r>
        <w:rPr>
          <w:rFonts w:ascii="Nirmala UI" w:hAnsi="Nirmala UI" w:eastAsia="Nirmala UI" w:cs="Nirmala UI"/>
        </w:rPr>
        <w:t>ස්වාමීන්වහන්සේට විරුද්ධව අපරාධ කරමින්ද බොරු කියමින්ද, අපගේ දෙවියන්වහන්සේගෙන් ඉවතට හැරී යමින්ද, පීඩාකාරී බවත් කැරැල්ලත් කථා කරමින්ද, හෘදයෙන් බොරුවේ වචන ගර්භණී කර ප්‍රකාශ කරමින්ද සිටිමු. විනිශ්චය පසුපසට හැරී ගොස් ඇත, යුක්තිය දුරින් නැගී සිටියි; මක්නිසාද සත්‍යය වීදියේ වැටී ඇත, සමානාත්මතාවයට ඇතුල් විය නොහැක. එසේය, සත්‍යය අඩු වී ගොස් ඇත; නපුරෙන් ඉවත් වන්නා තමාම කොල්ලයකට ගොදුරක් කරගනියි. ස්වාමීන්වහන්සේ එය දැක, විනිශ්චය නොතිබීම ඔහුට අප්‍රසන්න විය. මනුෂ්‍යයෙක් නොසිටි බවද, මැදහත් වන්නෙකු නොසිටි බවද ඔහු දුටු අතර, ඒ ගැන විස්මයට පත් විය. එබැවින් ඔහුගේ භුජය ඔහුට ගැළවීම ගෙන ආවේය; ඔහුගේ ධර්මිෂ්ඨකමද ඔහුව දරා සිටියේය. මක්නිසාද ඔහු ධර්මිෂ්ඨකම වැළඳුම් කවචයක් මෙන්ද, ගැළවීමේ හිස් වැසුමක් තම හිස මතද පැළඳ ගත්තේය; පළිගැනීමේ වස්ත්‍ර ඇඳුමක් වශයෙන් පැළඳගෙන, උද්‍යෝගය අංගවස්ත්‍රයක් මෙන් ඔතා ගත්තේය. ඔවුන්ගේ ක්‍රියාවලට අනුව, එලෙසම ඔහු ප්‍රතිඵල දෙනු ඇත; තම විරුද්ධවාදීන්ට කෝපය, තම සතුරන්ට ප්‍රතිපලය දෙනු ඇත; දූපත් වලටද ඔහු ප්‍රතිපලය දෙනු ඇත. එවිට ඔවුහු බටහිරෙන් ස්වාමීන්වහන්සේගේ නාමයටද, සූර්යයාගේ උදාවෙන් ඔහුගේ මහිමයටද භය පතුරුවා ගන්නෝය. සතුරා ගංවතුරක් මෙන් පැමිණෙන විට, ස්වාමීන්වහන්සේගේ ආත්මය ඔහුට විරුද්ධව ධජයක් ඔසවනු ඇත. “මිදුම්කාරයා සියොන්ටද, යාකොබ් තුළ අපරාධයෙන් හැරී එන්නන්ටද පැමිණෙනු ඇත,” යයි ස්වාමීන්වහන්සේ කියනසේක. “මා සම්බන්ධයෙන්, ඔවුන් සමඟ ඇති මාගේ ගිවිසුම මෙයයි,” යයි ස්වාමීන්වහන්සේ කියනසේක. “ඔබ මත ඇති මාගේ ආත්මයද, ඔබගේ මුඛයේ මා තැබූ මාගේ වචනද, ඔබගේ මුඛයෙන්වත්, ඔබගේ වංශයේ මුඛයෙන්වත්, ඔබගේ වංශයේ වංශයේ මුඛයෙන්වත් ඉවත්ව නොයනු ඇත,” යයි ස්වාමීන්වහන්සේ කියනසේක, “දැන් සිට සදාකාලයටම.” යෙසායා 59:13–21.</w:t>
      </w:r>
    </w:p>
    <w:p>
      <w:pPr>
        <w:pStyle w:val="ArticleBody"/>
        <w:jc w:val="left"/>
      </w:pPr>
      <w:r>
        <w:rPr>
          <w:rFonts w:ascii="Nirmala UI" w:hAnsi="Nirmala UI" w:eastAsia="Nirmala UI" w:cs="Nirmala UI"/>
        </w:rPr>
        <w:t>සතුරා ප්‍රවාහයක් මෙන් පැමිණෙන විට උස් කරනු ලබන ලකුණ වන්නේ එන්සයින්ය; එය දෙවියන්වහන්සේගේ වචනයෙහි ද ප්‍රමිති ලකුණක් වේ. ඉතා ඉක්මනින් පැමිණෙන්නට නියමිත ඉරිදා නීතියට පෙරගාමී කාලයේදී, නීතිවිරෝධී සංක්‍රමණයේ ගංවතුර මෙන් වූ ප්‍රවාහය, කරුණාවේ කාලය අවසන් වීමට ආසන්න බව දක්වන ලකුණකි. ප්‍රමිති ලකුණක් උස් කරනු ලැබීම පිළිබඳව කථා කරන විට යෙසායා හඳුන්වා දෙන පරිසරය නීතිහීනතාවයේ කාලපරිච්ඡේදයක් විස්තර කරයි; මන්ද ඔහු මෙසේ ප්‍රකාශ කරයි: “විනිශ්චය පසුපසට හැරී ගොස් ඇත, ධර්මිෂ්ඨකම දුරින් සිටියි; සත්‍යය වීථියේ වැටී ඇත, සාධාරණත්වයට ඇතුල් විය නොහැක. එසේය, සත්‍යය අසාර්ථක වේ; නපුරෙන් ඉවත්වන තැනැත්තා තමන්ම ගොදුරක් කරගනියි. ස්වාමින්වහන්සේ එය දැක, විනිශ්චය නොතිබීම ගැන අසතුටු වූ සේක. එවිට උන්වහන්සේ මනුෂ්‍යයෙකු නොමැති බව දුටු සේක, මැදහත්කරුවෙකු නොමැතිවීම ගැන විස්මයට පත් වූ සේක.” ජෝර්ජ් සොරෝස් වැනි මිනිසුන් විසින් මූල්‍යපෝෂිත කරනු ලැබූ අතර, ප්‍රජාතන්ත්‍රවාදී දේශපාලනඥයන් විසින් නොසලකා හරින ලද අරාජිකත්වය, යෙසායාගෙන් ගත් මෙම පාඨය සමඟ සම්බන්ධ කරමින් සහෝදරි වයිට් විසින් යෝග්‍ය ලෙස විස්තර කර ඇත.</w:t>
      </w:r>
    </w:p>
    <w:p>
      <w:pPr>
        <w:pStyle w:val="ArticleScripture"/>
        <w:jc w:val="left"/>
      </w:pPr>
      <w:r>
        <w:rPr>
          <w:rFonts w:ascii="Nirmala UI" w:hAnsi="Nirmala UI" w:eastAsia="Nirmala UI" w:cs="Nirmala UI"/>
        </w:rPr>
        <w:t>“යුක්තියේ අධිකරණ දූෂිත වී ඇත. පාලකයෝ ලාභාශාවෙන්ද භෞතික සුඛාස්වාදයට ඇති ආදරයෙන්ද චලිත කරනු ලැබෙති. අතිශය භෝගවාදය බොහෝ දෙනෙකුගේ මානසික හැකියාවන් අඳුරු කර ඇති බැවින්, සාතන් ඔවුන් මත සම්පූර්ණයට ආසන්න පාලනයක් දරයි. නීතිවේදීහු විකෘති කරනු ලැබ, අල්ලස් ගනු ලැබ, මුළා කරනු ලැබ ඇත. මත්පැන් පානය හා උල්ලాసෝත්සව, කාමවේගය, ඊර්ෂ්‍යාව, සහ සියලු ආකාරයේ අසත්‍යචාරය, නීති පාලනය කරන අය අතර ප්‍රකාශ වන දේවල්ය. ‘යුක්තිය දුරින් සිටියි; මක්නිසාද සත්‍යය වීථියේ වැටී ඇත, සහ සාධාරණකමට ඇතුල් විය නොහැක.’ යෙසායා 59:14.” The Great Controversy, 586.</w:t>
      </w:r>
    </w:p>
    <w:p>
      <w:pPr>
        <w:pStyle w:val="ArticleBody"/>
        <w:jc w:val="left"/>
      </w:pPr>
      <w:r>
        <w:rPr>
          <w:rFonts w:ascii="Nirmala UI" w:hAnsi="Nirmala UI" w:eastAsia="Nirmala UI" w:cs="Nirmala UI"/>
        </w:rPr>
        <w:t>විවේකය නොමැති සංක්‍රමණය, ඇන්ටිෆා (ෆැසිස්ට් විරෝධීන්) වැනි අරාජික ව්‍යාපාර, සහ ක්‍රිටිකල් රේස් තීයරි නම් වූ එවැනි දූෂිත ඓතිහාසික කථනයක් මත පදනම් වූ Black Lives Matter වැනි ප්‍රචණ්ඩ ව්‍යාපාර, ධනලෝභයෙන් ප්‍රේරිත වූ මහ සර්පයාගේ දේශපාලන පාලකයන් විසින් සහය දෙන ලද අතර ප්‍රචාරය කරන ලදය; තවද දූෂිත අධිකරණ සහ නීතිවේදීන් සත්‍යය, එළිදරව් පොතේ එකොළොස්වන පරිච්ඡේදයේ දෙදෙනා වූ සාක්ෂිකරුවන් ඝාතනය කරනු ලැබූ එම වීථියටම හෙළා දමා ඇත. එම වීථිය තිබුණේ නාස්තිකත්වයේ (මිසරය) සහ අශීලතාවයේ (සොදොම්) නගරය තුළය; එය මහ සර්පයාගේද ඔහුගේ නියෝජිතයන්ගේද නගරයයි. ඩිමොක්‍රැටික් පක්ෂයේ ඵලවලින් නිරූපිත පරිසරය අනාවැකිමය වශයෙන් ජලගැල්මක් ලෙස නිරූපිත වෙයි; සහ දෙවියන්වහන්සේගේ සතුරා වශයෙන් සිටින සාතන් තම ජලදොරටු විවෘත කරන විට, එය දෙවියන්වහන්සේගේ ධජය ඉක්මනින්ම ඔසවනු ලැබීමට ආසන්න බවට සාක්ෂියකි.</w:t>
      </w:r>
    </w:p>
    <w:p>
      <w:pPr>
        <w:pStyle w:val="ArticleBody"/>
        <w:jc w:val="left"/>
      </w:pPr>
      <w:r>
        <w:rPr>
          <w:rFonts w:ascii="Nirmala UI" w:hAnsi="Nirmala UI" w:eastAsia="Nirmala UI" w:cs="Nirmala UI"/>
        </w:rPr>
        <w:t>අපි මෙම අධ්‍යයනය ඊළඟ ලිපියෙහිදී ඉදිරියට ගෙනයන්නෙමු.</w:t>
      </w:r>
    </w:p>
    <w:p>
      <w:pPr>
        <w:pStyle w:val="ArticleScripture"/>
        <w:jc w:val="left"/>
      </w:pPr>
      <w:r>
        <w:rPr>
          <w:rFonts w:ascii="Nirmala UI" w:hAnsi="Nirmala UI" w:eastAsia="Nirmala UI" w:cs="Nirmala UI"/>
        </w:rPr>
        <w:t>“ලෝකයේ තත්ත්වය පෙන්වා දෙන්නේ දුෂ්කර කාලය අප මතට සෘජුවම පැමිණ ඇති බවය. දෛනික පුවත්පත් ඉතා ළඟදීම සිදුවන භයංකර ගැටුමක ලකුණු වලින් පිරී ඇත. නිර්භීත මංකොල්ලකෑම් නිතර සිදුවෙයි. වැඩවර්ජන සාමාන්‍ය දෙයක් වී ඇත. සෑම පැත්තකම සොරකම් සහ ඝාතන සිදුකරනු ලැබේ. දුෂ්ටාත්මයන් විසින් ආවේශ වූ මිනිසුන්, පුරුෂයන්ගේද, ස්ත්‍රීන්ගේද, කුඩා දරුවන්ගේද ජීවිත ගනිමින් සිටිති. මිනිසුන් දුෂ්චාරිතාවට මදවෙලා ගොස් ඇති අතර, සෑම ආකාරයකම නපුර ප්‍රබලව පවතී. සතුරා යුක්තිය විකෘති කිරීමටත්, ස්වකීය ලාභය සඳහා ඇති ආශාවෙන් මිනිසුන්ගේ හෘදයන් පුරවීමටත් සාර්ථක වී ඇත. ‘යුක්තිය දුරින් සිටියි; මක්නිසාද සත්‍යය වීථියේ වැටී ඇත, සාධාරණකම ඇතුල් විය නොහැක.’ යෙසායා 59:14. මහත් නගරවල, ආහාර, වාසස්ථාන සහ ඇඳුම්වලින් අතිශයින් වංචිතව, දුප්පත්කම සහ දුර්දශාව තුළ ජීවත් වන බහුල පිරිසක් සිටිති; එම නගරවලම, හදවතක් කැමති විය හැකි දේකටත් වැඩියෙන් හිමිව ඇති, සෞඛ්‍යවත් විලාසිතාවෙන් ජීවත් වන, අතිවිශිෂ්ට අලංකරණයෙන් සකස් කළ ගෙවල් සඳහාද, පෞද්ගලික සැරසිල්ල සඳහාද, ඊටත් වඩා නරක ලෙස, සංවේදී කාමවාසනා තෘප්තිමත් කිරීම සඳහාද, මත්පැන්, දුම්කොළ, සහ මොළයේ බලයන් විනාශ කරන, මනස අසමතුලිත කරන, ආත්මය පහත් කරන අනෙකුත් දේ සඳහාද තම මුදල් වැය කරන අයද සිටිති. බඩගිනිමරන මානවත්වයේ හඬා වැලපීම් දෙවියන් ඉදිරියට නැගී එද්දී, සෑම ආකාරයකම පීඩනය සහ අයුතු වංචාව මඟින් මිනිසුන් විශාල ප්‍රමාණයේ ධනස්කන්ධ රැස්කරගෙන සිටිති.”</w:t>
      </w:r>
    </w:p>
    <w:p>
      <w:pPr>
        <w:pStyle w:val="ArticleScripture"/>
        <w:jc w:val="left"/>
      </w:pPr>
      <w:r>
        <w:rPr>
          <w:rFonts w:ascii="Nirmala UI" w:hAnsi="Nirmala UI" w:eastAsia="Nirmala UI" w:cs="Nirmala UI"/>
        </w:rPr>
        <w:t>“මම රාත්‍රි කාලයේ, අහස දෙසට මහලෙන් මහල උසට නැඟී එන ගොඩනැගිලි දැකීමට කැඳවනු ලැබුවෙමි. මෙම ගොඩනැගිලි ගින්නට ඔරොත්තු දෙන බවට සහතික කරනු ලැබූ අතර, ඒවා ඉදිකරනු ලැබුවේ හිමිකරුවන් හා ඉදිකිරීම්කරුවන්ගේ ගෞරවය උදෙසාය. මේ ගොඩනැගිලි තව තවත් උසට නැඟී ගියේය; ඒවා තුළ අතිශය වියදම්කාරී ද්‍රව්‍ය භාවිතා කරනු ලැබීය. මෙම ගොඩනැගිලි අයිතිව සිටි අය තමන්ගෙන්ම මෙසේ අසමින් නොසිටියෝය: ‘අපි දෙවියන්වහන්සේට සර්වෝත්තම ගෞරවය කෙසේ පිදිය හැකිද?’ ස්වාමින්වහන්සේ ඔවුන්ගේ සිතුවිලි තුළ නොසිටියේය.”</w:t>
      </w:r>
    </w:p>
    <w:p>
      <w:pPr>
        <w:pStyle w:val="ArticleScripture"/>
        <w:jc w:val="left"/>
      </w:pPr>
      <w:r>
        <w:rPr>
          <w:rFonts w:ascii="Nirmala UI" w:hAnsi="Nirmala UI" w:eastAsia="Nirmala UI" w:cs="Nirmala UI"/>
        </w:rPr>
        <w:t>මෙම උසස් ගොඩනැගිලි නැඟිටෙමින් තිබූ කල, තම අභිලාෂාත්මක අහංකාරයෙන් හිමිකරුවන් ප්‍රීතිවූයේ, තමන් සතු ධනය ස්වයං සතුටු කරගැනීම සඳහාත් තම අසල්වාසීන්ගේ ඉර්ෂ්‍යාව උද්දීපනය කිරීම සඳහාත් භාවිත කිරීමට හැකිවීම නිසාය. ඔවුන් මෙසේ ආයෝජනය කළ ධනයෙන් බොහෝ කොටසක් අයථා ඉල්ලීම් මඟින්ද, දුප්පතුන් දැඩි ලෙස පීඩනය කරමින්ද ලබාගත් දෙයක් විය. සෑම ව්‍යාපාරික ගනුදෙනුවකම ගිණුමක් ස්වර්ගයේ තබා ඇති බව ඔවුහු අමතක කළහ; සෑම අයුක්තිසහගත ගනුදෙනුවක්ද, සෑම වංචාකාර ක්‍රියාවක්ද එහි ලියාපදිංචි කර ඇත. ඔවුන්ගේ වංචාව හා අහංකාරත්වය තුළ මනුෂ්‍යයන් ස්වාමීන්වහන්සේ ඉඩ නොදෙන සීමාවකට පැමිණෙන කාලය ළඟාවෙමින් තිබේ; එවිට ඔවුහු යෙහෝවාගේ ඉවසීමකට සීමාවක් ඇති බව ඉගෙනගනු ඇත.</w:t>
      </w:r>
    </w:p>
    <w:p>
      <w:pPr>
        <w:pStyle w:val="ArticleScripture"/>
        <w:jc w:val="left"/>
      </w:pPr>
      <w:r>
        <w:rPr>
          <w:rFonts w:ascii="Nirmala UI" w:hAnsi="Nirmala UI" w:eastAsia="Nirmala UI" w:cs="Nirmala UI"/>
        </w:rPr>
        <w:t>“ඊළඟට මා ඉදිරියෙන් ගමන් කළ දර්ශනය වූයේ ගින්නක් පිළිබඳ භීතියජනක අනතුරු ඇඟවීමක්ය. මිනිසුන් උස්ව නැගී, ගින්නට ඔරොත්තු දෙන බවට සැලකූ ගොඩනැගිලි දෙස බලා මෙසේ කීහ: ‘ඒවා සම්පූර්ණයෙන්ම සුරක්ෂිතය.’ එහෙත්, ඒ ගොඩනැගිලි තාරයෙන් සාදන ලද්දක් මෙන් ගින්නෙන් දවා විනාශ විය. විනාශය නවතා දැමීමට ගිනි නිවන රථවලට කිසිවක් කළ නොහැකි විය. ගිනි නිවන සේවකයෝ එම යන්ත්‍ර ක්‍රියාත්මක කිරීමට අසමත් වූහ.”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තුනවන කොටස</dc:title>
  <dc:subject>අනාගතවක්තෘමය රටා අනාවරණය කිරීම: අවසාන ජනාධිපතිවරයා සහ මෘගයාගේ රූපය</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