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එකසිය හතළිස් හයවන කොටස</w:t>
      </w:r>
    </w:p>
    <w:p>
      <w:pPr>
        <w:pStyle w:val="ArticleSubtitle"/>
        <w:jc w:val="left"/>
      </w:pPr>
      <w:r>
        <w:rPr>
          <w:rFonts w:ascii="Nirmala UI" w:hAnsi="Nirmala UI" w:eastAsia="Nirmala UI" w:cs="Nirmala UI"/>
        </w:rPr>
        <w:t>අනාගතවාණිමය තන්තූන් විවෘත කරමින්: අවසාන ජනාධිපති, නිරංකුශ පාලනය, සහ ආසන්න වන ඉරිදා නීතිය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ඉක්මනින් පැමිණෙන ඉරිදා නීතියට පෙර ඉතිහාසයේ, එක්සත් ජනපදයේ අවසාන ජනාධිපතිවරයා දුර්ජන පාලකයෙකු ලෙස බලගන්වනු ලබන විට පවතින අනාවැකිමය පරිසරය හඳුනාගැනීමේ ක්‍රියාවලියෙහි අපි සිටිමු. කිසිවක් ශූන්‍යයක තුළ සිදු නොවන්නේය; භූමි-මෘගයාගේ පුරවැසියෝ ට්‍රම්ප් පිළිබඳ තමන්ගේ ඇගයීමේදී සෑහෙන ලෙස සමානව බෙදී සිටිති. ඔහුගේ දෘෂ්ටිකෝණය සමඟ අනුකම්පා දක්වන්නන්ට, ඔහු “swamp”ය පිරිසිදු කළ යුත්තේ මන්දැයිත්, ට්‍රම්ප් අධිපතිවරයෙකුගේ භූමිකාව භාර නොගන්නේ නම් එය සිදුවීම ප්‍රායෝගිකව අසම්භව වන්නේ මන්දැයිත්, පහසුවෙන් දැකගත හැක. අධිපතිවරයෙකු කිරීමට උත්සාහ කරන කාර්යයට ජනගහනයේ ඉහළ ප්‍රතිශතයක් සහය දක්වන විට, අතිබලවත් අධිපතිවරුන් බවට පත්වන්නේ එවැනි අයයි. හිට්ලර් බලයට නැගීමට පෙර, පාන් ගෙඩියක් මිලදී ගැනීමට මුදල්වලින් පිරුණු රෝද කරත්තයක් අවශ්‍ය විය.</w:t>
      </w:r>
    </w:p>
    <w:p>
      <w:pPr>
        <w:pStyle w:val="ArticleBody"/>
        <w:jc w:val="left"/>
      </w:pPr>
      <w:r>
        <w:rPr>
          <w:rFonts w:ascii="Nirmala UI" w:hAnsi="Nirmala UI" w:eastAsia="Nirmala UI" w:cs="Nirmala UI"/>
        </w:rPr>
        <w:t>හිට්ලර් එය පෙරළා දැමීය; ජර්මානුවන් එම ඉතිහාසයේ බොහෝ කොටසක් පිළිගැනීමට කැමති නොවූවත්, හිට්ලර්ගේ ක්‍රියාකාරකම් සඳහා පුළුල් ජන සහයෝගයක් තිබුණි. එක්සත් ජනපදයටත්, සමස්ත ලෝකයටත් මුහුණ දීමට ඇති ප්‍රශ්න, පුරවැසියන් අතර වෙන්කිරීමක් ඇති කරමින් පවතින අතර, දැන් සීමාරේඛා ඇඳී යමින් පවතී. විප්ලවීය යුද්ධයේ සිට 1798 දක්වා වූ කාලය, එක්ලක්ෂ හතළිස් හතර දහසකගේ මුද්‍රා තැබීමේ කාලයට සමාන වන සූදානම් වීමේ අවධියක් නියෝජනය කරයි. Patriot Act මගින් විප්ලවීය යුද්ධයේ ආත්මික පුනරාවර්තනයේ ආරම්භය සනිටුහන් කරන ලදී. යේසුස් සැමවිටම අවසානය ආරම්භය මගින් නිදර්ශනය කරන අතර, භූමිමය මෘගයා විප්ලවීය යුද්ධයක් සමඟ ආරම්භ වූ බැවින්, එය එවැනි එකකින්ම අවසන් වනු ඇත. පළමුවැන්න සත්‍යාර්ථක වූ අතර, අවසාන එක ආත්මිකය.</w:t>
      </w:r>
    </w:p>
    <w:p>
      <w:pPr>
        <w:pStyle w:val="ArticleBody"/>
        <w:jc w:val="left"/>
      </w:pPr>
      <w:r>
        <w:rPr>
          <w:rFonts w:ascii="Nirmala UI" w:hAnsi="Nirmala UI" w:eastAsia="Nirmala UI" w:cs="Nirmala UI"/>
        </w:rPr>
        <w:t>ඇමරිකා එක්සත් ජනපදයේ ගෘහ යුද්ධය සැබෑවූ එකක් වූ අතර, අවසාන දිනවලදී එය නැවත සිදුවීමට තිබේ. එය පළමු රිපබ්ලිකන් ජනාධිපතිවරයාගේ පැමිණීම සලකුණු කළ අතර, ඔහු අවසාන රිපබ්ලිකන් ජනාධිපතිවරයාගේ ප්‍රතිරූපයකි. රිපබ්ලිකන් පක්ෂය වහල්කමට විරුද්ධ පක්ෂයක් ලෙස, දිගු කලක් පිහිටා සිටි වහල්කමට පක්ෂපාතී ඩිමොක්‍රැට් පක්ෂයට විරුද්ධව සිටීම සඳහා ඇතිවිය. එම දේශපාලන තර්කය ගෘහ යුද්ධයත්, ලින්කන්ගේ ජනාධිපතිත්වයත් උත්පාදනය කළේය. එබැවින් පළමු රිපබ්ලිකන් ජනාධිපතිවරයා ගෘහ යුද්ධයෙන් වෙන් කර දැක්වීම අසම්භව බැවින්, අවසාන රිපබ්ලිකන් ජනාධිපතිවරයාට ගෘහ යුද්ධයකට ආසන්නතම පූර්වභූමිකාවක් උරුම වන්නේය. යේසුස්වහන්සේ ආත්මික ලෝකය දර්ශනය කිරීමට ස්වාභාවික ලෝකය භාවිත කළ සේක. නාගයාගේ පක්ෂයට තම පියා ලෙස බොරුවේ පියා ඇත; ඩිමොක්‍රැට් පක්ෂයේ ප්‍රධාන ලක්ෂණය අසත්‍යයයි. මෙම උපක්‍රමයේ සම්මත උදාහරණයක් නම්, ඔවුන් සුළුජාතීන්ට අනුකම්පා දක්වන පක්ෂය තමන් බව කරන ප්‍රකාශයයි.</w:t>
      </w:r>
    </w:p>
    <w:p>
      <w:pPr>
        <w:pStyle w:val="ArticleScripture"/>
        <w:jc w:val="left"/>
      </w:pPr>
      <w:r>
        <w:rPr>
          <w:rFonts w:ascii="Nirmala UI" w:hAnsi="Nirmala UI" w:eastAsia="Nirmala UI" w:cs="Nirmala UI"/>
        </w:rPr>
        <w:t>බැටළුන්ගේ ඇඳුම් ඇඳගෙන ඔබ වෙත පැමිණෙන නමුත් ඇතුළතින් ගිලන්කමෙන් යුත් වෘකයන් වන බොරු අනාවැකි කියන්නන්ගෙන් ප්‍රවේසම් වන්න. ඔවුන්ගේ ඵලයන් අනුව ඔබ ඔවුන් හඳුනාගන්නහු ය. කටුගස්වලින් දොඩම් එකතු කරගන්නහු ද? නැතහොත් උල්කැටවලින් අත්තික්කා ද? එසේම සෑම යහපත් ගසක්ම යහපත් ඵල දරයි; නමුත් නරක් වූ ගසක් අයහපත් ඵල දරයි. යහපත් ගසකට අයහපත් ඵල දරන්නට නොහැක; නරක් වූ ගසකට ද යහපත් ඵල දරන්නට නොහැක. යහපත් ඵල නොදරන සෑම ගසක්ම කපා දමා ගින්නට හෙළනු ලැබේ. එබැවින් ඔවුන්ගේ ඵලයන් අනුව ඔබ ඔවුන් හඳුනාගන්නහු ය. මතෙව් 7:15–20.</w:t>
      </w:r>
    </w:p>
    <w:p>
      <w:pPr>
        <w:pStyle w:val="ArticleBody"/>
        <w:jc w:val="left"/>
      </w:pPr>
      <w:r>
        <w:rPr>
          <w:rFonts w:ascii="Nirmala UI" w:hAnsi="Nirmala UI" w:eastAsia="Nirmala UI" w:cs="Nirmala UI"/>
        </w:rPr>
        <w:t>ගසක මුල් එය දරනු ලබන ඵලය තීරණය කරයි; එසේම ප්‍රජාතන්ත්‍රවාදී පක්ෂයේ මුල් ඔවුන්ගේ වහල්භාවය-අනුග්‍රහ කරන ස්ථාවරයයි. රිපබ්ලිකන් පක්ෂයේ මුල් ඔවුන්ගේ වහල්භාවයට විරුද්ධ ස්ථාවරයයි.</w:t>
      </w:r>
    </w:p>
    <w:p>
      <w:pPr>
        <w:pStyle w:val="ArticleScripture"/>
        <w:jc w:val="left"/>
      </w:pPr>
      <w:r>
        <w:rPr>
          <w:rFonts w:ascii="Nirmala UI" w:hAnsi="Nirmala UI" w:eastAsia="Nirmala UI" w:cs="Nirmala UI"/>
        </w:rPr>
        <w:t>ස්වාමීනි, මම ඔබ සමඟ විවාදයට පැමිණෙන විට ඔබ ධර්මිෂ්ඨය; එහෙත් ඔබගේ විනිශ්චයන් ගැන ඔබ සමඟ කථා කිරීමට මට ඉඩ දෙනු මැනව: දුෂ්ටයන්ගේ මාර්ගය සාර්ථක වන්නේ මන්ද? මහත් ද්‍රෝහී ලෙස හැසිරෙන සියල්ලෝ සුවසේ සිටින්නේ මන්ද? ඔබ ඔවුන් රෝපණය කළ සේක; එසේය, ඔව්හු මුල් බැසගෙන ඇත: ඔව්හු වැඩෙති, එසේය, පල දරති: ඔබ ඔවුන්ගේ මුඛයේ සමීපය, නමුත් ඔවුන්ගේ අන්තර්කරණයෙන් දුරස්ථය. යෙරෙමියා 12:1, 2.</w:t>
      </w:r>
    </w:p>
    <w:p>
      <w:pPr>
        <w:pStyle w:val="ArticleBody"/>
        <w:jc w:val="left"/>
      </w:pPr>
      <w:r>
        <w:rPr>
          <w:rFonts w:ascii="Nirmala UI" w:hAnsi="Nirmala UI" w:eastAsia="Nirmala UI" w:cs="Nirmala UI"/>
        </w:rPr>
        <w:t>ඉදිරියෙන් පැමිණෙන සිවිල් යුද්ධය, සහෝදරි වයිට් ඔවුන්ව හඳුන්වන පරිදි “ධනවතුන්” ජාතීන්ගේ සම්පත් අස්වැන්න කරගැනීම සඳහා වෙළඳපොළ පාලනය කරමින්, දුප්පතුන් පීඩනයට ලක් කරන සන්දර්භය තුළ තබා ඇත.</w:t>
      </w:r>
    </w:p>
    <w:p>
      <w:pPr>
        <w:pStyle w:val="ArticleScripture"/>
        <w:jc w:val="left"/>
      </w:pPr>
      <w:r>
        <w:rPr>
          <w:rFonts w:ascii="Nirmala UI" w:hAnsi="Nirmala UI" w:eastAsia="Nirmala UI" w:cs="Nirmala UI"/>
        </w:rPr>
        <w:t>“ඉන්දියාවේ, චීනයේ, රුසියාවේ, සහ ඇමරිකාවේ නගරවල, දහස් ගණන් පිරිමින් හා ස්ත්‍රීන් කුසගින්නේ මිය යමින් සිටිති. ධනවත් මිනිසුන්, තමන්ට බලය ඇති බැවින්, වෙළඳපොළ පාලනය කරති. ඔවුන් ලබාගත හැකි සියල්ල අඩු මිලට මිලදී ගනිති; අනතුරුව විශාල වශයෙන් වැඩි කළ මිලකට විකුණති. මෙය දුප්පත් පන්තීන්ට කුසගින්න අදහස් කරන අතර, අවසානයේ සිවිල් යුද්ධයකට හේතු වනු ඇත.” Manuscript Releases, වෙළුම 5, 305.</w:t>
      </w:r>
    </w:p>
    <w:p>
      <w:pPr>
        <w:pStyle w:val="ArticleBody"/>
        <w:jc w:val="left"/>
      </w:pPr>
      <w:r>
        <w:rPr>
          <w:rFonts w:ascii="Nirmala UI" w:hAnsi="Nirmala UI" w:eastAsia="Nirmala UI" w:cs="Nirmala UI"/>
        </w:rPr>
        <w:t>ලින්කන්ගේ ඉතිහාසයේ සිවිල් යුද්ධය සත්‍ය අර්ථයෙන්ම සිදු වූ එකක් වූ අතර, එය සත්‍ය අර්ථයෙන්ම තිබූ වහල්භාවය සම්බන්ධයෙන් කටයුතු කළේය. අජගරයාගේ ප්‍රේරණයෙන් ක්‍රියාකරන ගෝලීයවාදීහු අවසාන දිනවල සිවිල් යුද්ධයක් නිෂ්පාදනය කරමින් සිටිති; එය ඔවුන්ගේ මධ්‍යම පන්තිය නාශ කර දැමීමට කරන උත්සාහයන් මත පදනම්ව ඇති අතර, එවිට ඉතිරි වන්නේ අතිධනවත් උච්චවර්ගික ප්‍රභූන් සහ අතිදරিদ්‍ර සේවකයන් පමණි. සමාජීය, ආර්ථික හා ආගමික නිදහස රැක තබා ගන්නේ මධ්‍යම පන්තියයි; එය ඉවත් කරනු ලැබූ කල, සාමන්තවාදය ක්‍රියාත්මක කිරීමට එරෙහිව කිසිදු ආරක්ෂක බාධකයක් ඉතිරි නොවේ. ප්‍රංශ විප්ලවයේ ප්‍රධාන ජයග්‍රහණය වූයේ මධ්‍යම පන්තිය ඉවත් කිරීමෙන් නැවත පනවීමට ගෝලීයවාදීහු දැන් උත්සාහ කරන සාමන්තවාදී ක්‍රමය අවසන් කිරීමය. ගෝලීයවාදීන්ගේ සැලැස්ම විශාල වශයෙන් පදනම්ව ඇත්තේ නීතිවිරෝධී සංක්‍රමණිකයන්ගෙන් මධ්‍යම පන්තිය ප්‍රවාහගත කිරීම මතය; එමගින් ආර්ථික නිෂ්පාදනය අඩු වේ, වැටුප් පහළ යයි, සහ රාජ්‍ය සුබසාධන පද්ධතිය විශාල වේ.</w:t>
      </w:r>
    </w:p>
    <w:p>
      <w:pPr>
        <w:pStyle w:val="ArticleBody"/>
        <w:jc w:val="left"/>
      </w:pPr>
      <w:r>
        <w:rPr>
          <w:rFonts w:ascii="Nirmala UI" w:hAnsi="Nirmala UI" w:eastAsia="Nirmala UI" w:cs="Nirmala UI"/>
        </w:rPr>
        <w:t>දෙවන ලෝක යුද්ධයට පෙර කාලයේ, මහා ආර්ථික මන්දගාමීභාවය අතරතුර, රෝමානු කතෝලික පූජකයෙකු වූ පියා චාල්ස් කෞග්ලින් තම ගුවන්විදුලි විකාශන මඟින් ප්‍රසිද්ධියට පත්විය; ඒවා රට පුරා මිලියන ගණනක් ශ්‍රෝතෘන් වෙත ළඟා විය. ඔහුගේ ගුවන්විදුලි විකාශන, අසන්නට අලුත් නොවූ අතීතයේ රෂ් ලිම්බෝ විසින් දැරූ බලපෑමට සමාන්තර විය. කෞග්ලින් සිය ගුවන්විදුලි වේදිකාව භාවිත කරමින් දේශපාලනය, ආර්ථිකය, හා සමාජීය ප්‍රශ්න ඇතුළුව පුළුල් විෂය පරාසයක් පිළිබඳ සාකච්ඡා කළේය. ආරම්භයේදී ඔහු ජනාධිපති Franklin D. Roosevelt සහ ඔහුගේ New Deal ප්‍රතිපත්තියට සහාය දැක්වීය. බොහෝවිට උද්දීපක හා විවාදාත්මක වූ කෞග්ලින්ගේ ගුවන්විදුලි විකාශන, ඔහු ඇමරිකානු දේශපාලනය තුළ දැඩි විභේදනයක් උපදවන චරිතයක් බවට පත් කළේය. ඔහුට විශාල හා කැපවූ අනුගාමික පිරිසක් සිටියද, ඔහුගේ අතිශයවාදී අදහස් හේතුවෙන් විවිධ අංශවලින් විවේචන සහ හෙළාදැකීම්වලට ද ඔහු මුහුණ දුන්නේය.</w:t>
      </w:r>
    </w:p>
    <w:p>
      <w:pPr>
        <w:pStyle w:val="ArticleBody"/>
        <w:jc w:val="left"/>
      </w:pPr>
      <w:r>
        <w:rPr>
          <w:rFonts w:ascii="Nirmala UI" w:hAnsi="Nirmala UI" w:eastAsia="Nirmala UI" w:cs="Nirmala UI"/>
        </w:rPr>
        <w:t>කාග්ලින්ගේ ආරම්භක දේශපාලනික, ආර්ථික හා සමාජීය අදහස් ෆ්‍රෑන්ක්ලින් රූස්වෙල්ට් විසින් අනුගමනය කරනු ලැබූ අතර, ඒවා ඔහුගේ New Deal ප්‍රතිපත්ති සඳහා වූ සැලැස්ම බවට පත් විය. එම ප්‍රතිපත්ති මඟින් උද්ධමනය වෙමින් පැවති Social Security ක්‍රමයේ විපතද, එක්සත් ජනපදයේ welfare ක්‍රමයද හඳුන්වා දෙන ලදී. ඔහුගේ New Deal ප්‍රතිපත්ති ඔහුගේ උරුමයේ ලක්ෂණාත්මක සලකුණ බවට පත් වූ අතර, දෙවන ලෝක යුද්ධයට පෙරටත්, එයට පසුවත් ගමන් කළ ප්‍රවාදමය දර්ශනයේ එක් අංගයක් ද විය. “By their fruits ye shall know them.” රූස්වෙල්ට්ගේ New Deal ප්‍රතිපත්ති ක්‍රියාත්මක කිරීම හේතුවෙන්, මහා ආර්ථික මන්දගාමීභාවය එක්සත් ජනපදයේ ලෝකයේ අනෙක් සියලු ජාතීන්ට වඩා බොහෝ දිගු කාලයක් පවතින්නට විය.</w:t>
      </w:r>
    </w:p>
    <w:p>
      <w:pPr>
        <w:pStyle w:val="ArticleBody"/>
        <w:jc w:val="left"/>
      </w:pPr>
      <w:r>
        <w:rPr>
          <w:rFonts w:ascii="Nirmala UI" w:hAnsi="Nirmala UI" w:eastAsia="Nirmala UI" w:cs="Nirmala UI"/>
        </w:rPr>
        <w:t>රූස්වෙල්ට් ඩිමොක්‍රටික් පක්ෂයට අයත් වූ බැවින්, ඔහු මකරාගෙන් ප්‍රේරණය ලැබූ ගෝලීයවාදියෙකි. ඔහු හඳුන්වාදුන් නව ගිවිසුම් ප්‍රතිපත්ති, අතිශය ධනවත් හා අතිශය දුප්පත් පුරවැසි ජනකායක් බිහිකිරීමට අදහස් කළ දිගුකාලීන සැලැස්මක කොටසක් වූයේය. සිවිල් යුද්ධයේ වචනාර්ථ සිරිතැන්පත්භාවය, අද අතිවේගයෙන් වේගවත්වෙමින් පවතින ආත්මික හා ආර්ථික දාසභාවය නියෝජනය කරයි; එනම්, නවීන බබිලෝනියේ ගෝලීයවාදී බිලියනපති වෙළෙන්දෝ, රූස්වෙල්ට්ගේ නව ගිවිසුම තමන්ගේ සම්පූර්ණත්වය පිළිබඳ අවබෝධයට ගෙන එනු පිණිස සැලසුම් කරන ලද, ව්‍යාප්ත නීතිවිරෝධී සංක්‍රමණයට මුදල් සපයමින් සිටිති. තුන්වන ලෝක යුද්ධයට මුහුණ දෙන අවසාන ජනාධිපතිවරයා, දෙවන ලෝක යුද්ධය අතරතුර ජනාධිපතිවරයා විසින් ස්ථාපිත කරන ලද සමාජ-අවලම්බිතතා වැඩසටහනේ අර්බුදයටද මුහුණ දෙනු ඇත. දේවප්‍රේරණය මෙම සත්‍යය හඳුනා දෙයි; එමෙන්ම, අවසාන දවස්වල නායකයන් එම ගැටලුවට කෙසේ ප්‍රතිචාර දක්විය යුතුදැයි නොදන්නා බවද හඳුනා දෙයි.</w:t>
      </w:r>
    </w:p>
    <w:p>
      <w:pPr>
        <w:pStyle w:val="ArticleScripture"/>
        <w:jc w:val="left"/>
      </w:pPr>
      <w:r>
        <w:rPr>
          <w:rFonts w:ascii="Nirmala UI" w:hAnsi="Nirmala UI" w:eastAsia="Nirmala UI" w:cs="Nirmala UI"/>
        </w:rPr>
        <w:t>“වත්මන් සමාජ තත්ත්වයට පාදකව පවතින හේතු අවබෝධ කරගන්නෝ, අධ්‍යාපකයන් හා රාජ්‍යනායකයන් අතර වුවද, බොහෝ නොවෙති. රාජ්‍ය පාලනයේ පාලන රැහැන් අල්ලාගෙන සිටින අය, නෛතික දූෂණය, දරිද්‍රතාව, දුර්දශාභිභූත දුප්පත්භාවය, සහ වැඩිවෙමින් පවතින අපරාධය යන ගැටලුව විසඳීමට සමත් නොවෙති. ඔවුන් ව්‍යාපාරික ක්‍රියාකාරකම් වඩාත් ආරක්ෂිත පදනමක් මත පිහිටුවීමට නිෂ්ඵලව අරගල කරති. මනුෂ්‍යයෝ දෙවියන්වහන්සේගේ වචනයේ ඉගැන්වීමට වැඩි අවධානයක් යොමු කළහොත්, ඔවුන්ට තමන් ව්‍යාකූල කරන ගැටලුවලට විසඳුමක් සොයාගත හැකි වන්නේය.”</w:t>
      </w:r>
    </w:p>
    <w:p>
      <w:pPr>
        <w:pStyle w:val="ArticleScripture"/>
        <w:jc w:val="left"/>
      </w:pPr>
      <w:r>
        <w:rPr>
          <w:rFonts w:ascii="Nirmala UI" w:hAnsi="Nirmala UI" w:eastAsia="Nirmala UI" w:cs="Nirmala UI"/>
        </w:rPr>
        <w:t>“ක්‍රිස්තුස්වහන්සේගේ දෙවන පැමිණීමට අල්ප කලකට පෙර ලෝකයේ තත්ත්වය ශුද්ධ ලේඛනවල විස්තර කරයි. කොල්ලකෑමෙන් හා බලහත්කාරයෙන් මහත් ධනය රැස්කරමින් සිටින මනුෂ්‍යයන් ගැන මෙසේ ලියැවී ඇත: ‘අන්තිම දවස් සඳහා නුඹලා ධනය රැස්කරගෙන ඇත. බලව, නුඹලාගේ කෙත්වතු අස්වැන්න කපාගත් කම්කරුවන්ගේ වැටුප, නුඹලා විසින් වංචාවෙන් රඳවා තැබූ ඒ වැටුප, අඬා පවසයි; අස්වැන්න කපාගත් අයගේ හඬවල් සබාඕත් ස්වාමීන්වහන්සේගේ කන්වලට ඇතුළත් වී ඇත. නුඹලා පොළොවේ සෙපෙහි ජීවත්වී, ලාලසාවෙන් හැසිරී ඇත; මරාදැමීමේ දවසක් මෙන් නුඹලාගේ සිත් පෝෂණය කරගෙන ඇත. නුඹලා ධර්මිෂ්ඨයා දෝෂාරෝපණය කොට මරා දැමුවෙහිය; ඔහු නුඹලාට විරුද්ධ නොවෙයි.’ යාකොබ් 5:3–6.” Testimonies, volume 9, 13.</w:t>
      </w:r>
    </w:p>
    <w:p>
      <w:pPr>
        <w:pStyle w:val="ArticleBody"/>
        <w:jc w:val="left"/>
      </w:pPr>
      <w:r>
        <w:rPr>
          <w:rFonts w:ascii="Nirmala UI" w:hAnsi="Nirmala UI" w:eastAsia="Nirmala UI" w:cs="Nirmala UI"/>
        </w:rPr>
        <w:t>අවසන් ජනාධිපතිවරයා “රජයේ අස්වැන්න අතට ගනු ඇත,” එහෙත් ඔහුට “නෛතික දූෂණය, දුප්පත්කම, පවුපරතාව, හා වැඩිවමින් පවතින අපරාධ” යන ප්‍රශ්නය විසඳීමට හැකි නොවනු ඇත. එසේම ඔහුට “ව්‍යාපාරික කටයුතු වඩාත් ස්ථාවර පදනමක් මත පිහිටුවීමට” ද හැකි නොවනු ඇත. මේ සියලු ප්‍රශ්න අවසාන දවස්වල බැංකුකරුවන් හා බිලියනපති වෙළෙන්දන් සමඟ සම්බන්ධ වී ඇත. “පවුපරතාව” යන්න, ප්‍රාදේශීය ආණ්ඩු හෝ පුණ්‍යායතන විසින් සපයනු ලබන දුප්පත් සහනාධාර හෝ සුබසාධන මත රඳා පවතින අයගේ තත්ත්වය විස්තර කිරීමට භාවිතා කරනු ලැබේ. බොහෝ සමාජවල, පවුපරතාව සමාජ අපහාසයකට සම්බන්ධ වූ අතර, බොහෝ විට එය දුප්පත්කම අත්විඳින අය සමාජ අගාධයට තල්ලු කිරීම හා ඔවුන්ට එරෙහි විෂම සැලකීම ඇති කිරීමට හේතු විය. ඇමරිකානු ඉතිහාසයේ “පවුපරතාව” නිපදවා ඇති වැඩසටහන නම්, දුප්පත්කමේ උගුලට හසු වූ අය තමන්ම උසස් කරගැනීමට උපකාර කිරීමට නිර්මාණය කර ඇතැයි කියනු ලබන වැඩසටහනයි. එහි ප්‍රතිඵලය වශයෙන්, එය එම පවුපරයන් ආර්ථික දාසභාවයේ රඳවා තබාගැනීම සඳහා රජයේ සුබසාධන ක්‍රමයක් බිහිකළේය.</w:t>
      </w:r>
    </w:p>
    <w:p>
      <w:pPr>
        <w:pStyle w:val="ArticleBody"/>
        <w:jc w:val="left"/>
      </w:pPr>
      <w:r>
        <w:rPr>
          <w:rFonts w:ascii="Nirmala UI" w:hAnsi="Nirmala UI" w:eastAsia="Nirmala UI" w:cs="Nirmala UI"/>
        </w:rPr>
        <w:t>දෙවන ලෝක යුද්ධයෙන් වහාම පසුව එක්සත් ජාතීන්ගේ සංවිධානය ක්‍රියාත්මක වීමට ආරම්භ කළේය. මෙය පෘථිවියේ සිංහාසනය මත සත්වැනි රාජ්‍යය (එක්සත් ජාතීන්ගේ සංවිධානය) පිහිටුවනු ලබන බව පළමු ලෝක යුද්ධ දෙකින් ලැබුණු දෙවන සාක්ෂියක් සපයා දුන්නේය. පළමු ලෝක යුද්ධය, එහි ඉතිහාසය තුළ අනුගමනය කරන ලද ගෝලීය බැංකු පද්ධතියේ භූමිකාවද, දෙවන ලෝක යුද්ධය තුළ නිරූපිත පරිදි, එම ලෝක බැංකුකරුවන් සහ වෙළෙන්දන් නැවත සර්ෆ් පද්ධතියට ආපසු යෑම සඳහා තිබූ අභිප්‍රායන්ද හඳුන්වා දුන්නේය. මේ සියලු සැලසුම්—එක-ලෝක ආණ්ඩුව, අතිදුප්පතුන් මත අතිධනවත්හු පාලනය කරන ආර්ථික පද්ධතිය, සහ තමන් සුදුසු යැයි දකින ඕනෑම කෙනෙකුට පමණක් සහභාගි වීමට ඉඩ දෙන එක-ලෝක මූල්‍ය පද්ධතිය—සියල්ල උදභව වූයේ, සත්දෙනාගෙන් එකෙකු වන අටවැනි ජනාධිපතිවරයා සමඟ යුද්ධ කරන මකරයාගෙන්ය.</w:t>
      </w:r>
    </w:p>
    <w:p>
      <w:pPr>
        <w:pStyle w:val="ArticleBody"/>
        <w:jc w:val="left"/>
      </w:pPr>
      <w:r>
        <w:rPr>
          <w:rFonts w:ascii="Nirmala UI" w:hAnsi="Nirmala UI" w:eastAsia="Nirmala UI" w:cs="Nirmala UI"/>
        </w:rPr>
        <w:t>මෙම සාධකයන් විසින් නිරූපිත තර්කය, ගැටලු විසඳීමේ ඔහුගේ ප්‍රවේශය තුළ ඒකාධිපති ස්වභාවයකට යාමට තමන් බලකෙරෙනු ඇතැයි දැනෙන ජනාධිපතිවරයෙකු පැහැදිලිව දර්ශනය කරයි. අපි සරලව හඳුනාගනිමින් සිටින්නේ, දෙවියන්වහන්සේගේ වචනය විසින් පෘථිවියේ මෘගයාගේ අවසාන ජනාධිපතිවරයාගේ ඉතිහාසය තුළ ප්‍රකාශයට පත්වනු ඇතැයි හඳුන්වා දී ඇති අනාවැකිමය පරිසරයයි. පෙර ලිපියේදී අපි The Great Controversy වෙතින් වූ පාඨයක් උපුටා දැක්වූවෙමු; එහි ඇය ඉරිදා නීතියට පෙර “ලෞකික සමෘද්ධිය” ඉවත් කරනු ලබන බව හඳුන්වා දෙයි. එම පාඨය අවසාන දිනවල බොහෝ අනාවැකිමය ලක්ෂණ හඳුන්වා දෙයි, සහ ඇය අවධාරණය කරන කරුණු, එක්සත් ජනපදයේද ඉන්පසු ලෝකයේද මෘගයාගේ රූපය සම්බන්ධ පරීක්ෂාකාලයේදී තමන්ගේ ඉටු වීම සොයාගනී. ලෝකය අල්ලාගැනීම සඳහා සාතන් යොදාගන්නා කරුණු දෙක ලෙස ඇය ආත්මවාදය සහ ඉරිදා ශුද්ධත්වය හඳුන්වා දෙයි. සාතන් යොදාගනු ලබන සුවකිරීමේ ආශ්චර්යයන් පිළිබඳ සඳහන් කරන අතරතුර, ඇය අපගේ කාලයේ තවත් අනාවැකිමය කරුණක්ද හඳුන්වා දෙයි.</w:t>
      </w:r>
    </w:p>
    <w:p>
      <w:pPr>
        <w:pStyle w:val="ArticleScripture"/>
        <w:jc w:val="left"/>
      </w:pPr>
      <w:r>
        <w:rPr>
          <w:rFonts w:ascii="Nirmala UI" w:hAnsi="Nirmala UI" w:eastAsia="Nirmala UI" w:cs="Nirmala UI"/>
        </w:rPr>
        <w:t>“ආත්මයේ අමරණීයත්වය සහ ඉරිදා දින පවිත‍්‍රත්වය යන මහත් වරද දෙක මාර්ගයෙන් සතන් ජනතාව තමාගේ වංචාවන් යටතට ගෙන එනු ඇත. පළමුවැන්න ආත්මවාදයේ පදනම තබන අතර, දෙවැන්න රෝමය සමඟ සානుభූතික බැඳීමක් ඇති කරයි. එක්සත් ජනපදයේ ප්‍රොටස්තන්තවරුන් ආත්මවාදයේ අත අල්ලා ගැනීම පිණිස එම අගාධය හරහා තම අත් දිගු කිරීමට අග්‍රස්ථානයේ සිටිනු ඇත; ඔවුන් රෝමීය බලය සමඟ අත් අල්ලා ගැනීම සඳහා එම පතාලය ඉක්මවා ළඟා වනු ඇත; තවද මෙම තුන්fold එකමුතුවේ බලපෑම යටතේ, මෙම දේශය, අන්තঃකරණයේ අයිතිවාසිකම් පාගා දමමින්, රෝමයේ පියවර අනුගමනය කරනු ඇත.”</w:t>
      </w:r>
    </w:p>
    <w:p>
      <w:pPr>
        <w:pStyle w:val="ArticleScripture"/>
        <w:jc w:val="left"/>
      </w:pPr>
      <w:r>
        <w:rPr>
          <w:rFonts w:ascii="Nirmala UI" w:hAnsi="Nirmala UI" w:eastAsia="Nirmala UI" w:cs="Nirmala UI"/>
        </w:rPr>
        <w:t>“ආත්මවාදය අද දින නාමමාත්‍ර ක්‍රිස්තියානි ධර්මය වඩාත් සමීපව අනුකරණය කරන තරමට, රැවටීමටත් උගුලට හසුකර ගැනීමටත් එයට වඩා විශාල බලයක් ලැබේ. සාතන්ම, නවීන ක්‍රමය අනුව, පරිවර්තනය වූවෙකු ලෙස පෙනී සිටිනු ඇත. ඔහු ආලෝකයේ දූතයෙකුගේ ස්වභාවයෙන් ප්‍රකාශවනු ඇත. ආත්මවාදයේ ක්‍රියාකාරිත්වය තුළින් අද්භුත ක්‍රියා සිදුකරනු ලැබේ; රෝගීන් සුවකරනු ලැබේ; ප්‍රතික්ෂේප කළ නොහැකි අසංඛ්‍ය ආශ්චර්යයන් බොහෝමයක් සිදුකරනු ලැබේ. තවද, ඒ ආත්මයන් බයිබලය කෙරෙහි ඇදහිල්ල ප්‍රකාශ කරමින්, සභාවේ ආයතන කෙරෙහි ගෞරවය දක්වන බැවින්, ඔවුන්ගේ කාර්යය දේවීය බලයේ ප්‍රකාශනයක් ලෙස පිළිගනු ලැබේ.”</w:t>
      </w:r>
    </w:p>
    <w:p>
      <w:pPr>
        <w:pStyle w:val="ArticleScripture"/>
        <w:jc w:val="left"/>
      </w:pPr>
      <w:r>
        <w:rPr>
          <w:rFonts w:ascii="Nirmala UI" w:hAnsi="Nirmala UI" w:eastAsia="Nirmala UI" w:cs="Nirmala UI"/>
        </w:rPr>
        <w:t>“ඇදහිල්ල පිළිගන්නා ක්‍රිස්තියානුවන් හා භක්තිහීනයන් අතර වූ වෙනස්කමේ රේඛාව දැන් දුර්ලභයෙන් පමණක් හඳුනාගත හැකි තත්ත්වයට පැමිණ ඇත. සභාවේ සාමාජිකයෝ ලෝකය ආදරය කරන දේවල්ම ආදරය කරති, සහ ඔවුන් සමඟ එක්වීමට සූදානම්ව සිටිති; සතන් ඔවුන්ව එක ශරීරයක් බවට ඒකාබද්ධ කිරීමටත්, එසේ සියල්ලන් ආත්මවාදයේ පේළියට ගෙන යාමෙන් තමාගේ කාරණය ශක්තිමත් කිරීමටත් තීරණය කරයි. සත්‍ය සභාවේ නිශ්චිත ලකුණක් ලෙස ආශ්චර්යයන් ගැන පුරසාරම් දෙඩූ පාප්වාදීහු, මේ ආශ්චර්යකාරී බලයෙන් පහසුවෙන් රැවටෙන්නෝ ය; සත්‍යයේ පලිහ අත්හැර දමා ඇති ප්‍රොටෙස්ටන්ට්වරුද එසේම මෝහයට පත් වන්නෝ ය. පාප්වාදීහු, ප්‍රොටෙස්ටන්ට්වරු, සහ ලෝකවාදීහු සමාන ලෙස බලය නැති දේවභක්තිකත්වයේ ස්වරූපය පිළිගන්නෝ ය; සහ ඔවුහු මේ එකතුව තුළ ලෝකය හැරවීම සඳහා වූ මහත් ව්‍යාපාරයක්ද, බොහෝ කලක් බලාපොරොත්තු වූ සහස්‍රය ආරම්භ කරවීමද දකින්නෝ ය.”</w:t>
      </w:r>
    </w:p>
    <w:p>
      <w:pPr>
        <w:pStyle w:val="ArticleScripture"/>
        <w:jc w:val="left"/>
      </w:pPr>
      <w:r>
        <w:rPr>
          <w:rFonts w:ascii="Nirmala UI" w:hAnsi="Nirmala UI" w:eastAsia="Nirmala UI" w:cs="Nirmala UI"/>
        </w:rPr>
        <w:t>“ආත්මවාදය මඟින් සාතන් මනුෂ්‍ය වර්ගයාගේ හිතෛෂියෙකු ලෙස පෙනී සිටී; ජනතාවගේ රෝග සුව කරමින්, ආගමික ඇදහිල්ලේ නවතමත් වඩා උතුම්මත් ක්‍රමයක් ඉදිරිපත් කරන බව ප්‍රකාශ කරයි; එහෙත් ඒ සමගම ඔහු විනාශකයෙකු ලෙස ක්‍රියා කරයි. ඔහුගේ පරීක්ෂාවන් බොහෝ ජන සමූහයන් විනාශය කරා ගෙන යමින් තිබේ. අතිරික්ත භෝගය බුද්ධිය සිංහාසනයෙන් පහ කරයි; ඉන්ද්‍රියභෝගයට යටත් වීම, කලහ, සහ ලේ වැගිරීම ඒ අනුව පැමිණෙයි. සාතන් යුද්ධයට ප්‍රීති වෙයි, මක්නිසාද එය ආත්මයේ අති නරක ආශාවන් උද්දීපනය කර, එසේ කළ පසු දුෂ්චරිතය හා රුධිරයෙන් තෙමුණු එහි ගොදුරු සදාකාලයට ගසාගෙන යයි. එකිනෙකාට එරෙහිව යුද්ධයට ජාතීන් උසිගැන්වීම ඔහුගේ අරමුණය; එසේ කිරීමෙන්, දෙවියන්වහන්සේගේ දවසේ ස්ථිරව සිටීමට සූදානම් වීමේ කාර්යයෙන් ජනතාවගේ මනස් ඉවතට හරවා දැමිය හැකි බැවිනි.” The Great Controversy, 588, 589.</w:t>
      </w:r>
    </w:p>
    <w:p>
      <w:pPr>
        <w:pStyle w:val="ArticleBody"/>
        <w:jc w:val="left"/>
      </w:pPr>
      <w:r>
        <w:rPr>
          <w:rFonts w:ascii="Nirmala UI" w:hAnsi="Nirmala UI" w:eastAsia="Nirmala UI" w:cs="Nirmala UI"/>
        </w:rPr>
        <w:t>ශනිදා නීතියේදී, එයට පෙර නොව, සාතන් තම කිරුළුගත් ක්‍රියාව ඉටු කරන බව පෙනී යයි. එළිදරව් 13 වන පරිච්ඡේදයේ 11 වන පදයේ එක්සත් ජනපදය නාගයෙකු ලෙස කථා කිරීමෙන් පසු, 13 වන පදයේදී සාතන් ස්වර්ගයෙන් ගින්න පහළට කැඳවන බව පෙනී යයි. සිස්ටර් වයිට් ද මෙය හඳුනා දක්වයි.</w:t>
      </w:r>
    </w:p>
    <w:p>
      <w:pPr>
        <w:pStyle w:val="ArticleScripture"/>
        <w:jc w:val="left"/>
      </w:pPr>
      <w:r>
        <w:rPr>
          <w:rFonts w:ascii="Nirmala UI" w:hAnsi="Nirmala UI" w:eastAsia="Nirmala UI" w:cs="Nirmala UI"/>
        </w:rPr>
        <w:t>“දෙවියන්වහන්සේගේ ව්‍යවස්ථාව උල්ලංඝනය කරමින් පාප්පදවියේ ස්ථාපනය බලාත්මක කරන නියෝගය මගින්, අපගේ ජාතිය ධර්මිෂ්ඨකමෙන් සම්පූර්ණයෙන්ම වෙන්වනු ඇත. ප්‍රොටස්ටන්ට්වාදය එම අගාධය හරහා සිය අත දිගු කර රෝමානු බලයේ අත අල්ලාගන්නා කල, ඇය එම ගැඹුරු අගාධය ඉක්මවා ආත්මවාදය සමඟ අත්වැල් බැඳගන්නා කල, මෙම ත්‍රිත්ව එක්සත්භාවයේ බලපෑම යටතේ අපගේ රට ප්‍රොටස්ටන්ට් හා ජනරජ ආණ්ඩුවක් වශයෙන් තම ව්‍යවස්ථාවේ සෑම මූලධර්මයක්ම ප්‍රතික්ෂේප කරනු ඇතත්, පාප්වාදී අසත්‍යයන් හා මුළාවන් ප්‍රචාරය කිරීම සඳහා විධිවිධාන සලස්වනු ඇතත්, එවිට සාතන්ගේ අද්භූත ක්‍රියාකාරිත්වයේ කාලය පැමිණ ඇති බවත් අවසානය ළඟ බවත් අපට දැනගත හැකි වනු ඇත.” Testimonies, volume 5, 451.</w:t>
      </w:r>
    </w:p>
    <w:p>
      <w:pPr>
        <w:pStyle w:val="ArticleBody"/>
        <w:jc w:val="left"/>
      </w:pPr>
      <w:r>
        <w:rPr>
          <w:rFonts w:ascii="Nirmala UI" w:hAnsi="Nirmala UI" w:eastAsia="Nirmala UI" w:cs="Nirmala UI"/>
        </w:rPr>
        <w:t>ඉරිදා නීතියට පෙර, මෘගයාගේ ප්‍රතිමාවේ පරීක්ෂාකාරී කාලයේදී, එයම එක්ලක්ෂ හතළිස් හතර දහසගේ මුද්‍රාකරණ කාලයද වන අතර, එයම සෑම දර්ශනයකම ප්‍රභාවය සිදුවන ස්ථානයද වන බැවින්, බොරු සුවකිරීමේ අද්භූතකම නිරූපණය කරන නාග බලයේ සංසිද්ධියක් ප්‍රකාශ කරනු ලැබේ. එළිදරව් පොතෙහි, බබිලෝනියේ වේශ්‍යාව සියලු ජාතීන් රවටන්නීය යයි හඳුනාගනු ලබයි.</w:t>
      </w:r>
    </w:p>
    <w:p>
      <w:pPr>
        <w:pStyle w:val="ArticleScripture"/>
        <w:jc w:val="left"/>
      </w:pPr>
      <w:r>
        <w:rPr>
          <w:rFonts w:ascii="Nirmala UI" w:hAnsi="Nirmala UI" w:eastAsia="Nirmala UI" w:cs="Nirmala UI"/>
        </w:rPr>
        <w:t>පහන්කැටියක ආලෝකයද තවදුරටත් කිසිසේත්ම ඔබ තුළ දිළිසෙන්නේ නොවන්නේය; මනාලයාගේද මනාලියගේද හඬද තවදුරටත් කිසිසේත්ම ඔබ තුළ ඇසෙන්නේ නොවන්නේය. මක්නිසාද ඔබගේ වෙළෙන්දෝ පොළොවේ මහත්වරු වූහ; ඔබගේ මායාකර්මයන් මඟින් සියලු ජාතීහු රැවටනු ලැබූහ. එළිදරව් 18:23.</w:t>
      </w:r>
    </w:p>
    <w:p>
      <w:pPr>
        <w:pStyle w:val="ArticleBody"/>
        <w:jc w:val="left"/>
      </w:pPr>
      <w:r>
        <w:rPr>
          <w:rFonts w:ascii="Nirmala UI" w:hAnsi="Nirmala UI" w:eastAsia="Nirmala UI" w:cs="Nirmala UI"/>
        </w:rPr>
        <w:t>“මායාකර්ම” යන වචනය ග්‍රීක “pharmakeia” යන වචනය වන අතර එහි අර්ථය ඖෂධය, හෝ ඖෂධාලය යන්නයි. මෙම වචනය ග්‍රීක G5332 යන වචනයෙන් උත්පන්න වී ඇති අතර, එහි අර්ථය (ඖෂධයක්, එනම් මන්ත්‍රබලය ඇති කරන පානයක්); ඖෂධ වෙළෙන්දා හෝ ඖෂධ ශිල්පියා හෝ විෂදාරකයා යන්නයි. ඉරිදා නීතියට පෙරට යන අවසාන දිනවලදී, අටවැනි හා අවසාන ජනාධිපතිවරයාට උරුමවන භේදකාරී පරිසරයට දායක වන ප්‍රශ්නයක් වනුයේ, ඇන්තනි ෆාව්සි විසින් නියෝජනය කෙරෙන පරිදි, ඖෂධ කර්මාන්තයේ ක්‍රියාකාරිත්වය හා චීන වෛරසයයි.</w:t>
      </w:r>
    </w:p>
    <w:p>
      <w:pPr>
        <w:pStyle w:val="ArticleBody"/>
        <w:jc w:val="left"/>
      </w:pPr>
      <w:r>
        <w:rPr>
          <w:rFonts w:ascii="Nirmala UI" w:hAnsi="Nirmala UI" w:eastAsia="Nirmala UI" w:cs="Nirmala UI"/>
        </w:rPr>
        <w:t>ෆවුචිත් චීනයත් දෙදෙනාම අජගර බලයේ නියෝජිතයෝ වෙති; ෆවුචිගේ ඇඟිලි සලකුණු HIV වෛරසයේ නිර්මාණය දක්වාම අනুসරණය කළ හැක. බිලියනපති බිල් ගේට්ස් වැනි පුද්ගලයන් විසින් නිරූපිත ජනගහන පාලනය යනු, මෝසෙස්ගේ කාලයේ ෆාරාවෝ විසින් ළදරුවන් විනාශ කිරීමට ගත් උත්සාහයේද, ක්‍රිස්තුස්වහන්සේගේ කාලයේ හෙරෝද් විසින් ඒ මෙන්ම කිරීමට කළ ප්‍රයත්නයේද ප්‍රකාශිත වූ ලක්ෂණයකි. ජනගහනයෙන් අර්ධයක්ම චීන වෛරසය විසින් රැවටවනු ලැබූ අතර, කිසිදු වෛරසයක් වැළැක්වීමට නොහැකි මුහුණු ආවරණ පැළඳ සිටින මිනිසුන් තවමත් දැකිය හැක.</w:t>
      </w:r>
    </w:p>
    <w:p>
      <w:pPr>
        <w:pStyle w:val="ArticleBody"/>
        <w:jc w:val="left"/>
      </w:pPr>
      <w:r>
        <w:rPr>
          <w:rFonts w:ascii="Nirmala UI" w:hAnsi="Nirmala UI" w:eastAsia="Nirmala UI" w:cs="Nirmala UI"/>
        </w:rPr>
        <w:t>අපි මෙම අධ්‍යයනය ඊළඟ ලිපියෙන් තවදුරටත් කරගෙන යන්නෙමු.</w:t>
      </w:r>
    </w:p>
    <w:p>
      <w:pPr>
        <w:pStyle w:val="ArticleScripture"/>
        <w:jc w:val="left"/>
      </w:pPr>
      <w:r>
        <w:rPr>
          <w:rFonts w:ascii="Nirmala UI" w:hAnsi="Nirmala UI" w:eastAsia="Nirmala UI" w:cs="Nirmala UI"/>
        </w:rPr>
        <w:t>“සූදානම් නොවූ ආත්මයන්ගේ අස්වැන්න රැස්කරගැනීම සඳහා සාතන් ස්වභාවධර්මයේ මූලධර්ම හා බලකාරකම් මඟින්ද ක්‍රියා කරයි. ඔහු ස්වභාවධර්මයේ ප්‍රයෝගශාලාවල රහස් අධ්‍යයනය කර ඇත; දෙවියන් වහන්සේ ඉඩ දෙන තරම් දුරට, එම මූලධර්ම හා බලකාරකම් පාලනය කිරීමට ඔහු තම සියලු බලය භාවිත කරයි. ජෝබ්ට පීඩා කිරීමට ඔහුට අවසර දෙන ලද විට, රැළවල් හා පශුසම්පත්, සේවකයෝ, ගෙවල්, දරුවෝ—එක දුක්කාරතාවක් අනෙකකට අනුගමනය කරමින්, මොහොතකින් මෙන්, කොපමණ වේගයෙන් අතුගා දමන ලද්දෝද. තම සත්ත්වයන් ආවරණය කර, විනාශකයාගේ බලයෙන් ඔවුන් වටකර රැකවරණය සලසන්නේ දෙවියන් වහන්සේය. එහෙත් ක්‍රිස්තියානි ලෝකය යෙහෝවාගේ ව්‍යවස්ථාවට අවමානය පෙන්වා ඇත; එබැවින් ස්වාමීන් වහන්සේ තමන් කරන බව ප්‍රකාශ කළ දේ අච්චුමෙන්ම කරනු ඇත—ඔහු තම ආශීර්වාද පෘථිවියෙන් ඉවත් කරනු ඇත, තවද තම ව්‍යවස්ථාවට විරුද්ධව කැරලි ගසමින්, තම ඉගැන්වීම්වලට එරෙහිව නැගීසිට, එසේම අන්‍යයන්ටද එසේ කිරීමට බල කරමින් සිටින අයගෙන් තම ආරක්ෂක සැලකිල්ල ඉවත් කරනු ඇත. දෙවියන් වහන්සේ විශේෂයෙන් රැක නොගන්නා සියල්ලන්ම සාතන්ගේ පාලනය යටතේය. ඔහු තමම අරමුණු ඉදිරියට ගෙන යාම සඳහා සමහර අයට අනුග්‍රහය දක්වා සම්පත් දියුණු කරනු ඇත; තවද අනෙක් අය මත විපත් පැමිණවී, ඔවුන්ට පීඩා කරන්නේ දෙවියන් වහන්සේයැයි මිනිසුන් විශ්වාස කිරීමට ඔවුන්ව මෙහෙයවනු ඇත.”</w:t>
      </w:r>
    </w:p>
    <w:p>
      <w:pPr>
        <w:pStyle w:val="ArticleScripture"/>
        <w:jc w:val="left"/>
      </w:pPr>
      <w:r>
        <w:rPr>
          <w:rFonts w:ascii="Nirmala UI" w:hAnsi="Nirmala UI" w:eastAsia="Nirmala UI" w:cs="Nirmala UI"/>
        </w:rPr>
        <w:t>“මනුෂ්‍යයන්ගේ දරුවන්ට සියලු ඔවුන්ගේ රෝග සුව කළ හැකි මහත් වෛද්‍යයෙකු මෙන් පෙනී සිටින අතරතුර, ජනගහනයෙන් පිරුණු නගර විනාශය හා නිර්ජනත්වයට පත් වන තෙක් ඔහු රෝග හා විපත් ගෙන එනු ඇත. දැන් පවා ඔහු ක්‍රියා කරමින් සිටී. මුහුදෙහිද ගොඩබිමෙහිද සිදුවන අනතුරු හා විපත් තුළ, විශාල ගිනිදැල්වීම්වලදී, ප්‍රචණ්ඩ සුළි සුළඟවල හා භයානක ගල්වර්ෂාවලදී, කුණාටු, ගංවතුර, චක්‍රවාත, මුහුදු රළ උදාවීම් හා භූමිකම්පාවලදී, සෑම ස්ථානයකම හා දහස් ආකාරවලින්, සාතන් තම බලය ක්‍රියාත්මක කරමින් සිටී. ඔහු පැසෙමින් පවතින අස්වැන්න ගසාගෙන යයි, එහි පසුපසින් දුර්භික්ෂය හා දුක්පීඩා පැමිණේ. ඔහු වාතයට මාරාන්තික විෂභාවයක් එක් කරයි, සහ දහස් ගණනක් වසංගතයෙන් නාශවෙති. මේ පැමිණීම් තව තවත් නිතර සිදුවනද, වඩා විනාශකාරී වනද ය. විනාශය මනුෂ්‍යයා මතද මෘගයා මතද පැමිණෙනු ඇත. ‘පෘථිවිය විලාප නඟා මැලවී යයි,’ ‘උඩඟු ජනතාව ද … ක්ෂීණ වෙති. පෘථිවියද එහි වාසය කරන්නන් යටතේ අපවිත්‍ර වී ඇත; මක්නිසාද ඔව්හු ව්‍යවස්ථා උල්ලංඝනය කර, නියෝගය වෙනස් කර, සදාකාල ගිවිසුම බිඳ දමා ඇත.’ යෙසායා 24:4, 5.”</w:t>
      </w:r>
    </w:p>
    <w:p>
      <w:pPr>
        <w:pStyle w:val="ArticleScripture"/>
        <w:jc w:val="left"/>
      </w:pPr>
      <w:r>
        <w:rPr>
          <w:rFonts w:ascii="Nirmala UI" w:hAnsi="Nirmala UI" w:eastAsia="Nirmala UI" w:cs="Nirmala UI"/>
        </w:rPr>
        <w:t>“ඉන්පසු මහත් වංචකයා දෙවියන්වහන්සේට සේවය කරන අයම මෙම දුෂ්ටකම් සිදුවීමට හේතු බව මනුෂ්‍යයන්ට විශ්වාස කරවනු ඇත. ස්වර්ගයේ අප්‍රසාදය උද්දීපනය කළ පන්තිය, දෙවියන්වහන්සේගේ ආඥාවලට ඔවුන්ගේ කීකරුකම වරදකරුවන්ට නිරන්තර තරවටුවක් වන අය මත තමන්ගේ සියලු පීඩා පටවනු ඇත. ඉරිදා සබත් දවස කඩ කිරීම මගින් මනුෂ්‍යයන් දෙවියන්වහන්සේට අපහාස කරමින් සිටින බව ප්‍රකාශ කරනු ඇත; මෙම පාපය හේතුවෙන් නවතින්නේ නැති විපත් පැමිණ ඇති බවත්, ඉරිදා පිළිපැදීම දැඩි ලෙස බලගන්වා ක්‍රියාත්මක කරන තුරු ඒවා නවතින්නේ නැති බවත්; එසේම, සිව්වැනි ආඥාවේ අයිතිවාසිකම් ඉදිරිපත් කරමින්, ඉරිදාට ඇති ගෞරවය මෙසේ විනාශ කරන අය ජනතාව කලබලයට පත් කරන, ඔවුන්ගේ දිව්‍ය අනුග්‍රහයට හා ලෞකික සම්පත්භාවයට නැවත පත් වීම වළක්වන අය බවත් කියනු ඇත. මෙසේ පුරාණ කාලයේ දෙවියන්වහන්සේගේ සේවකයාට එරෙහිව නැඟූ චෝදනාව, සම්පූර්ණයෙන්ම එයට සමාන පදනම් මත නැවතත් නැඟෙනු ඇත: ‘තවද ආහාබ් එලියා දුටු කල, ආහාබ් ඔහුට කතා කොට, ඉශ්‍රායෙල් කලබල කරන්නේ ඔබදැයි ඇසුවේය. එවිට ඔහු පිළිතුරු දී, මා ඉශ්‍රායෙල් කලබල කර නැත; නමුත් ඔබත් ඔබගේ පියාගේ ගෘහයත්, ස්වාමීන්වහන්සේගේ ආඥා අත්හැර, ඔබ බාඅල්වරුන් අනුගමනය කළ බැවින්, ඔබලාය.’” 1 රාජාවලිය 18:17, 18. ජනතාවගේ කෝපය බොරු චෝදනා මගින් උද්දීපනය කරනු ලබන විට, ඔවුන් දෙවියන්වහන්සේගේ දූතයන් සම්බන්ධයෙන්, ධර්මභ్రෂ්ට ඉශ්‍රායෙලය එලියා සම්බන්ධයෙන් අනුගමනය කළ ක්‍රියාමාර්ගයට ඉතා සමාන ක්‍රියාමාර්ගයක් අනුගමනය කරනු ඇත.</w:t>
      </w:r>
    </w:p>
    <w:p>
      <w:pPr>
        <w:pStyle w:val="ArticleScripture"/>
        <w:jc w:val="left"/>
      </w:pPr>
      <w:r>
        <w:rPr>
          <w:rFonts w:ascii="Nirmala UI" w:hAnsi="Nirmala UI" w:eastAsia="Nirmala UI" w:cs="Nirmala UI"/>
        </w:rPr>
        <w:t>“ආත්මවාදය තුළින් ප්‍රකාශ වන ආශ්චර්ය-කාර්යශීලී බලය, මනුෂ්‍යයන්ට වඩා දෙවියන්වහන්සේට කීකරු වීමට තෝරාගන්නන්ට විරුද්ධව තම බලපෑම ක්‍රියාත්මක කරනු ඇත. ආත්මයන්ගෙන් ලැබෙන සන්නිවේදන ප්‍රකාශ කරනු ඇත්තේ, ඉරිදා ප්‍රතික්ෂේප කරන්නන්ගේ වැරැද්ද ඔවුන්ට ඒත්තු ගැන්වීම සඳහා දෙවියන්වහන්සේ තමන්ව එවා ඇති බවය; දේශයේ නීති දෙවියන්වහන්සේගේ නීතිය මෙන් කීකරු විය යුතු බවද ඔවුහු තහවුරු කරනු ඇත. ලෝකයේ පවතින මහත් දුෂ්ටකම පිළිබඳව ඔවුහු විලාප නගනු ඇත; සදාචාරයේ පිරිහුණු තත්ත්වය ඉරිදා අපවිත්‍ර කිරීම නිසා ඇතිවූවක් බව කියන ආගමික ගුරුවරුන්ගේ සාක්ෂියද ඔවුහු අනුමත කරනු ඇත. ඔවුන්ගේ සාක්ෂිය පිළිගැනීමට ප්‍රතික්ෂේප කරන සියල්ලන්ට විරුද්ධව උද්දීපනය කෙරෙන කෝපය මහත් වනු ඇත.”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එකසිය හතළිස් හයවන කොටස</dc:title>
  <dc:subject>අනාගතවාණිමය තන්තූන් විවෘත කරමින්: අවසාන ජනාධිපති, නිරංකුශ පාලනය, සහ ආසන්න වන ඉරිදා නීතිය</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