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දහහතරවැනි එකතුය</w:t>
      </w:r>
    </w:p>
    <w:p>
      <w:pPr>
        <w:pStyle w:val="ArticleSubtitle"/>
        <w:jc w:val="left"/>
      </w:pPr>
      <w:r>
        <w:rPr>
          <w:rFonts w:ascii="Nirmala UI" w:hAnsi="Nirmala UI" w:eastAsia="Nirmala UI" w:cs="Nirmala UI"/>
        </w:rPr>
        <w:t>දානියෙල් දෙවන පරිච්ඡේදය – සාරාංශය හා නිගමනය පළමු කොටස</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2023-12-09</w:t>
      </w:r>
    </w:p>
    <w:p>
      <w:pPr>
        <w:pStyle w:val="ArticleScripture"/>
        <w:jc w:val="left"/>
      </w:pPr>
      <w:r>
        <w:rPr>
          <w:rFonts w:ascii="Nirmala UI" w:hAnsi="Nirmala UI" w:eastAsia="Nirmala UI" w:cs="Nirmala UI"/>
        </w:rPr>
        <w:t>“එළිදරව්වෙහි බයිබලයේ සියලු පොත් එකට හමු වී අවසන් වේ. මෙහි දානියෙල්ගේ පොතෙහි පූර්ණත්වය ඇත.” The Acts of the Apostles, 585.</w:t>
      </w:r>
    </w:p>
    <w:p>
      <w:pPr>
        <w:pStyle w:val="ArticleBody"/>
        <w:jc w:val="left"/>
      </w:pPr>
      <w:r>
        <w:rPr>
          <w:rFonts w:ascii="Nirmala UI" w:hAnsi="Nirmala UI" w:eastAsia="Nirmala UI" w:cs="Nirmala UI"/>
        </w:rPr>
        <w:t>2023 ජූලි මාසයේ සිට යූදා ගෝත්‍රයේ සිංහයා විසින් තම ජනතාව සඳහා මුද්‍රා විවෘත කරමින් පැමිණි, යොහන් විසින් “යේසුස් ක්‍රිස්තුස්ගේ එළිදරව්ව” ලෙස හඳුන්වනු ලබන සත්‍යය, දානියෙල්ගේ පොත එළිදරව් පොත සමඟ එකට ගෙන එන විට පූර්ණත්වයට ගෙන එනු ලැබේ. දානියෙල් පොතේ දෙවන පරිච්ඡේදය, අවසාන දවස්වල මෘගයාගේ රූපය පිළිබඳ පරීක්ෂාවේ සන්දර්භය තුළ දෙවන දූතයාගේ පණිවිඩය නියෝජනය කරයි. එය පරීක්ෂා කිරීමේ ක්‍රියාවලියක්ද, පරීක්ෂා කිරීමේ නිශ්චිත කාලපරිච්ඡේදයක්ද හඳුන්වා දෙයි.</w:t>
      </w:r>
    </w:p>
    <w:p>
      <w:pPr>
        <w:pStyle w:val="ArticleBody"/>
        <w:jc w:val="left"/>
      </w:pPr>
      <w:r>
        <w:rPr>
          <w:rFonts w:ascii="Nirmala UI" w:hAnsi="Nirmala UI" w:eastAsia="Nirmala UI" w:cs="Nirmala UI"/>
        </w:rPr>
        <w:t>දානියෙල් පොතේ දෙවන අධ්‍යායේ කාලපරිච්ඡේදයත් ක්‍රියාවලියත්, දානියෙල්ගේ වහල්භාවයේ අවුරුදු හැත්තෑවෙන් නිරූපිතව, මිලෙරයිට් ඉතිහාසයේ ප්‍රොටස්තන්තයන්ගේ පරීක්ෂණ කාලයෙහි ආදර්ශයක් විය. ප්‍රොටස්තන්තයෝ තම පරීක්ෂණ ක්‍රියාවලියේ අසමත් වී, රෝමයේ දූහිතාවෝ බවට පත් වූහ. අනාගතවාදය අනුව, දූහිතාවක් තම මව නිරූපණය කරයි; තවද රෝමය අනාගතවාදී මෘගයෙකි. ඔවුන්ගේ අසමත් වීමත්, එයින් අනතුරුව රෝමයේ දූහිතාවන් බවට පරිවර්තනය වීමත්, අපගේ වර්තමාන ඉතිහාසයේ මෘගයාගේ රූපයේ පරීක්ෂණය ආදර්ශවත් කරයි, මක්නිසාද ඔවුහු මෘගයාගේ රූපයක් බවට පරිවර්තනය වූහ. එබැවින්, අපගේ වර්තමාන පරීක්ෂණ ක්‍රියාවලිය දානියෙල්ගේ වහල්භාවයේ අවුරුදු හැත්තෑවෙන්ද, මිලෙරයිට් චලනය සමයේ දෙවන දූතයාගේ පණිවිඩයේ ඉතිහාසයෙන්ද නිරූපණය කරනු ලබයි.</w:t>
      </w:r>
    </w:p>
    <w:p>
      <w:pPr>
        <w:pStyle w:val="ArticleBody"/>
        <w:jc w:val="left"/>
      </w:pPr>
      <w:r>
        <w:rPr>
          <w:rFonts w:ascii="Nirmala UI" w:hAnsi="Nirmala UI" w:eastAsia="Nirmala UI" w:cs="Nirmala UI"/>
        </w:rPr>
        <w:t>2001 සැප්තැම්බර් 11 දින ආරම්භ වූ දෙවැනි දූතයාගේ පණිවිඩයේ ඉතිහාසය තුළ, නෙබුකද්නෙෂර්ගේ මෘගයන් පිළිබඳ රූප-සිහිනය මඟින් සංකේතවත් කරනු ලබන විශේෂ කාල පරිච්ඡේදයක් හා පරීක්ෂණ ක්‍රියාවලියක් ඇත; මන්ද, බයිබල් අනාවැකියේ රාජ්‍යයක් යනු මෘගයෙකු ද වේ. නෙබුකද්නෙෂර් සහ කල්දීය ආගමික ප්‍රභූවරු පරීක්ෂණයෙන් අසමත් වන අය නියෝජනය කරන අතර, දානියෙල් සහ ගෞරවනීය තිදෙනා පරීක්ෂණයෙන් සමත් වන අය නියෝජනය කරති. එය වෙනස් ලෙස පෙනිය හැකි නමුත්, නෙබුකද්නෙෂර්ගේ අසමත්භාවය දානියෙල්ගේ තුන්වන පරිච්ඡේදයේ තහවුරු කරනු ලැබේ.</w:t>
      </w:r>
    </w:p>
    <w:p>
      <w:pPr>
        <w:pStyle w:val="ArticleBody"/>
        <w:jc w:val="left"/>
      </w:pPr>
      <w:r>
        <w:rPr>
          <w:rFonts w:ascii="Nirmala UI" w:hAnsi="Nirmala UI" w:eastAsia="Nirmala UI" w:cs="Nirmala UI"/>
        </w:rPr>
        <w:t>දැනටමත් එළිදරව් පොතෙහි ඉදිරිපත් කරනු ලැබූ සත්‍යයන් සමඟ අනුලෝමව ගැළපෙන, දානියෙල් පළමු හා දෙවන පරිච්ඡේද දෙකෙහිම නිරූපිත පරීක්ෂා කිරීමේ ක්‍රියාවලිය තුළ, විශේෂිත අනාවැකි සලකුණු ඇත. පළමු පරිච්ඡේදයේ “දස දින” යනු, දානියෙල් ස්වර්ගීය ආහාර භුක්ති කළ බැවින් වඩා සුන්දරද වඩා තරබාරුද වූ රූපයක් ප්‍රකාශ කිරීමට හේතු වූ පරීක්ෂා කාලය නියෝජනය කළ අතර, අනෙක් නපුංසක කාණ්ඩය රජුගේ ආහාර පද්ධතිය භුක්ති කළ අයගේ රූපය ප්‍රකාශ කළේය. අනාවැකිමය අර්ථයෙන් රජෙක් යනු රාජ්‍යයකි; එසේම අනාවැකිමය ලෙස රජෙකු හෝ රාජ්‍යයක් යනු මෘගයෙකි. රජුගේ ආහාර පද්ධතිය භුක්ති කිරීමේ ප්‍රතිඵල තමන්ගේ මුහුණුවරින් ප්‍රකාශ කළ අය, මෘගයාගේ රූපය ප්‍රකාශ කළෝය.</w:t>
      </w:r>
    </w:p>
    <w:p>
      <w:pPr>
        <w:pStyle w:val="ArticleBody"/>
        <w:jc w:val="left"/>
      </w:pPr>
      <w:r>
        <w:rPr>
          <w:rFonts w:ascii="Nirmala UI" w:hAnsi="Nirmala UI" w:eastAsia="Nirmala UI" w:cs="Nirmala UI"/>
        </w:rPr>
        <w:t>දානියෙල් පොතේ දෙවන අධ්‍යායෙහි, දානියෙල් නෙබුකද්නෙශ්සර්ගේ රූප-සිහිනයේ සැඟවුණු “රහස” තේරුම්ගැනීමට යාච්ඤා කරමින් සිටියේය. ඔහුට එම සිහිනය කුමක්ද යන්නත්, එහි අර්ථය කුමක්ද යන්නත් දැනගැනීමට අවශ්‍ය විය. ඔහු නිරූපණය කරන්නේ අවසාන දවස්වල යේසුස් ක්‍රිස්තුස්වහන්සේගේ එළිදරව්ව මුද්‍රාභංග කිරීම සමඟ සම්බන්ධ වූ රහස් තේරුම්ගැනීමට සොයන අයයි; මක්නිසාද යේසුස් ක්‍රිස්තුස්වහන්සේගේ එළිදරව්ව මුද්‍රාභංග කිරීම, කෘපාවසානය සිදුවීමට පෙර මුද්‍රාභංග කරනු ලබන අවසාන අනාවැකිමය “රහස” වන බැවිනි. දානියෙල් ඇතුළු සියලු අනාගතවක්තෘවරු අවසාන දවස් හඳුනාදක්වමින් සිටිති. “රහස” තේරුම්ගැනීම සඳහා දානියෙල්ගේ උත්සාහය ජීවිතය හෝ මරණය යන ප්‍රශ්නයක් වූවාසේම, අවසාන දවස්වල දෙවියන්වහන්සේගේ ජනතාව සඳහා මෘගයාගේ රූපය පිළිබඳ පරීක්ෂණයද එසේම වේ.</w:t>
      </w:r>
    </w:p>
    <w:p>
      <w:pPr>
        <w:pStyle w:val="ArticleScripture"/>
        <w:jc w:val="left"/>
      </w:pPr>
      <w:r>
        <w:rPr>
          <w:rFonts w:ascii="Nirmala UI" w:hAnsi="Nirmala UI" w:eastAsia="Nirmala UI" w:cs="Nirmala UI"/>
        </w:rPr>
        <w:t>“කරුණාවේ දොරටුව වැසී යාමට පෙර මෘගයාගේ ප්‍රතිමාව පිහිටුවනු ලබන බව ස්වාමීන් වහන්සේ මට පැහැදිලි ලෙස පෙන්වා දී ඇත; මක්නිසාද එය දෙවියන්වහන්සේගේ ජනතාවට වන මහත් පරීක්ෂාව වනු ඇත, එමගින් ඔවුන්ගේ සදාකාලික ඉරණම තීරණය කරනු ලබන බැවිනි.” Manuscript Releases, volume 15, 15.</w:t>
      </w:r>
    </w:p>
    <w:p>
      <w:pPr>
        <w:pStyle w:val="ArticleBody"/>
        <w:jc w:val="left"/>
      </w:pPr>
      <w:r>
        <w:rPr>
          <w:rFonts w:ascii="Nirmala UI" w:hAnsi="Nirmala UI" w:eastAsia="Nirmala UI" w:cs="Nirmala UI"/>
        </w:rPr>
        <w:t>දානියෙල් “රහස” අවබෝධ කරගැනීමට උත්සාහ කළ අවස්ථාවේ ඔහුගේ යාච්ඤාව, අවසාන දිනවල දෙවියන්වහන්සේගේ ජනතාවගේ ඉතිහාසයේ විශේෂිත මාර්ග-සලකුණක් නියෝජනය කරයි. දානියෙල්ගේ පොත, අවසාන දිනවල “යාච්ඤාව” යන මාර්ග-සලකුණ පිහිටුවන සාක්ෂි දෙකක් සපයයි. එම මාර්ග-සලකුණ පිහිටා ඇත්තේ සෑම ප්‍රතිසංස්කරණ රේඛාවකම දෙවන පණිවිඩයෙන් නිරූපිත කාලපරිච්ඡේදය තුළය.</w:t>
      </w:r>
    </w:p>
    <w:p>
      <w:pPr>
        <w:pStyle w:val="ArticleBody"/>
        <w:jc w:val="left"/>
      </w:pPr>
      <w:r>
        <w:rPr>
          <w:rFonts w:ascii="Nirmala UI" w:hAnsi="Nirmala UI" w:eastAsia="Nirmala UI" w:cs="Nirmala UI"/>
        </w:rPr>
        <w:t>ප්‍රාර්ථනා දෙකෙහිම ප්‍රවචනමය පසුබිම වන්නේ වහල්භාවයේ අවුරුදු හැත්තෑවය; එය සංකේතයක් ලෙස ලෙවී කථාව විසි හයේ සඳහන් “සත් වර” නියෝජනය කරයි. දානියෙල් දෙවන පරිච්ඡේදයේ පළමු පදයේ “නෙබුකද්නෙශර්” යන නාමය දෙවරක් සඳහන් කර ඇත; ශුද්ධ ලියවිල්ලෙහි වචනයක් දෙවරක් සඳහන් කිරීම දෙවන දූතයාගේ පණිවිඩයේ සංකේතයකි.</w:t>
      </w:r>
    </w:p>
    <w:p>
      <w:pPr>
        <w:pStyle w:val="ArticleBody"/>
        <w:jc w:val="left"/>
      </w:pPr>
      <w:r>
        <w:rPr>
          <w:rFonts w:ascii="Nirmala UI" w:hAnsi="Nirmala UI" w:eastAsia="Nirmala UI" w:cs="Nirmala UI"/>
        </w:rPr>
        <w:t>සොයුරිය වයිට්ගේ ලේඛනවල, දානියෙල් තුන්වන පරිච්ඡේදය ඉරිදා නීතියේ සංකේතයක් ලෙස හඳුන්වා දෙන සඳහන් කිරීම් කිහිපයක් ඇත. දානියෙල් පළමුවන පරිච්ඡේදය පළමු දූතයාගේ පණිවිඩයේ සෑම ලක්ෂණයක්ම දරන අතර, පළමු සහ දෙවන පණිවිඩයක් නොමැතිව තුන්වන පණිවිඩයක් (දානියෙල් තුන්වන පරිච්ඡේදය) තිබිය නොහැකි බව අපට දැනුම් දී ඇත.</w:t>
      </w:r>
    </w:p>
    <w:p>
      <w:pPr>
        <w:pStyle w:val="ArticleBody"/>
        <w:jc w:val="left"/>
      </w:pPr>
      <w:r>
        <w:rPr>
          <w:rFonts w:ascii="Nirmala UI" w:hAnsi="Nirmala UI" w:eastAsia="Nirmala UI" w:cs="Nirmala UI"/>
        </w:rPr>
        <w:t>මෘගයාගේ රූපයේ පරීක්ෂාව, පරික්ෂාකාලය අවසන් වීමට පෙරත්, අපට මුද්‍රා තැබීමට පෙරත්, අප විසින් අනිවාර්යයෙන් ජයගත යුතු පරීක්ෂාව ලෙස Ellen White විසින් නිර්වචනය කර ඇත. දානියෙල්ගේ තුන්වන අධ්‍යායයේ සංගීතය වාදනය වූ විට, ප්‍රතිකාරකාලය සංකේතාත්මකව අවසන් විය; මක්නිසාද තුන්වන අධ්‍යායය ඉරිදා නීතිය නියෝජනය කරයි. නෙබුකද්නෙශර්ගේ සංගීතය, සංකේතාත්මක වශයෙන් අමතක කරනු ලැබූ අවුරුදු හැත්තෑව අවසානයේදී, ටීර්හි වේශ්‍යාව එවිට භූමියේ රජවරුන්ට ගායනා කිරීමට ආරම්භ කරන ගීතිකාව නියෝජනය කරයි.</w:t>
      </w:r>
    </w:p>
    <w:p>
      <w:pPr>
        <w:pStyle w:val="ArticleScripture"/>
        <w:jc w:val="left"/>
      </w:pPr>
      <w:r>
        <w:rPr>
          <w:rFonts w:ascii="Nirmala UI" w:hAnsi="Nirmala UI" w:eastAsia="Nirmala UI" w:cs="Nirmala UI"/>
        </w:rPr>
        <w:t>එම දවසේදී, තීර් අවුරුදු හැත්තෑවක් එක රජෙකුගේ දවස්වල ප්‍රමාණයට අනුව අමතක කරනු ලබන්නේය. හැත්තෑ අවුරුදු අවසානයේදී තීර් වේශ්‍යාවක් මෙන් ගායනා කරන්නේය. වීණාවක් ගෙන නගරය වටා යාමින, අමතක කරනු ලැබූ වේශ්‍යාවෙනි; මිහිරි ස්වර නගා, ගී බොහෝ ගායනා කරව, එවිට නුඹ සිහි කරනු ලබන පිණිසය. තවද හැත්තෑ අවුරුදු අවසානයෙන් පසු, ස්වාමීන්වහන්සේ තීර් වෙත පැමිණෙන සේක; ඇය තම කුලිය වෙත නැවත හැරී, පොළොවේ මුහුණත මත ඇති ලෝකයේ සියලු රාජ්‍යයන් සමඟ වේශ්‍යාකම් කරන්නේය. යෙසායා 23:15–17.</w:t>
      </w:r>
    </w:p>
    <w:p>
      <w:pPr>
        <w:pStyle w:val="ArticleBody"/>
        <w:jc w:val="left"/>
      </w:pPr>
      <w:r>
        <w:rPr>
          <w:rFonts w:ascii="Nirmala UI" w:hAnsi="Nirmala UI" w:eastAsia="Nirmala UI" w:cs="Nirmala UI"/>
        </w:rPr>
        <w:t>සහෝදරි වයිට් දූතයන් තිදෙනාගේ පණිවිඩ තුන පරීක්ෂා තුනක් ලෙස හඳුනා ගනියි.</w:t>
      </w:r>
    </w:p>
    <w:p>
      <w:pPr>
        <w:pStyle w:val="ArticleScripture"/>
        <w:jc w:val="left"/>
      </w:pPr>
      <w:r>
        <w:rPr>
          <w:rFonts w:ascii="Nirmala UI" w:hAnsi="Nirmala UI" w:eastAsia="Nirmala UI" w:cs="Nirmala UI"/>
        </w:rPr>
        <w:t>“පළමු සහ දෙවන දූතයන්ගේ පණිවිඩයන් යටතේ මනාලයා හමුවීමට පිටත්ව ගිය බොහෝ දෙනෙක්, ලෝකයට දෙනු ලැබිය යුතු තෙවන, අවසාන පරීක්ෂාකාරී පණිවිඩය ප්‍රතික්ෂේප කළහ; අවසාන කැඳවීම කරනු ලබන විටද ඒ හා සමාන ස්ථාවරයක් ගනු ලැබේ.” Review and Herald, October 31, 1899.</w:t>
      </w:r>
    </w:p>
    <w:p>
      <w:pPr>
        <w:pStyle w:val="ArticleBody"/>
        <w:jc w:val="left"/>
      </w:pPr>
      <w:r>
        <w:rPr>
          <w:rFonts w:ascii="Nirmala UI" w:hAnsi="Nirmala UI" w:eastAsia="Nirmala UI" w:cs="Nirmala UI"/>
        </w:rPr>
        <w:t>සාක්ෂි කිහිපයක් මත, දානියෙල් දෙවන පරිච්ඡේදය දෙවන දූතයාගේ පණිවිඩය වේ. පළමු දූතයාගේ බලගැන්වීමේ සිට විනිශ්චය දක්වා වූ ඉතිහාසය, දානියෙල්ගේ වහල්කමේ අවුරුදු හැත්තෑවෙන් නිරූපිත ඉතිහාසයයි. දෙවන පරිච්ඡේදයේ දානියෙල්ගේ යාච්ඤාවේ පසුබිම, “සත් වර” යනුවෙන් සංකේතවත් කරනු ලබන එම අවුරුදු හැත්තෑව තුළ සිදු වේ.</w:t>
      </w:r>
    </w:p>
    <w:p>
      <w:pPr>
        <w:pStyle w:val="ArticleBody"/>
        <w:jc w:val="left"/>
      </w:pPr>
      <w:r>
        <w:rPr>
          <w:rFonts w:ascii="Nirmala UI" w:hAnsi="Nirmala UI" w:eastAsia="Nirmala UI" w:cs="Nirmala UI"/>
        </w:rPr>
        <w:t>නවවන අධ්‍යායයේ යාච්ඤාව, අවුරුදු හැත්තෑවට සෘජුව සඳහන් කිරීමකින් ආරම්භ වේ. යාච්ඤා දෙකේම ප්‍රවචනාත්මක පසුබිම එකිනෙකට සමාන ය. ඒවා එකම යාච්ඤාවේ විවිධ පැතිකඩ නියෝජනය කරන්නේ ය; එසේ වුවද, ඒ දෙකම “සත් වරක්” යන එකම පසුබිම තුළ තැබී ඇති අතර, දෙකම අවසාන දවස්වල එක් ලක්ෂ හතළිස් හතර දහසගේ ඉතිහාසයේ පිහිටි “යාච්ඤාව” නම් සලකුණ සමඟ සමාන වේ.</w:t>
      </w:r>
    </w:p>
    <w:p>
      <w:pPr>
        <w:pStyle w:val="ArticleBody"/>
        <w:jc w:val="left"/>
      </w:pPr>
      <w:r>
        <w:rPr>
          <w:rFonts w:ascii="Nirmala UI" w:hAnsi="Nirmala UI" w:eastAsia="Nirmala UI" w:cs="Nirmala UI"/>
        </w:rPr>
        <w:t>දානියෙල් නවවන පරිච්ඡේදයේදී යාච්ඤා කරන කල, ඔහු බබිලෝන රාජ්‍යයෙන් මීදීන් හා පර්සියානුන්ගේ රාජ්‍යය දක්වා වූ අනාවැකිමය “සංක්‍රාන්ති කාලයක” සිටියි. එම සංක්‍රාන්ති ස්ථානය මාර්ගලකුණක්ද වන අතර, එය තෙවන දූතයාගේ ව්‍යාපාරයේද එම සංක්‍රාන්ති ස්ථානය සමඟ අනුකූල වේ; එහි දෙවියන්වහන්සේගේ ජනතාව “ලාවෝදිකයන්” ලෙස වීථියේ මියගොස්, “පිලදෙල්පියානුවන්” ලෙස සොහොනෙන් පිටතට එති. පළමු දූතයාගේ ව්‍යාපාරයට අදාළ සංක්‍රාන්ති ස්ථානය ද, දානියෙල්ගේ සංක්‍රාන්ති ස්ථානයටත්, තෙවන දූතයාගේ ව්‍යාපාරයටත් අනුකූල වන අතර, මේ තුනම ලෙවී කථාව විසිහයහි “සත් වාර” සමඟ සෘජුව සම්බන්ධ වී ඇත. මිලෙරයිට් ව්‍යාපාරයේ පිලදෙල්පියා සිට ලාවෝදිකයා දක්වා වූ සංක්‍රාන්තිය 1856 දී “සත් වාර” පිළිබඳ “නව ආලෝකය” පැමිණීමත්, ඉන් අනතුරුව 1863 දී “සත් වාර” සම්පූර්ණයෙන්ම ප්‍රතික්ෂේප කිරීමත් සමඟ සිදුවිය. දානියෙල් නවවන පරිච්ඡේදයේදී, මිලෙරයිට් කාලයේ පළමු දූතයාගේ ව්‍යාපාරයෙහිදී, සහ අපේ කාලයේ තෙවන දූතයාගේ ව්‍යාපාරයෙහිදී, මේ සියල්ලටම එකිනෙකා සමඟ අනුකූල වන සංක්‍රාන්ති ස්ථානයක් ඇති අතර, ඒ සංක්‍රාන්ති ස්ථාන තුනම “සත් වාර” යන සන්දර්භය තුළ පිහිටුවා ඇත.</w:t>
      </w:r>
    </w:p>
    <w:p>
      <w:pPr>
        <w:pStyle w:val="ArticleBody"/>
        <w:jc w:val="left"/>
      </w:pPr>
      <w:r>
        <w:rPr>
          <w:rFonts w:ascii="Nirmala UI" w:hAnsi="Nirmala UI" w:eastAsia="Nirmala UI" w:cs="Nirmala UI"/>
        </w:rPr>
        <w:t>පරීක්ෂා කිරීමේ ක්‍රියාවලියේ ඉතිහාසය තුළ, දානියෙල් නියෝජනය කරන්නේ තමන්ට දෙන ලද ආලෝකය පළමුව සිය තිදෙනා වූ සහචරයන් සමඟ බෙදාගන්නා දූතයාය; එසේ කරමින්, ඔහු “වනයෙහි මොරදෙන හඬ” වන “එලියා”ගේ අනාගතවාදී භූමිකාවට ආදර්ශයක් වේ.</w:t>
      </w:r>
    </w:p>
    <w:p>
      <w:pPr>
        <w:pStyle w:val="ArticleBody"/>
        <w:jc w:val="left"/>
      </w:pPr>
      <w:r>
        <w:rPr>
          <w:rFonts w:ascii="Nirmala UI" w:hAnsi="Nirmala UI" w:eastAsia="Nirmala UI" w:cs="Nirmala UI"/>
        </w:rPr>
        <w:t>දානියෙල් දෙවන පරිච්ඡේදයේ “රහස” බයිබල් අනාවැකිවල අටවන රාජ්‍යය සත් රාජ්‍යයන්ගෙන් “එකක්” බව හඳුන්වා දෙයි. එය බයිබල් අනාවැකිවල රාජ්‍යයන්ගේ ප්‍රථම නිරූපණය වන බැවින්, එය එළිදරව් පොතේ දහහත්වන පරිච්ඡේදයේ දක්නට ලැබෙන බයිබල් අනාවැකිවල රාජ්‍යයන්ගේ අවසාන නිරූපණය සමඟ සම්බන්ධ වේ. පෙර තිබූ එම සත් රාජ්‍යයන්ගෙන් “එකක්” වන අටවන රාජ්‍යය, නූතන බැබිලෝනිය මකරයා, මෘගයා සහ බොරු අනාගතවක්තෘයා යන ත්‍රිවිධ එක්සත්කම ලෙස ස්ථාපිත කරන සංක්‍රාන්ති ලක්ෂ්‍යය අමතයි. නෙබුකද්නෙශ්ශර්ගේ රූප-සිහිනය අවසානයේදී අනාවැකිමය ඉතිහාසයේ අටවන භූමික රාජ්‍යය හඳුන්වා දෙයි.</w:t>
      </w:r>
    </w:p>
    <w:p>
      <w:pPr>
        <w:pStyle w:val="ArticleBody"/>
        <w:jc w:val="left"/>
      </w:pPr>
      <w:r>
        <w:rPr>
          <w:rFonts w:ascii="Nirmala UI" w:hAnsi="Nirmala UI" w:eastAsia="Nirmala UI" w:cs="Nirmala UI"/>
        </w:rPr>
        <w:t>බයිබලීය අනාවැකියේ රාජ්‍යයක් යනු මෘගයකි; එබැවින් නෙබූකද්නෙශර්ගේ රූප-සිහිනයෙන් නියෝජිත සත්‍යය වන්නේ අවසාන මෘගයා පිළිබඳ ප්‍රථම සඳහන් කිරීමය; එය එළිදරව් පොතේ දහහත්වන පරිච්ඡේදයේද හඳුනා දක්වනු ලැබේ. එබැවින් නෙබූකද්නෙශර්ගේ සිහිනය, අවසානයේදී, අටවන සහ අවසාන මෘගයාගේ රූපය පිළිබඳ සිහිනයයි. එය “මෘගයාගේ රූපය” පිළිබඳ සිහිනයයි.</w:t>
      </w:r>
    </w:p>
    <w:p>
      <w:pPr>
        <w:pStyle w:val="ArticleBody"/>
        <w:jc w:val="left"/>
      </w:pPr>
      <w:r>
        <w:rPr>
          <w:rFonts w:ascii="Nirmala UI" w:hAnsi="Nirmala UI" w:eastAsia="Nirmala UI" w:cs="Nirmala UI"/>
        </w:rPr>
        <w:t>එය ස්වභාවයෙන්ම තෙවන දූතයාගේ චලනය තුළ සිදුවන සංක්‍රාන්ති ලක්ෂ්‍යය හඳුනාගැනීමේ වැදගත්කම පිළිබඳ තහවුරුවකි; එහෙත් එම “රහස” යනු 2020 ජූලි 18 න් අනතුරුව අනුගමනය කළ ඉතිහාසය පිළිබඳව පෙර ලිපිවල හඳුනාගෙන තිබූ බොහෝ කරුණු එකට ගෙන එමින් ඒවා ස්ථාපිත කරන යතුරද වේ. එම ලිපිවල, දානියෙල්ගේ වහල්කමේ අවුරුදු හැත්තෑවෙන් නිරූපිත වූ එක් එක් ශුද්ධ ප්‍රතිසංස්කරණ චලනයක සීමා ලකුණු හතර සෑමවිටම එකම තේමාව දරන බව ඉදිරිපත් කර ඇත.</w:t>
      </w:r>
    </w:p>
    <w:p>
      <w:pPr>
        <w:pStyle w:val="ArticleBody"/>
        <w:jc w:val="left"/>
      </w:pPr>
      <w:r>
        <w:rPr>
          <w:rFonts w:ascii="Nirmala UI" w:hAnsi="Nirmala UI" w:eastAsia="Nirmala UI" w:cs="Nirmala UI"/>
        </w:rPr>
        <w:t>ක්‍රිස්තුස්වහන්සේගේ කාලයේ තිබූ එම මාර්ගලකුණු හතර “මරණය හා නැවත නැගිටීම” යන පසුබිම තුළ ස්ථාපිත කරනු ලැබීය. පළමු පණිවිඩයට බලගැන්වීම නියෝජනය කළ පළමු මාර්ගලකුණ වූයේ ක්‍රිස්තුස්වහන්සේගේ බව්තීස්මය වන අතර, එය මරණය හා නැවත නැගිටීමේ සංකේතය විය. එම ඉතිහාසයේ පළමු බලාපොරොත්තු කඩවීම නියෝජනය කරන දෙවන මාර්ගලකුණ වූයේ ලාසරස්ගේ මරණය හා නැවත නැගිටීමය. තෙවන මාර්ගලකුණ වූයේ මධ්‍යරාත්‍රි කෑගැසීම නියෝජනය කරමින් යෙරුසලමට වූ ජයග්‍රාහී ඇතුල්වීමය. ක්‍රිස්තුස්වහන්සේ තමන්ගේ මරණය හා නැවත නැගිටීම දෙසට ගමන් කරමින් සිටි අතර, මරණය හා නැවත නැගිටීමේ ජීවමාන නියෝජිතයා වූ ලාසරස් පෙරහැරට නායකත්වය දුන්නේය. මධ්‍යරාත්‍රි කෑගැසීම ප්‍රකාශ කරනු ලබන කාලයේදී දෙවියන්වහන්සේගේ ජනතාව “මුද්‍රා තබනු ලබති” යන්නද ලාසරස් ස්ථාපිත කරයි.</w:t>
      </w:r>
    </w:p>
    <w:p>
      <w:pPr>
        <w:pStyle w:val="ArticleScripture"/>
        <w:jc w:val="left"/>
      </w:pPr>
      <w:r>
        <w:rPr>
          <w:rFonts w:ascii="Nirmala UI" w:hAnsi="Nirmala UI" w:eastAsia="Nirmala UI" w:cs="Nirmala UI"/>
        </w:rPr>
        <w:t>“ලාසරස් නැවත ජීවනයට නැඟීම වූ මෙම කිරුළු මැණික වූ ආශ්චර්යය, දෙවියන්වහන්සේගේ මුද්‍රාව උන්වහන්සේගේ ක්‍රියාව මතත්, දේවත්වය පිළිබඳ උන්වහන්සේගේ අයිතිය මතත් තැබීමට නියමිතව තිබුණි.” The Desire of Ages, 529.</w:t>
      </w:r>
    </w:p>
    <w:p>
      <w:pPr>
        <w:pStyle w:val="ArticleBody"/>
        <w:jc w:val="left"/>
      </w:pPr>
      <w:r>
        <w:rPr>
          <w:rFonts w:ascii="Nirmala UI" w:hAnsi="Nirmala UI" w:eastAsia="Nirmala UI" w:cs="Nirmala UI"/>
        </w:rPr>
        <w:t>විනිශ්චයේ සිව්වැනි මාර්ගසලකුණ වූයේ කුරුසියයි; එයද මරණයක් සහ නැවත නැඟිටීමක් විය. එම මාර්ගසලකුණු සිව්කයේ කාලපරිච්ඡේදය දානියෙල්ගේ අවුරුදු හැත්තෑක වහල්භාවයෙන් නිරූපිත වේ.</w:t>
      </w:r>
    </w:p>
    <w:p>
      <w:pPr>
        <w:pStyle w:val="ArticleBody"/>
        <w:jc w:val="left"/>
      </w:pPr>
      <w:r>
        <w:rPr>
          <w:rFonts w:ascii="Nirmala UI" w:hAnsi="Nirmala UI" w:eastAsia="Nirmala UI" w:cs="Nirmala UI"/>
        </w:rPr>
        <w:t>මිලර්වාදී ඉතිහාසයේ තේමාව වූයේ “දිනයකට-වසරක් මූලධර්මය” ය; 1840 අගෝස්තු 11 එම මූලධර්මයේ තහවුරු කිරීම වූයේය. පළමු බලාපොරොත්තු බිඳ වැටීම දිනයකට-වසරක් මූලධර්මය අසත්‍ය ලෙස යෙදීමේ ප්‍රතිඵලයක් විය. “මධ්‍යරාත්‍රියේ හඬ” නම් සිදුවීම වූයේ දෙදහස් තුන්සිය-වසර අනාවැකිය හා දෙදහස් පන්සිය විස්ස-වසර අනාවැකිය සමඟ සම්බන්ධව දිනයකට-වසරක් මූලධර්මයේ පූර්ණත්වයයි; ඉන්පසු 1844 ඔක්තෝබර් 22 දින එම දිනයකට-වසරක් අනාවැකි ඉටු වූ කල විමර්ශන විනිශ්චය ආරම්භ විය. මිලර්වාදී ඉතිහාසයේ සීමා ලකුණු හතරම සඳහා වූ තේමාව වූයේ “දිනයකට-වසරක් මූලධර්මය” ය. එම සීමා ලකුණු හතරේ කාලපරිච්ඡේදය දානියෙල්ගේ වහල්භාවයේ අවුරුදු හැත්තෑවෙන් නිරූපණය කරනු ලැබේ.</w:t>
      </w:r>
    </w:p>
    <w:p>
      <w:pPr>
        <w:pStyle w:val="ArticleBody"/>
        <w:jc w:val="left"/>
      </w:pPr>
      <w:r>
        <w:rPr>
          <w:rFonts w:ascii="Nirmala UI" w:hAnsi="Nirmala UI" w:eastAsia="Nirmala UI" w:cs="Nirmala UI"/>
        </w:rPr>
        <w:t>දාවිත් රජුගේ දවස්වල තේමාව වූයේ “දෙවියන්වහන්සේගේ ගිවිසුම් පෙට්ටිය” ය. දාවිත් බලයෙන් සවිබලගැන්වූ පසු, ඔහු ගිවිසුම් පෙට්ටිය දාවිත්ගේ නගරයට ගෙන ඒමට තීරණය කළේය.</w:t>
      </w:r>
    </w:p>
    <w:p>
      <w:pPr>
        <w:pStyle w:val="ArticleScripture"/>
        <w:jc w:val="left"/>
      </w:pPr>
      <w:r>
        <w:rPr>
          <w:rFonts w:ascii="Nirmala UI" w:hAnsi="Nirmala UI" w:eastAsia="Nirmala UI" w:cs="Nirmala UI"/>
        </w:rPr>
        <w:t>දාවිත් ඉදිරියට ගොස් දිනෙන් දින මහත් විය; සෙන්ගණන්ගේ ස්වාමීවූ දෙවි සමිඳාණන් වහන්සේ ඔහු සමඟ සිටි සේක. 2 සාමුවෙල් 5:10.</w:t>
      </w:r>
    </w:p>
    <w:p>
      <w:pPr>
        <w:pStyle w:val="ArticleBody"/>
        <w:jc w:val="left"/>
      </w:pPr>
      <w:r>
        <w:rPr>
          <w:rFonts w:ascii="Nirmala UI" w:hAnsi="Nirmala UI" w:eastAsia="Nirmala UI" w:cs="Nirmala UI"/>
        </w:rPr>
        <w:t>පළමු අභාග්‍යය උස්සා අර්ක්ය ස්පර්ශ කිරීමෙන් පව් කළ විට සිදුවිය. තුන්වන මාර්ගලකුණ වූයේ, උස්සාගේ අකීකරුකමෙන් පසු අර්ක්ය තබා තිබූ ගිත්තික ඔබේද්-ඒදොම්ගේ ගෘහය ස්වාමීන්වහන්සේ ආශීර්වාද කළ බව දාවිත් අවබෝධ කරගත් අවස්ථාවයි. එවිට දාවිත් යෙරුසලමේට ඔහුගේ ජයග්‍රාහී ප්‍රවේශය සඳහා අර්ක්ය ගෙන ඒමට ගොස් එය නැවත ලබාගත්තේය (එහෙත් ඔහුගේ පිවිසීම පිළිබඳව දාවිත්ගේ භාර්යාව විසින් අතිරික්ත කෝපය සහ “අභාග්‍යය” ප්‍රකාශ කරන ලදී). එම මාර්ගලකුණු හතරම අර්ක්ය මගින් නියෝජනය කරනු ලැබේ. එම මාර්ගලකුණු හතරේ කාල පරාසය දානියෙල්ගේ වහල්කමේ අවුරුදු හැත්තෑව මගින් නියෝජනය කරනු ලැබේ.</w:t>
      </w:r>
    </w:p>
    <w:p>
      <w:pPr>
        <w:pStyle w:val="ArticleBody"/>
        <w:jc w:val="left"/>
      </w:pPr>
      <w:r>
        <w:rPr>
          <w:rFonts w:ascii="Nirmala UI" w:hAnsi="Nirmala UI" w:eastAsia="Nirmala UI" w:cs="Nirmala UI"/>
        </w:rPr>
        <w:t>2001 සැප්තැම්බර් 11 දින “තුන්වන අහෝ”හි ඉස්ලාමය මුදා හරින ලද අතර, අනතුරුව එය වැළැක්විනි. 2020 ජූලි 18 දින ඉස්ලාමයේ භූමිකාව පිළිබඳ අසාර්ථක අනාවැකියක් විය. මළ වියළි අස්ථිවලට ජීවය ගෙන එන පණිවිඩය පැමිණෙන්නේ “සතර සුළං” වලින්ය; ඒවා ඉස්ලාමයේ සංකේතයක් වන අතර මධ්‍යරාත්‍රියේ හඬ පණිවිඩය නියෝජනය කරයි. එක්සත් ජනපදයේ ඉරිදා නීතියේ ජාතික අපස්ථානයෙන් අනතුරුව එන ජාතික විනාශය “තුන්වන අහෝ”හි ඉස්ලාමය විසින් සිදු කරනු ලැබේ. එම මාර්ගසලකුණු හතරේ කාලපරිච්ඡේදය දානියෙල්ගේ අවුරුදු හැත්තෑක වහල්කමෙන් නිරූපිත වේ.</w:t>
      </w:r>
    </w:p>
    <w:p>
      <w:pPr>
        <w:pStyle w:val="ArticleBody"/>
        <w:jc w:val="left"/>
      </w:pPr>
      <w:r>
        <w:rPr>
          <w:rFonts w:ascii="Nirmala UI" w:hAnsi="Nirmala UI" w:eastAsia="Nirmala UI" w:cs="Nirmala UI"/>
        </w:rPr>
        <w:t>පළමු දූතයාගේ චලනය තුන්වන දූතයාගේ චලනය නියෝජනය කරයි; මිලේරයිට් ඉතිහාසයේ මධ්‍යම රාත්‍රියේ හඬ නම් පණිවිඩය, පළමු බලාපොරොත්තු භංගය හටගැනීමට හේතු වූ අසාර්ථක අනාවැකියෙහි නිවැරදි කිරීමක් විය.</w:t>
      </w:r>
    </w:p>
    <w:p>
      <w:pPr>
        <w:pStyle w:val="ArticleScripture"/>
        <w:jc w:val="left"/>
      </w:pPr>
      <w:r>
        <w:rPr>
          <w:rFonts w:ascii="Nirmala UI" w:hAnsi="Nirmala UI" w:eastAsia="Nirmala UI" w:cs="Nirmala UI"/>
        </w:rPr>
        <w:t>“ශුද්ධ ලියවිලිවලින් ඔවුහු තමන් ප්‍රමාද වීමේ කාලය තුළ සිටින බවත්, දර්ශනය සම්පූර්ණ වීම ඉවසීමෙන් බලා සිටිය යුතු බවත් දුටහ. 1843 දී තම ස්වාමීන්වහන්සේ බලාපොරොත්තු වීමට ඔවුන්ට මඟ පෙන්වූ එම සාක්ෂියම, 1844 දීද උන්වහන්සේ බලාපොරොත්තු වීමට ඔවුන්ට හේතු විය.” Early Writings, 247.</w:t>
      </w:r>
    </w:p>
    <w:p>
      <w:pPr>
        <w:pStyle w:val="ArticleBody"/>
        <w:jc w:val="left"/>
      </w:pPr>
      <w:r>
        <w:rPr>
          <w:rFonts w:ascii="Nirmala UI" w:hAnsi="Nirmala UI" w:eastAsia="Nirmala UI" w:cs="Nirmala UI"/>
        </w:rPr>
        <w:t>නැෂ්විල් නගරය මත ඉස්ලාමීය ප්‍රහාරයක් ඇතිවනු ඇතැයි පෙන්වන එම සාක්ෂියම, ඉරිදා නමස්කාරය බලපැවැත්වීමේ ප්‍රතිචාරයක් ලෙස සිදුවන නැෂ්විල් මත ප්‍රහාරයක් පිළිබඳ සාක්ෂියද වේ. අනාවැකියේ ආත්මයේ ලේඛන කිසිවිටෙකත් අසමත් නොවේ. නැෂ්විල් මත ප්‍රහාරයක් පිළිබඳ අනාවැකිය අනාවැකියේ ආත්මයේ ලේඛනවල ප්‍රකාශ කර ඇත. නැෂ්විල් පිළිබඳ අනාවැකිය ඉටුවනු ඇත; එහෙත් නැෂ්විල් මත ප්‍රහාරය පිළිබඳ එම අනාවැකිය, මිලර්වාදී ඉතිහාසයේ වූ පරිදි, පෙර අසාර්ථක වූ අනාවැකියක් නිවැරදි කිරීමක් මත පදනම් වනු ඇත. එය “විනිශ්චය” නියෝජනය කරන සිව්වන මාර්ගසලකුණෙහිදී ඉටුවේ.</w:t>
      </w:r>
    </w:p>
    <w:p>
      <w:pPr>
        <w:pStyle w:val="ArticleBody"/>
        <w:jc w:val="left"/>
      </w:pPr>
      <w:r>
        <w:rPr>
          <w:rFonts w:ascii="Nirmala UI" w:hAnsi="Nirmala UI" w:eastAsia="Nirmala UI" w:cs="Nirmala UI"/>
        </w:rPr>
        <w:t>යේසුස්වහන්සේ සෑමවිටම අවසානය ආරම්භය සමඟ නිරූපණය කරන අතර, 2001 සැප්තැම්බර් 11 දින පළමු සලකුණ ඉස්ලාමීය ප්‍රහාරයක් වූ බැවින්, ඉරිදා නීතියේ විනිශ්චයේදී නැෂ්විල් මත ඉස්ලාමීය ප්‍රහාරයක් ඇති වනු ඇත. එයට අනෙකුත් ඉලක්ක ද ඇතුළත් විය හැකි අතර, මධ්‍යරෑ අඬහැරයේ පණිවුඩය යනු පළමු බලාපොරොත්තුභංගය ඇති කළ පණිවුඩයේ නිවැරදි කිරීමක් වන පණිවුඩයයි. පළමු බලාපොරොත්තුභංගය ඇති වූයේ අනාවැකියට කාලීය අංගය යෙදවීමේ පාපය නිසාය; එලන් වයිට්ගේ වචන නිසා නොවේ.</w:t>
      </w:r>
    </w:p>
    <w:p>
      <w:pPr>
        <w:pStyle w:val="ArticleBody"/>
        <w:jc w:val="left"/>
      </w:pPr>
      <w:r>
        <w:rPr>
          <w:rFonts w:ascii="Nirmala UI" w:hAnsi="Nirmala UI" w:eastAsia="Nirmala UI" w:cs="Nirmala UI"/>
        </w:rPr>
        <w:t>දානියෙල්හි සංකේතාත්මක අවුරුදු හැත්තෑව ආරම්භ වන ස්ථානයේ පළමු පණිවිඩයේ “බලගැන්වීමෙන්” ආරම්භ වන සලකුණු සතර සෑමවිටම එකම තේමාවක් විසින් පාලනය කරනු ලබන බව හඳුනාගැනීම වැදගත්ය. ඔබ 2001 සැප්තැම්බර් 11 අනාවැකි ඉටු වීමක් ලෙස පිළිගෙන ඇත්නම්, ඔබ අනාවැකිමය අර්ථයෙන් “සඟවා ඇති පොත” කෑවෙහිය. සැබවින්ම එම සත්‍යය කෑවේ ඉතා සුළු පිරිසක් පමණක්ය; එහෙත් බබිලෝනීය ආහාරයෙන් අපවිත්‍ර නොවීමට තම හෘදයන් තුළ අරමුණු කළ දානියෙල් විසින් නිරූපිත වූ ලෙස, එවැනි කිහිපදෙනෙක් සිටියහ. එහෙත් 2001 සැප්තැම්බර් 11 අනාවැකි ඉටු වීමක් වූ බව විශ්වාස කරන බව ප්‍රකාශ කරන නමුත්, එය ඉස්ලාම් නොව, බුෂ් පවුල, හෝ ගෝලීයවාදීන්, හෝ ජෙසුයිට්වරුන්, හෝ CIAය, නැතහොත් නූතන කුමන්ත්‍රණවාදී න්‍යායවාදීන් විසින් බොහෝවිට යොදාගනු ලබන සාමාන්‍ය සැකකරුවන් කිහිප දෙනාගේ යම් සංයෝජනයක් බව තර්ක කරන අයද සිටිති. ආල්ෆා සහ ඔමේගා වන යේසුස්වහන්සේ ආරම්භය මඟින් අවසානය නිරූපණය කරන බැවින්, 2001 සැප්තැම්බර් 11 දින අනාවැකිමය ලෙස නිරූපිත කළේ කුමක්ද යන්න පිළිබඳ අප වැරදි නම්, “සත්‍යයේ” අනාවැකිමය වචනය නිවැරදි ලෙස බෙදා වෙන් කර ගැනීමට ඇති අපගේ හැකියාව අපිම විනාශ කරමින් සිටිමු.</w:t>
      </w:r>
    </w:p>
    <w:p>
      <w:pPr>
        <w:pStyle w:val="ArticleBody"/>
        <w:jc w:val="left"/>
      </w:pPr>
      <w:r>
        <w:rPr>
          <w:rFonts w:ascii="Nirmala UI" w:hAnsi="Nirmala UI" w:eastAsia="Nirmala UI" w:cs="Nirmala UI"/>
        </w:rPr>
        <w:t>මිලර්වාදී ඉතිහාසයේ පළමු පණිවිඩයේ “බලගැන්වීම” දෙවන විපතෙහි ඉස්ලාමය වූ අතර, එම බලගැන්වීම තුන්වන විපතෙහි ඉස්ලාමය විසින් ගෙන ආ 2001 සැප්තැම්බර් 11 වන දින සිදු වූ බලගැන්වීමේ පූර්වරුපයක් විය.</w:t>
      </w:r>
    </w:p>
    <w:p>
      <w:pPr>
        <w:pStyle w:val="ArticleBody"/>
        <w:jc w:val="left"/>
      </w:pPr>
      <w:r>
        <w:rPr>
          <w:rFonts w:ascii="Nirmala UI" w:hAnsi="Nirmala UI" w:eastAsia="Nirmala UI" w:cs="Nirmala UI"/>
        </w:rPr>
        <w:t>පළමු මාර්ගලකුණෙහි ඉස්ලාමය, අන්තිම මාර්ගලකුණෙහි ඉස්ලාමය හඳුනාගනී. අන්තිම මාර්ගලකුණ විනිශ්චය නියෝජනය කරයි, සහ ඉරිදා නීතියේදී එක්සත් ජනපදය විනිශ්චයට ලක් වේ. එය මළවුන්ට ජීවනය ගෙන එන එසකියෙල්ගේ තිස්හත්වන පරිච්ඡේදයේ දෙවන පණිවිඩය වන අතර, එම පණිවිඩය මධ්‍යම රාත්‍රි හඬ වන තුන්වන මාර්ගලකුණේ පණිවිඩයයි. එය “ගැටළුවකු” මත අසුන ගත් ක්‍රිස්තුස්වහන්සේගේ ජයග්‍රාහී ප්‍රවේශයෙන් පූර්වනිදර්ශනය කරනු ලැබූ මුද්‍රා තැබීමේ පණිවිඩයයි; “ගැටළුවා” යනු ඉස්ලාමයේ සංකේතයකි. මධ්‍යම රාත්‍රි හඬේ මුද්‍රා තැබීමේ පණිවිඩය ඉස්ලාමය මගින් ගෙනයනු ලැබේ.</w:t>
      </w:r>
    </w:p>
    <w:p>
      <w:pPr>
        <w:pStyle w:val="ArticleScripture"/>
        <w:jc w:val="left"/>
      </w:pPr>
      <w:r>
        <w:rPr>
          <w:rFonts w:ascii="Nirmala UI" w:hAnsi="Nirmala UI" w:eastAsia="Nirmala UI" w:cs="Nirmala UI"/>
        </w:rPr>
        <w:t>සියෝනගේ දුවට මෙසේ කියන්න: බලව, ඔබගේ රජ ඔබ වෙත පැමිණෙන්නේ ය; ඔහු නිහතමානීව, කොටළුවෙකු පිටද, එනම් බර වැඩට යොදන සතෙකුගේ පැටවෙකු වන කොටළු පැටවෙකු පිටද අසුන්ගෙනය. මතෙව් 21:5.</w:t>
      </w:r>
    </w:p>
    <w:p>
      <w:pPr>
        <w:pStyle w:val="ArticleBody"/>
        <w:jc w:val="left"/>
      </w:pPr>
      <w:r>
        <w:rPr>
          <w:rFonts w:ascii="Nirmala UI" w:hAnsi="Nirmala UI" w:eastAsia="Nirmala UI" w:cs="Nirmala UI"/>
        </w:rPr>
        <w:t>එසකියෙල්ගේ දෙවන අනාවැකිය “සුළං හතරෙන්” පැමිණෙයි; එය ඉස්ලාම්හි සංකේතයක්ද වේ. මේ සත්‍යය පිළිබඳව පැහැදිලි වීම අත්‍යවශ්‍යමය; මන්ද මධ්‍යරාත්‍රි හඬ වන පණිවිඩය යනු, තුන්වන අහෝවෙහි ඉස්ලාම්, ඉරිදා නීතියේදී එක්සත් ජනපදය මත විනිශ්චය ගෙනෙන බලය ලෙස හඳුනාදක්වන පණිවිඩය වන අතර, එම නියෝගයෙන් අනතුරුව අනුගමනය වන ජාතික විනාශයද උත්පාදනය කරන්නේ එය බවය.</w:t>
      </w:r>
    </w:p>
    <w:p>
      <w:pPr>
        <w:pStyle w:val="ArticleBody"/>
        <w:jc w:val="left"/>
      </w:pPr>
      <w:r>
        <w:rPr>
          <w:rFonts w:ascii="Nirmala UI" w:hAnsi="Nirmala UI" w:eastAsia="Nirmala UI" w:cs="Nirmala UI"/>
        </w:rPr>
        <w:t>එළිදරව් පොතේ හත් හෝරණෑ වනාහි බුත්පූජක රෝමයත් පාප් රෝමයත් විසින් ඉරිදා නමස්කාරය බලහත්කාරයෙන් ක්‍රියාත්මක කිරීම පිළිබඳ දෙවියන්වහන්සේගේ විනිශ්චයන් වූහ.</w:t>
      </w:r>
    </w:p>
    <w:p>
      <w:pPr>
        <w:pStyle w:val="ArticleListItem"/>
        <w:ind w:left="576" w:hanging="259"/>
        <w:jc w:val="left"/>
      </w:pPr>
      <w:r>
        <w:rPr>
          <w:rFonts w:ascii="Nirmala UI" w:hAnsi="Nirmala UI" w:eastAsia="Nirmala UI" w:cs="Nirmala UI"/>
        </w:rPr>
        <w:t>1. ක්‍රි.ව. 321 වර්ෂයේදී කොන්ස්ටන්ටීන් පළමු ඉරිදා නීතිය බලවත් කළ පසු, පළමු තූරි හතර අජාතීය රෝමය විරුද්ධව ගෙන එනු ලැබීය.</w:t>
      </w:r>
    </w:p>
    <w:p>
      <w:pPr>
        <w:pStyle w:val="ArticleListItem"/>
        <w:ind w:left="576" w:hanging="259"/>
        <w:jc w:val="left"/>
      </w:pPr>
      <w:r>
        <w:rPr>
          <w:rFonts w:ascii="Nirmala UI" w:hAnsi="Nirmala UI" w:eastAsia="Nirmala UI" w:cs="Nirmala UI"/>
        </w:rPr>
        <w:t>2. පස්වන සහ හයවන තූරියවල් (ඒවා ඉස්ලාමයේ පළමු හා දෙවන “වෝ” ද වේ) වන්නේ ක්‍රි.ව. 538 දී ඕර්ලියන්ස් සභාවේදී පනවා ඇති පාප් සබත්-දින නීතිය හේතුකොටගෙන පාප් රෝමයට එරෙහි දෙවියන්ගේ විනිශ්චයයන්ය.</w:t>
      </w:r>
    </w:p>
    <w:p>
      <w:pPr>
        <w:pStyle w:val="ArticleListItem"/>
        <w:ind w:left="576" w:hanging="259"/>
        <w:jc w:val="left"/>
      </w:pPr>
      <w:r>
        <w:rPr>
          <w:rFonts w:ascii="Nirmala UI" w:hAnsi="Nirmala UI" w:eastAsia="Nirmala UI" w:cs="Nirmala UI"/>
        </w:rPr>
        <w:t>3. හත්වන තූරිය (ඉස්ලාමයේ තුන්වන ශෝකය වන එය) යනු, එක්සත් ජනපදය නුදුරු අනාගතයේදී ඉරිදා නමස්කාරය බලවත්ව ක්‍රියාත්මක කරන විට එයට පැමිණෙන විනිශ්චයයි.</w:t>
      </w:r>
    </w:p>
    <w:p>
      <w:pPr>
        <w:pStyle w:val="ArticleBody"/>
        <w:jc w:val="left"/>
      </w:pPr>
      <w:r>
        <w:rPr>
          <w:rFonts w:ascii="Nirmala UI" w:hAnsi="Nirmala UI" w:eastAsia="Nirmala UI" w:cs="Nirmala UI"/>
        </w:rPr>
        <w:t>තුන්වන “Woe” හි ඉස්ලාමය, 2001 සැප්තැම්බර් 11 දිනෙක වූ පළමු මාර්ගලකුණ නියෝජනය කරයි. 2020 ජූලි 18 දින නැෂ්විල් මත ඉස්ලාමය විසින් සිදු කරනු ඇතැයි කියා තිබූ ප්‍රහාරය පිළිබඳ අසාර්ථක අනාවැකිය, පළමු බලාපොරොත්තුභංගය වන දෙවන මාර්ගලකුණ නියෝජනය කරයි. එසෙකියෙල්ගේ දෙවන අනාවැකියේ, තිස්හත්වන පරිච්ඡේදයේ නිරූපිත වූ ඉස්ලාමයේ “සුළං හතර” යන පණිවිඩය, තුන්වන මාර්ගලකුණ වන මධ්‍යරාත්‍රී හඬ නියෝජනය කරයි; එවිට 2020 ජූලි 18 දිනට අදාළ අසාර්ථක අනාවැකිය ඉරිදා නීතියේදී සම්පූර්ණ වීම නම් සිව්වන මාර්ගලකුණ ද පවතී. දානියෙල්ගේ සත් අවුරුදු වහල්භාවයෙන් නිරූපිත කරනු ලබන එක්ලක්ෂ හතළිස් හතර දහසගේ අනාවැකිමය ඉතිහාසයේ සිදුවන අනාවැකිමය මාර්ගලකුණු හතර ඒවාය.</w:t>
      </w:r>
    </w:p>
    <w:p>
      <w:pPr>
        <w:pStyle w:val="ArticleBody"/>
        <w:jc w:val="left"/>
      </w:pPr>
      <w:r>
        <w:rPr>
          <w:rFonts w:ascii="Nirmala UI" w:hAnsi="Nirmala UI" w:eastAsia="Nirmala UI" w:cs="Nirmala UI"/>
        </w:rPr>
        <w:t>මධ්‍යරාත්‍රි හඬේ පණිවිඩය පිළිගැනීම, නෙබුකද්නෙශර්ගේ රූප-සිහිනය අවබෝධ කරගැනීමට ඔහු යාච්ඤා කළ විට, දානියෙල්ට ප්‍රතිරූපයක් ලෙස අනාවරණය කරන ලද “රහසෙහි” ප්‍රධාන අංගයකි. ඔහුගේ යාච්ඤාව, එළිදරව් පොතේ එකොළොස්වන පරිච්ඡේදයේ සාක්ෂිකරුවන් දෙදෙනාගේ මරණයේ දින තුනහමාරේ අවසානයෙහි පිහිටා ඇති මාර්ග-ලකුණකි. නවවන පරිච්ඡේදයේ වාර්තා වී ඇති පරිදි, දානියෙල්ගේ ලෙවී කථාව විසිහයවන පරිච්ඡේදයට සම්බන්ධ යාච්ඤාව දාරියස්ගේ පළමු වර්ෂයේදී ය. මෙය ඔහුගේ යාච්ඤා සංක්‍රාන්ති ලක්ෂ්‍යයන්හි ස්ථානගත කරයි.</w:t>
      </w:r>
    </w:p>
    <w:p>
      <w:pPr>
        <w:pStyle w:val="ArticleBody"/>
        <w:jc w:val="left"/>
      </w:pPr>
      <w:r>
        <w:rPr>
          <w:rFonts w:ascii="Nirmala UI" w:hAnsi="Nirmala UI" w:eastAsia="Nirmala UI" w:cs="Nirmala UI"/>
        </w:rPr>
        <w:t>ජේම්ස් සහ එලන් වයිට් අනුව, මිලරයිට් ඉතිහාසයේ සංක්‍රාන්ති ලක්ෂ්‍යය වූයේ 1856 වර්ෂයයි; එවිට මිලරයිට් ව්‍යාපාරය ෆිලඩෙල්ෆියා සිට ලාඔදිකියා වෙත සංක්‍රමණය විය. එම වර්ෂයේදීම හයිරම් එඩ්සන්ගේ *Review and Herald* ලිපි තුළ “seven times” පිළිබඳ “new light” පැමිණියේය; එහෙත් 1863 දී (“seven times” පසුව), “seven times” සම්පූර්ණයෙන්ම ප්‍රතික්ෂේප කරන ලදී. බයිබල් අනාවැකිවල ප්‍රථම සහ දෙවන රාජධානಿಗಳ අතර සංක්‍රාන්ති ලක්ෂ්‍යයේදී “seven times” හි “scattering” සඳහා “the remedy” ලෙස හඳුනාගන්නා “the prayer” දානියෙල් යාච්ඤා කළේය.</w:t>
      </w:r>
    </w:p>
    <w:p>
      <w:pPr>
        <w:pStyle w:val="ArticleBody"/>
        <w:jc w:val="left"/>
      </w:pPr>
      <w:r>
        <w:rPr>
          <w:rFonts w:ascii="Nirmala UI" w:hAnsi="Nirmala UI" w:eastAsia="Nirmala UI" w:cs="Nirmala UI"/>
        </w:rPr>
        <w:t>තුන්-අඩක් යනු එක්දහස් දෙසිය හැට වසර සඳහා වූ සංකේතයකි; එයද අනෙක් අතට “සත් කාලයන්” සඳහා වූ සංකේතයකි. 2020 ජූලි 18 වන දින, Future for America හි ලාඔදිකීය ව්‍යාපාරය, නැවත කිසිදාක කාලය මත අනාවැකි පණිවිඩයක් එල්ලා නොතැබීමට දෙවියන් වහන්සේ දුන් ආඥාවට විරුද්ධව කැරලි ප්‍රකාශ කළේය. එවිට එම ව්‍යාපාරය, එසකියෙල්ගේ මළ වියළි අස්ථි ගැඹුර හරහා දිවෙන එළිදරව් පොතේ එකොළොස්වන පරිච්ඡේදයේ වීදියේ “මරනු” ලැබ “පිසුරුවනු” ලැබීය. දස කන්‍යාවන්ගේ උපමාවේ “ප්‍රමාද කාලය”ද වන එම “පිසිරීම්” කාලයේ අවසානයේදී, “තුන්-අඩක්” දිනවල “වනගත ප්‍රදේශය” තුළින් “හඬ නඟා කෑගසන හඬක්” මගින් ඔවුන් දැන් ඔවුන්ගේ සොහොන්වලින් පිටතට කැඳවනු ලබති.</w:t>
      </w:r>
    </w:p>
    <w:p>
      <w:pPr>
        <w:pStyle w:val="ArticleBody"/>
        <w:jc w:val="left"/>
      </w:pPr>
      <w:r>
        <w:rPr>
          <w:rFonts w:ascii="Nirmala UI" w:hAnsi="Nirmala UI" w:eastAsia="Nirmala UI" w:cs="Nirmala UI"/>
        </w:rPr>
        <w:t>මත්තිව් විසිපස්වන පරිච්ඡේදය හා හබක්කුක් දෙවන පරිච්ඡේදය සඳහන් කරන “ප්‍රමාද කාලය” තුළ තමන් සිටි බව මිලර්වරු අවසානයේ හඳුනාගත්තේ යම්සේද, එසේම “මළ සාක්ෂිකරුවන් දෙදෙනා” ද “පාළුකරයේ හඬ” පිරිනදන විට තමන් කොතැන සිටිනවාදැයි හඳුනාගැනීමට අත්‍යවශ්‍ය වේ. ඔවුන් තමන් “විසිරී” ඇති බව හඳුනාගත යුතුය. එම හඳුනාගැනීම “යාච්ඤාව” සඳහා වන කැඳවීමකි; නමුත් එය සරල යාච්ඤාවකට පමණක් සීමා නොවී, දානියෙල්ගේ ලෙවී කථාව විසිහයවන පරිච්ඡේදයට අදාළ යාච්ඤාවට වන කැඳවීමකි. එම නිශ්චිත යාච්ඤාව නොමැතිව පුනරුත්ථානයක් නැත. එම පුනරුත්ථානය ලාවෝදිකෙයා සිට පිලදෙල්ෆියා දක්වා ඇති සංක්‍රාන්ති ලක්ෂ්‍යය සනිටුහන් කරන අතර, දානියෙල් දෙවන පරිච්ඡේදයේ නෙබුකද්නෙශර්ගේ රූපය මඟින් තහවුරු කරනු ලබන පරිදි, සත් දෙනාගෙන් අටවෙනියා වන ප්‍රාග්වක්තෘමය සංසිද්ධිය උපදවයි.</w:t>
      </w:r>
    </w:p>
    <w:p>
      <w:pPr>
        <w:pStyle w:val="ArticleBody"/>
        <w:jc w:val="left"/>
      </w:pPr>
      <w:r>
        <w:rPr>
          <w:rFonts w:ascii="Nirmala UI" w:hAnsi="Nirmala UI" w:eastAsia="Nirmala UI" w:cs="Nirmala UI"/>
        </w:rPr>
        <w:t>එම පසුතැවීමේ හා පාපොච්චාරණයේ යාච්ඤාව සම්පූර්ණ වූ විට, දේවවචනයේ පොරොන්දුව වූයේ දෙවියන් වහන්සේ එවිට තමන්ගේ ගිවිසුම සිහි කර, විසිරී ගිය තම ජනතාව එක්රැස් කරන බවය. එසකියෙල්ගේ පළමු අනාවැකිය අස්ථි එකට එක් කළේය; ඉන්පසු ඔහුගේ “සුළං සතර” පිළිබඳ අනාවැකිය අලුත උපන් “ෆිලදෙල්ෆියානුවන්” බලවත් හමුදාවක් බවට පරිවර්තනය කළේය… එළිදරව්ව එකොළොස්වන පරිච්ඡේදයට අනුව, “දේවදූතයන්ගේ වලාකුළක්” සමඟ “ස්වර්ගයට ඔසවාගනු ලැබීමට” නියමිතව සිටි බලවත් හමුදාවකි. එවිට ඔවුහු ස්වාමීන්වහන්සේගේ “ධජය” වෙති.</w:t>
      </w:r>
    </w:p>
    <w:p>
      <w:pPr>
        <w:pStyle w:val="ArticleBody"/>
        <w:jc w:val="left"/>
      </w:pPr>
      <w:r>
        <w:rPr>
          <w:rFonts w:ascii="Nirmala UI" w:hAnsi="Nirmala UI" w:eastAsia="Nirmala UI" w:cs="Nirmala UI"/>
        </w:rPr>
        <w:t>දැන් යුදා ගෝත්‍රයේ සිංහයා විසින් ප්‍රකාශ කරමින් සිටින දානියෙල් දෙවන පරිච්ඡේදයේ “රහස”, “හතෙන් උත්පන්න වූ අටවැනි” යන ප්‍රතිභාසය තහවුරු කරයි… තවද දානියෙල් දෙවන පරිච්ඡේදයේ අනෙකුත් සෑම භවिष्यවාණික අංගයක්ම එළිදරව්ව එකොළොස්වන පරිච්ඡේදයේ සාක්ෂිකරුවන් දෙදෙනාගේ භවिष्यවාණික අනුක්‍රමයට ගැළපෙයි. එළිදරව්ව එකොළොස්වන පරිච්ඡේදයේ සාක්ෂිකරුවන් දෙදෙනා, ඉරිදා නීතිය සිදුවන එම “පැය” තුළම “ධජයක් ලෙස උසස් කරනු” ලබති, මක්නිසාද ඔවුන් එළිදරව්ව එකොළොස්වන පරිච්ඡේදයේ “මහා භූමිකම්පාව” වෙලාවේ උසස් කරනු ලබන බැවිනි. එම “මහා භූමිකම්පාව” නගරයේ දසවන කොටස විනාශ කරයි, එමෙන්ම එක්සත් ජනපදය “රජවරු දසදෙනාගේ” ප්‍රධාන රජුය; එය එළිදරව්ව එකොළොස්වන පරිච්ඡේදය ඉටු වීමේදී ප්‍රංශ විප්ලවයේ “භූමිකම්පාව” ප්‍රංශය අතුගා දැමූ කාලයේ ප්‍රංශය වූවා සේමය.</w:t>
      </w:r>
    </w:p>
    <w:p>
      <w:pPr>
        <w:pStyle w:val="ArticleBody"/>
        <w:jc w:val="left"/>
      </w:pPr>
      <w:r>
        <w:rPr>
          <w:rFonts w:ascii="Nirmala UI" w:hAnsi="Nirmala UI" w:eastAsia="Nirmala UI" w:cs="Nirmala UI"/>
        </w:rPr>
        <w:t>එම භූමිකම්පාවේ පූර්ණ ඉටුවීම “පොළොව” මෘගයා මත සිදු කරනු ලබන අතර, පොළොවේ මෘගයාගේ රාජ්‍යයේ ඉරිදා නීතිය සෙලවීමක් උපදවයි. එළිදරව් පොතේ එකොළොස්වන පරිච්ඡේදයේ “භූමිකම්පාව” පිළිබඳ පූර්ණ ඉටුවීම වන්නේ, “පොළොව” මෘගයා “සෙලවනු” ලබන විට ඉරිදා නීතිය ප්‍රකාශයට පත් වීමත්, ජාතික අපස්ථානයට පසු ජාතික විනාශය අනුගමනය කිරීමත් ය. එම පැයේදී සාක්ෂිකරුවන් දෙදෙනා “ධජයක් ලෙස උසස් කරනු ලබති.” ඔවුහු “වලාකුළුවලින් ස්වර්ගයට නැඟිටෙති”, ක්‍රිස්තුස් වහන්සේ අවසාන වරට ස්වර්ගයට නැඟිට ගිය ආකාරයටම ය. දෙවියන්වහන්සේගේ අවසාන දවස්වල ජනතාවට ආදර්ශ වන ගෝලයන්ට, ඔවුන්ද ධජයක් ලෙස ස්වර්ගයට උසස් කරනු ලබන්නෝ බැවින්, උන්වහන්සේ පැවසූ අවසාන වචන ක්‍රියා පොතෙහි ලේඛිතව ඇත.</w:t>
      </w:r>
    </w:p>
    <w:p>
      <w:pPr>
        <w:pStyle w:val="ArticleScripture"/>
        <w:jc w:val="left"/>
      </w:pPr>
      <w:r>
        <w:rPr>
          <w:rFonts w:ascii="Nirmala UI" w:hAnsi="Nirmala UI" w:eastAsia="Nirmala UI" w:cs="Nirmala UI"/>
        </w:rPr>
        <w:t>ඒවිට ඔහු ඔවුන්ට මෙසේ කීවේය: පියාණන් වහන්සේ තමන්ගේම බලය තුළ තබා ඇති කාලයන් හෝ නියමිත සමයන් දැනගැනීම ඔබට අයිති දෙයක් නොවේ. එහෙත් ශුද්ධාත්මයාණන් වහන්සේ ඔබ මත පැමිණි පසු ඔබ බලය ලබන්නහුය; එවිට ඔබ යෙරුසලෙමහිද, මුළු යුදයෙහිද, සමාරියෙහිද, පොළොවේ අන්ත දක්වාද, මාගේ සාක්ෂිකරුවන් වන්නහුය. ඔහු මේ දේවල් කථා කළ පසු, ඔවුන් බලා සිටියදී, ඔහු උඩට ගෙනයනු ලැබුවේය; එවිට වලාකුළක් ඔහු ඔවුන්ගේ ඇස්වලින් අත්හැර ගත්තේය. ක්‍රියා 1:7–9.</w:t>
      </w:r>
    </w:p>
    <w:p>
      <w:pPr>
        <w:pStyle w:val="ArticleBody"/>
        <w:jc w:val="left"/>
      </w:pPr>
      <w:r>
        <w:rPr>
          <w:rFonts w:ascii="Nirmala UI" w:hAnsi="Nirmala UI" w:eastAsia="Nirmala UI" w:cs="Nirmala UI"/>
        </w:rPr>
        <w:t>“ධජය” වන්නෝ, “ධජයේ” කාර්යය ඉටු කිරීම සඳහා ශුද්ධාත්මයාණන්ගේ බලය ලබාගැනීමට කැමති නම්, “කාලයන් හා සමයන්” යෙදවීමෙන් ඉවතට හැරිය යුතුය.</w:t>
      </w:r>
    </w:p>
    <w:p>
      <w:pPr>
        <w:pStyle w:val="ArticleBody"/>
        <w:jc w:val="left"/>
      </w:pPr>
      <w:r>
        <w:rPr>
          <w:rFonts w:ascii="Nirmala UI" w:hAnsi="Nirmala UI" w:eastAsia="Nirmala UI" w:cs="Nirmala UI"/>
        </w:rPr>
        <w:t>දෙවන අධ්‍යායයේ දානියෙල්ට එළිදරව් කරන ලද “රහස” යනු, කරුණාවේ කාලය අවසන් වීමට අල්ප කලකට පෙර මුද්‍රාව ඉවත් කරනු ලබන යේසුස් ක්‍රිස්තුස්ගේ එළිදරව්වෙහි රහසය. එම “රහස” තුළ “සත් ගර්ජනා”යන්ගේ “සඟවා තිබූ ඉතිහාසය” ද අන්තර්ගත වේ. එම ඉතිහාසය ව්‍යූහගත වී ඇත්තේ හෙබ්‍රෙව් අක්ෂරමාලාවේ පළමු, දහතුන්වන හා අවසාන අකුර එකට ගෙන නිර්මාණය කරන ලද හෙබ්‍රෙව් වචනයක් මතය. එම අකුරු එකට ගෙන එන කල, ඒවා හෙබ්‍රෙව් භාෂාවේ “සත්‍යය” යන වචනය සෑදෙයි. යේසුස් “සත්‍යය” වන අතර, ඔහු පළමුවැන්නාද අවසානවන්නාද වෙයි. එම අකුරු තුන සෑම මහා ප්‍රතිසංස්කරණ ව්‍යාපාරයකම ව්‍යූහය නියෝජනය කරයි; මක්නිසාද ඒවා පළමු, දෙවන හා තෙවන දූතයන් නියෝජනය කරන බැවිනි. දානියෙල් දොළොස්වන අධ්‍යායයේ “පවිත්‍ර කරනු ලැබ, සුදු කරනු ලැබ, පරීක්ෂා කරනු ලැබ” යනුවෙන් නිරූපිත, පියවර තුනකින් යුත් පවිත්‍රීකරණ ක්‍රියාවලියද ඒවා නියෝජනය කරයි. මෙම පියවර තුනකින් යුත් පරීක්ෂාකිරීමේ හා පවිත්‍රීකරණයේ ක්‍රියාවලිය දශක දෙකකට අධික කාලයක් පුරා Future for America විසින් ඉදිරිපත් කර ඇත; එහෙත් දැන් එය ශුද්ධ ප්‍රතිසංස්කරණ රේඛා තුළ ඇති “සඟවා තිබූ ඉතිහාසයක්” නියෝජනය කරන බව හඳුනාගෙන ඇත. එම “සඟවා තිබූ ඉතිහාසය” යනු, මේ දක්වා මුද්‍රාබද්ධ කර තැබූ, කරුණාවේ කාලය අවසන් වීමට අල්ප කලකට පෙර එළිදරව් වන “සත් ගර්ජනා”යන්ගේ පරිපූර්ණ ඉටුවීමයි.</w:t>
      </w:r>
    </w:p>
    <w:p>
      <w:pPr>
        <w:pStyle w:val="ArticleBody"/>
        <w:jc w:val="left"/>
      </w:pPr>
      <w:r>
        <w:rPr>
          <w:rFonts w:ascii="Nirmala UI" w:hAnsi="Nirmala UI" w:eastAsia="Nirmala UI" w:cs="Nirmala UI"/>
        </w:rPr>
        <w:t>දිගු කලක් තිස්සේ, සත් ගර්ජනාවන් යනු “පළමු සහ දෙවැනි දූතයන්ගේ පණිවිඩයන් යටතේ සිදු වූ සිද්ධීන්ගේ සීමාංකනයක්” වන අතර, ඒවා “තමන්ගේ අනුපිළිවෙලින් ප්‍රකාශ කරනු ලබන අනාගත සිද්ධීන්” ද නියෝජනය කරන බව අවබෝධ කරගෙන තිබුණි. දැන් “සත්‍යයේ” එළිදරව්ව මගින්, ප්‍රතිසංස්කරණ රේඛාවක අවසාන මාර්ගලකුණු තුන සත් ගර්ජනාවන්ගේ “සැඟවුණු ඉතිහාසය” බව එළිදරව් වී ඇත. එම මාර්ගලකුණු “පළමු” බලාපොරොත්තුභංගයෙන් ආරම්භ වී “අවසාන” බලාපොරොත්තුභංගයෙන් අවසන් වෙයි. මැද මාර්ගලකුණ වන්නේ මධ්‍යරಾತ್ರಿ හැඬීමයි. පළමු බලාපොරොත්තුභංගය “ප්‍රමාද කාලයේ” ආරම්භය සනිටුහන් කරන අතර, එය මධ්‍යරಾತ್ರಿ හැඬීමෙන් අවසන් වෙයි. මධ්‍යරಾತ್ರಿ හැඬීමේ පණිවිඩය “විනිශ්චය” වෙත පැමිණ අවසන් වන අතර, එහිදී අවසාන බලාපොරොත්තුභංගය සනිටුහන් කරනු ලැබේ.</w:t>
      </w:r>
    </w:p>
    <w:p>
      <w:pPr>
        <w:pStyle w:val="ArticleBody"/>
        <w:jc w:val="left"/>
      </w:pPr>
      <w:r>
        <w:rPr>
          <w:rFonts w:ascii="Nirmala UI" w:hAnsi="Nirmala UI" w:eastAsia="Nirmala UI" w:cs="Nirmala UI"/>
        </w:rPr>
        <w:t>දානියෙල් පොතේ දෙවන පරිච්ඡේදයේ පළමු බලාපොරොත්තු කඩවීම වූයේ, තමා “මරණ ආඥාවක්” යටතට පත් කරනු ලැබ ඇති බව දානියෙල් හඳුනාගැනීමය. ඉන්පසු ඔහු “කාලයක්” ඉල්ලා සිටියේය; එවිටම “ප්‍රමාද කාලය” ආරම්භ වූ බව සලකුණු විය. එය ඔහු “රහස” තේරුම්ගැනීමට හේතු විය; එම “රහස” වන්නේ මධ්‍යරಾತ್ರಿ හඬේ පණිවිඩය වන අතර, ඉන්පසු එය නෙබුකද්නෙශර් වෙත ඉදිරිපත් කරනු ලැබුවේ ඔහු දානියෙල්ගේ පණිවිඩය “විනිශ්චය” කරන පිණිසය.</w:t>
      </w:r>
    </w:p>
    <w:p>
      <w:pPr>
        <w:pStyle w:val="ArticleBody"/>
        <w:jc w:val="left"/>
      </w:pPr>
      <w:r>
        <w:rPr>
          <w:rFonts w:ascii="Nirmala UI" w:hAnsi="Nirmala UI" w:eastAsia="Nirmala UI" w:cs="Nirmala UI"/>
        </w:rPr>
        <w:t>දානියෙල් ඉදිරිපත් කළ සිහිනය හා එහි අර්ථකථනය පිළිබඳ නෙබුකද්නෙෂර්ගේ “විනිශ්චය” සත් ගර්ජනවල “සඟවා ඇති ඉතිහාසය” නියෝජනය කරන මාර්ගලකුණු තුනෙන් තුන්වැනිය සලකුණු කරයි. එම විනිශ්චය දානියෙල් තුන්වන පරිච්ඡේදයේද නැවත ගෙන එනු ලැබේ; එය දානියෙල් සහ එළිදරව් පොත්වල ස්ථිරව භාවිත වන මූලධර්මය නියෝජනය කරයි, එනම් “නැවත කියා විස්තාර කිරීම” යන මූලධර්මයයි.</w:t>
      </w:r>
    </w:p>
    <w:p>
      <w:pPr>
        <w:pStyle w:val="ArticleBody"/>
        <w:jc w:val="left"/>
      </w:pPr>
      <w:r>
        <w:rPr>
          <w:rFonts w:ascii="Nirmala UI" w:hAnsi="Nirmala UI" w:eastAsia="Nirmala UI" w:cs="Nirmala UI"/>
        </w:rPr>
        <w:t>අපි තුන්වන පරිච්ඡේදය ඊළඟ ලිපියේදී සලකා බලමු; එහෙත් මෙහි සඳහන් කළ යුතු වන්නේ, තුන්වන පරිච්ඡේදයේ තුන්වන මාර්ගසලකුණේ විනිශ්චය, පළමු බලාපොරොත්තුභංගයෙන් පූර්වරූපිත වූ අවසාන බලාපොරොත්තුභංගය හඳුන්වා දෙන බවය. සත් ගර්ජනාවල “සඟවා තිබෙන ඉතිහාසය” මාර්ගසලකුණු තුනක් හඳුන්වා දෙයි; එය බලාපොරොත්තුභංගයකින් ආරම්භ වී බලාපොරොත්තුභංගයකින්ම අවසන් වේ. දානියෙල් දෙවන පරිච්ඡේදයේ පළමු බලාපොරොත්තුභංගය නෙබුකද්නෙශර් විසින් නිකුත් කරන ලද “මරණ නියෝගයක්” සමඟ සම්බන්ධ වන අතර, තුන්වන පරිච්ඡේදයේ අවසාන බලාපොරොත්තුභංගයද නෙබුකද්නෙශර් විසින් නිකුත් කරන ලද අනෙකුත් “මරණ නියෝගයක්” සමඟ සම්බන්ධ වේ.</w:t>
      </w:r>
    </w:p>
    <w:p>
      <w:pPr>
        <w:pStyle w:val="ArticleBody"/>
        <w:jc w:val="left"/>
      </w:pPr>
      <w:r>
        <w:rPr>
          <w:rFonts w:ascii="Nirmala UI" w:hAnsi="Nirmala UI" w:eastAsia="Nirmala UI" w:cs="Nirmala UI"/>
        </w:rPr>
        <w:t>Future for America යන චලනය නියෝජනය කරන “සාක්ෂිකරුවන් දෙදෙනාගේ” “සඟවා ඇති ඉතිහාසය” 2020 ජූලි 18 දින ඇති වූ බලාපොරොත්තු කඩවීම නියෝජනය කරයි. එවිට එළිදරව් පොතේ එකොළොස්වන අධ්‍යායයේ “දින තුනහමාරක්” මගින් නිරූපිත “ප්‍රමාද කාලය” ආරම්භ විය. “අගාධයෙන්” නැඟී ආ මෘගයා විසින් “වීථිවලදී මරා දමනු ලැබූ” අයගේ අවදිවීම හා නැවත නැඟිටීම දෙවියන්වහන්සේගේ අනාවැකි වචනය තුළ විශේෂයෙන් විස්තර කර ඇත; එහෙත් සරල මට්ටමින්, සාක්ෂිකරුවන් දෙදෙනා අවදි වන විට, දානියෙල් පොතේ දෙවන අධ්‍යායයෙන් නිරූපිත “රහස” ඔවුහු අවබෝධ කරගනිති.</w:t>
      </w:r>
    </w:p>
    <w:p>
      <w:pPr>
        <w:pStyle w:val="ArticleBody"/>
        <w:jc w:val="left"/>
      </w:pPr>
      <w:r>
        <w:rPr>
          <w:rFonts w:ascii="Nirmala UI" w:hAnsi="Nirmala UI" w:eastAsia="Nirmala UI" w:cs="Nirmala UI"/>
        </w:rPr>
        <w:t>එම “රහස” වන්නේ මධ්‍යරාත්‍රියේ හඬේ පණිවුඩයයි; ඔවුන් එය දානියෙල් තුන්වන අධ්‍යාය දක්වා ප්‍රකාශ කරති, එවිට ඉක්මනින් පැමිණෙන ඉරිදා නීතිය පැමිණෙයි, හා අවසාන බලාපොරොත්තු භංගය සිදුවෙයි. පළමු බලාපොරොත්තු භංගය 2020 ජූලි 18 වන දින “දානියෙල්” ලෙස නිරූපිතවූවන් විසින් අත්දකින ලදී. අවසාන බලාපොරොත්තු භංගය “රජවරු දසදෙනාගේ” නායකයා වන එක්සත් ජනපදය විසින් අත්දකිනු ලැබේ; ජාතික ධර්මභ්‍රෂ්ටතාවය ඉස්ලාමයෙන් පැමිණෙන ජාතික විනාශයට මඟ පාදන බැවිනි.</w:t>
      </w:r>
    </w:p>
    <w:p>
      <w:pPr>
        <w:pStyle w:val="ArticleBody"/>
        <w:jc w:val="left"/>
      </w:pPr>
      <w:r>
        <w:rPr>
          <w:rFonts w:ascii="Nirmala UI" w:hAnsi="Nirmala UI" w:eastAsia="Nirmala UI" w:cs="Nirmala UI"/>
        </w:rPr>
        <w:t>අපි ඊළඟ ලිපියේදී දානියෙල් දෙවන පරිච්ඡේදයේ සාරාංශය හා නිගමනය සම්පූර්ණ කරමු.</w:t>
      </w:r>
    </w:p>
    <w:p>
      <w:pPr>
        <w:pStyle w:val="ArticleScripture"/>
        <w:jc w:val="left"/>
      </w:pPr>
      <w:r>
        <w:rPr>
          <w:rFonts w:ascii="Nirmala UI" w:hAnsi="Nirmala UI" w:eastAsia="Nirmala UI" w:cs="Nirmala UI"/>
        </w:rPr>
        <w:t>“සාතන් ලෝකය අල්ලාගත් වහල්භාවයට පත් කර තිබේ. ඔහු ව්‍යාජ වූ සබත් දවසක් හඳුන්වා දී, එයට මහත් වැදගත්කමක් ඇති බවක් පෙනෙන ලෙස කර තිබේ. මෙම ව්‍යාජ සබත් දවස උදෙසා, ස්වාමීන්වහන්සේගේ සබත් දවසෙන් ක්‍රිස්තියානි ලෝකයේ ගෞරව නමස්කාරය ඔහු සොරකම් කරගෙන ගොස් ඇත. ලෝකය නමස්කාරයෙන් වැඳ වැටෙන්නේ සම්ප්‍රදායකට, මනුෂ්‍යයන් විසින් සාදන ලද ආඥාවකට ය. නෙබුකද්නෙශර් දූරා තැන්නේ තමාගේ රන් රූපය පිහිටුවා, එසේ තමන්ම උසස් කළාක් මෙන්, සාතන් ද මෙම ව්‍යාජ සබත් දවස තුළ තමන්ම උසස් කරයි; මක්නිසාද ඔහු ඒ සඳහා ස්වර්ගයේ ඇඳුම සොරකම් කරගෙන ඇත.”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දහහතරවැනි එකතුය</dc:title>
  <dc:subject>දානියෙල් දෙවන පරිච්ඡේදය – සාරාංශය හා නිගමනය පළමු කොටස</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