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පනස් හයවන කොටස</w:t>
      </w:r>
    </w:p>
    <w:p>
      <w:pPr>
        <w:pStyle w:val="ArticleSubtitle"/>
        <w:jc w:val="left"/>
      </w:pPr>
      <w:r>
        <w:rPr>
          <w:rFonts w:ascii="Nirmala UI" w:hAnsi="Nirmala UI" w:eastAsia="Nirmala UI" w:cs="Nirmala UI"/>
        </w:rPr>
        <w:t>දානියෙල්ගේ අවසාන දර්ශනය අනාවරණය කිරීම: අද දින සඳහා වූ අනාවැකි සත්‍යයන් පිළිබඳ මිලරයිට් දෘෂ්ටිකෝණයක්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2024-03-24</w:t>
      </w:r>
    </w:p>
    <w:p>
      <w:pPr>
        <w:pStyle w:val="ArticleBody"/>
        <w:jc w:val="left"/>
      </w:pPr>
      <w:r>
        <w:rPr>
          <w:rFonts w:ascii="Nirmala UI" w:hAnsi="Nirmala UI" w:eastAsia="Nirmala UI" w:cs="Nirmala UI"/>
        </w:rPr>
        <w:t>අපි දානියෙල්ගේ අවසාන දර්ශනය පිළිබඳ අපගේ සලකා බැලීම ආරම්භ කරන්නේ, ආල්ෆා හා ඔමේගා මඟින් නිරූපිත මූලධර්මය අදාළ කරමින්ය; එනම්, ඔහු සැමවිටම අවසානය ආරම්භය සමඟ හඳුනා දක්වන බවය. එබැවින්, දානියෙල්ගේ අවසාන දර්ශනයේ මුල්ම පදයෙහි දානියෙල් වන බෙල්තෙෂස්සාර්, එම දර්ශනයේම අවසාන කොටසේද නිරූපිත වනු ඇත. පළමු පදයේ “thing” යන වචනය මඟින් නිරූපිත ප්‍රකාශන ඉතිහාසයේ “chazon,” දර්ශනය තේරුම් ගන්නා අවසාන දවස්වල දෙවියන්වහන්සේගේ ගිවිසුම් ජනතාව බෙල්තෙෂස්සාර් නියෝජනය කරන බව අපි හඳුනාගෙන ඇත්තෙමු. එම ප්‍රකාශන ඉතිහාසයේ දර්ශනය, ලෙවී කථාව විසිහයේ “seven times” වන අතර, එය අවුරුදු දෙදහස් පන්සිය විස්සකට සමාන වේ. බෙල්තෙෂස්සාර් පළමු පදයේ “vision” යන්නද අවබෝධ කරයි; එය අවුරුදු දෙදහස් තුන්සියයේ “mareh” දර්ශනය වන අතර, ක්‍රිස්තුස්වහන්සේගේ හදිසි ප්‍රකාශවීම නියෝජනය කරයි.</w:t>
      </w:r>
    </w:p>
    <w:p>
      <w:pPr>
        <w:pStyle w:val="ArticleBody"/>
        <w:jc w:val="left"/>
      </w:pPr>
      <w:r>
        <w:rPr>
          <w:rFonts w:ascii="Nirmala UI" w:hAnsi="Nirmala UI" w:eastAsia="Nirmala UI" w:cs="Nirmala UI"/>
        </w:rPr>
        <w:t>දොළොස්වන පරිච්ඡේදයේදී, දානියෙල් පළමු දූතයාගේ චලනයද තුන්වන දූතයාගේ චලනයද නියෝජනය කරයි; මන්ද, එම චලන දෙකම දස කන්‍යාවන්ගේ උපමාව සම්පූර්ණ කරනු ලබන බැවිනි. දොළොස්වන පරිච්ඡේදය තුළ, මිලරයිට් චලනයේ කොටසක් වූ සත්‍යයන් අතරින් අවම වශයෙන් සත්‍ය පහක් ඇත; ඒවා තුන්වන දූතයාගේ චලනයද අනිවාර්යයෙන් අත්දැකිය යුතු හා අවබෝධ කරගත යුතු සත්‍යයන් නියෝජනය කරයි. චලන දෙකම දස කන්‍යාවන්ගේ උපමාව සම්පූර්ණ කරයි; එබැවින්, චලන දෙකෙහිම ප්‍රඥාවන්ත කන්‍යාවන්ට එම අනාවැකිමය සත්‍යය අවබෝධ කරගැනීම අනිවාර්ය වේ. ලෙවී කථාව විසිහයේ “සත් වාර” මඟින් නිරූපිත වූ පරිදි, මිලර් හඳුනාගැනීමට නායකත්වය ලැබූ පළමු අනාවැකිමය සත්‍යය චලන දෙකම අවබෝධ කරගත යුතුය. අනෙක් සමාන්තර අත්දැකීම් හා අවබෝධයන් තුන පරිච්ඡේදයේ අවසාන පද කිහිපය තුළ දක්නට ලැබේ.</w:t>
      </w:r>
    </w:p>
    <w:p>
      <w:pPr>
        <w:pStyle w:val="ArticleScripture"/>
        <w:jc w:val="left"/>
      </w:pPr>
      <w:r>
        <w:rPr>
          <w:rFonts w:ascii="Nirmala UI" w:hAnsi="Nirmala UI" w:eastAsia="Nirmala UI" w:cs="Nirmala UI"/>
        </w:rPr>
        <w:t>දෛනික පූජාව ඉවත්කරනු ලබන කාලයෙන්ද, විනාශය ගෙනෙන පිළිකුල පිහිටුවනු ලබන කාලයෙන්ද, දවස් දහස් දෙසිය අනූවක් වන්නේය. බලා සිටිමින් දවස් දහස් තුන්සිය තිස්පහ දක්වා ළඟා වන තැනැත්තා ආශීර්වාදලද්දේය. නුමුත් නුඹ අවසානය දක්වා නුඹේ මාර්ගයෙන් යන්න; මක්නිසාද නුඹ විශ්‍රාම ලබන්නෙහිය, දවස්වල අවසානයේදී නුඹේ කොටසෙහි නැගී සිටින්නෙහිය. දානියෙල් 12:11–13.</w:t>
      </w:r>
    </w:p>
    <w:p>
      <w:pPr>
        <w:pStyle w:val="ArticleBody"/>
        <w:jc w:val="left"/>
      </w:pPr>
      <w:r>
        <w:rPr>
          <w:rFonts w:ascii="Nirmala UI" w:hAnsi="Nirmala UI" w:eastAsia="Nirmala UI" w:cs="Nirmala UI"/>
        </w:rPr>
        <w:t>එළිදරව් පොතෙහි දෙවියන්වහන්සේගේ ඉතිරි ජනතාව ප්‍රධාන අනාවැකිමය ලක්ෂණ තුනක් සතුය. ඔවුහු දෙවියන්වහන්සේගේ ආඥා පවත්වති, යේසුස්වහන්සේගේ ඇදහිල්ල සතු කරගෙන සිටිති, සහ අනාවැකියේ ආත්මය තදින් පිළිපදිති.</w:t>
      </w:r>
    </w:p>
    <w:p>
      <w:pPr>
        <w:pStyle w:val="ArticleScripture"/>
        <w:jc w:val="left"/>
      </w:pPr>
      <w:r>
        <w:rPr>
          <w:rFonts w:ascii="Nirmala UI" w:hAnsi="Nirmala UI" w:eastAsia="Nirmala UI" w:cs="Nirmala UI"/>
        </w:rPr>
        <w:t>තවද ඔහු මට කීවේය, “ලියනු මැනව: බැටළු පැටවාගේ විවාහ භෝජනයට කැඳවනු ලැබූවෝ ආශීර්වාදලත්යෝය.” තවද ඔහු මට කීවේය, “මේවා දෙවියන්වහන්සේගේ සත්‍ය වචනයෝය.” එවිට මම ඔහුට නමස්කාර කරන පිණිස ඔහුගේ පාද ළඟ වැටුණෙමි. නමුත් ඔහු මට කීවේය, “එසේ නොකරන්න; මම ඔබගේද, යේසුස්වහන්සේගේ සාක්ෂිය ඇති ඔබගේ සහෝදරයන්ගේද සමසේවකයෙක්මි; දෙවියන්වහන්සේට නමස්කාර කරන්න; මක්නිසාද යේසුස්වහන්සේගේ සාක්ෂිය අනාවැකියේ ආත්මයය.” එළිදරව් 19:9, 10.</w:t>
      </w:r>
    </w:p>
    <w:p>
      <w:pPr>
        <w:pStyle w:val="ArticleBody"/>
        <w:jc w:val="left"/>
      </w:pPr>
      <w:r>
        <w:rPr>
          <w:rFonts w:ascii="Nirmala UI" w:hAnsi="Nirmala UI" w:eastAsia="Nirmala UI" w:cs="Nirmala UI"/>
        </w:rPr>
        <w:t>දානියෙල්ගේ පොතෙහි සඳහන් “දෛනිකය” යනු අනාගමිකත්වය නියෝජනය කරන්නේ යැයි මිලේරයිට්වරු නිවැරදි ලෙස අවබෝධ කරගෙන සිටියහ; එසේම “දෛනිකය” “ඉවත් කරනු ලැබූ” කාලය ක්‍රි.ව. 508 වන වසර බවද ඔවුහු නිවැරදිව වටහාගෙන සිටියහ. එම සත්‍යය ප්‍රතික්ෂේප කිරීම යනු “යේසුස්වහන්සේගේ සාක්ෂිය” යන අධිකාරය ප්‍රතික්ෂේප කිරීමය; එය “අනාවැකියේ ආත්මය” වන බැවිනි. මන්ද, අනාවැකියේ ආත්මය “දෛනිකය” පිළිබඳ ඔවුන්ගේ අවබෝධයෙහි මිලේරයිට්වරු නිවැරදිව සිටියහ යන කරුණ පැහැදිලිව හඳුන්වා දෙයි.</w:t>
      </w:r>
    </w:p>
    <w:p>
      <w:pPr>
        <w:pStyle w:val="ArticleScripture"/>
        <w:jc w:val="left"/>
      </w:pPr>
      <w:r>
        <w:rPr>
          <w:rFonts w:ascii="Nirmala UI" w:hAnsi="Nirmala UI" w:eastAsia="Nirmala UI" w:cs="Nirmala UI"/>
        </w:rPr>
        <w:t>“පසුව මම ‘Daily’ සම්බන්ධයෙන් දුටුවේ, ‘sacrifice’ යන වචනය මනුෂ්‍ය ප්‍රඥාවෙන් එක්කරන ලද්දක් බවත්, එය පාඨයට අයත් නොවන බවත්ය; තවද විනිශ්චය වේලාවේ හඬ ප්‍රකාශ කළ අයට එහි නිවැරදි අවබෝධය ස්වාමීන්වහන්සේ දුන් බවත්ය. 1844ට පෙර, එකමුතුකම පැවති කාලයේදී, ‘Daily’ පිළිබඳ නිවැරදි අවබෝධය මත සෑහෙන දෙනා නොව, සම්පූර්ණයෙන්ම පාහේ සියල්ලෝම එකමුතුව සිටියහ; නමුත් 1844 සිට, අර්බුදය තුළ, වෙනත් අදහස් පිළිගෙන ඇති බැවින්, අන්ධකාරය හා අවුල්භාවය අනුගමනය කර ඇත.” Review and Herald, November 1, 1850.</w:t>
      </w:r>
    </w:p>
    <w:p>
      <w:pPr>
        <w:pStyle w:val="ArticleBody"/>
        <w:jc w:val="left"/>
      </w:pPr>
      <w:r>
        <w:rPr>
          <w:rFonts w:ascii="Nirmala UI" w:hAnsi="Nirmala UI" w:eastAsia="Nirmala UI" w:cs="Nirmala UI"/>
        </w:rPr>
        <w:t>පේප්පස්භාවය 538 දී බලයට උද්භව වීමට එරෙහිව පැගන්වාදය දැක්වූ ප්‍රතිරෝධය 508 වර්ෂයේදී ඉවත් කරන ලද්දේ යැයි මිලර්වාදීහු අවබෝධ කරගෙන සිටියහ. මිලර්වාදීහු නිවැරදි වූ නමුත් ඔවුන්ගේ අවබෝධය සීමිත විය. පළමු පදයේ බෙල්තෙෂස්සර් විසින් නියෝජනය කරනු ලබන දෙවියන්වහන්සේගේ අන්තිම දිනවල ජනතාව, 508 වර්ෂයේ සිට 538 දක්වා කාලය, ක්‍රිස්තුස්වහන්සේගේ බව්තීස්මයේදී උන්වහන්සේ බලගැන්වීමට පෙර උන්වහන්සේගේ ඉතිහාසයේ පැවති සූදානම් වීමේ අවුරුදු තිහ මගින් සංකේතික කරනු ලැබූ අනාවැකිමය කාල පරිච්ඡේදයක් නියෝජනය කරන බව දකිනු ඇත. ඔවුහු ඒ අනාවැකිමය කාල පරිච්ඡේදය 1776 සිට 1798 දක්වා වූ අනාවැකිමය කාල පරිච්ඡේදය ද නියෝජනය කරන බවත්, එම කාල පරිච්ඡේද තුනම 2001 සැප්තැම්බර් 11 දින ආරම්භ වී ඉක්මනින් පැමිණෙන ඉරිදා නීතියේදී අවසන් වන එක්ලක්ෂ හතළිස් හතර දහසගේ මුද්‍රා තැබීමේ කාලය නියෝජනය කරන බවත් දකිනු ඇත.</w:t>
      </w:r>
    </w:p>
    <w:p>
      <w:pPr>
        <w:pStyle w:val="ArticleBody"/>
        <w:jc w:val="left"/>
      </w:pPr>
      <w:r>
        <w:rPr>
          <w:rFonts w:ascii="Nirmala UI" w:hAnsi="Nirmala UI" w:eastAsia="Nirmala UI" w:cs="Nirmala UI"/>
        </w:rPr>
        <w:t>දොළොස්වන පරිච්ඡේදයේ දානියෙල්, මිලරිතයන්වද, බෙල්තෙෂස්සර් විසින් නියෝජනය කරනු ලබන අය තුළ නැවත සිදුවිය යුතු වැදගත් සත්‍යයන් හා අත්දැකීම් පහක්ද නියෝජනය කරයි. මිලරිතයන්ගේ තුන්වන සත්‍යය හා අත්දැකීම වන්නේ “ ‘daily’ පිළිබඳ නිවැරදි දෘෂ්ටිය … විනිශ්චය පැයේ හඬ ප්‍රකාශ කළ අයට ස්වාමීන්වහන්සේ … දුන් සේක” යන්නයි. එම සත්‍යය ප්‍රතික්ෂේප කිරීම යනු අනාවැකි ආත්මය වන එලන් වයිට්ගේ ලේඛන ප්‍රතික්ෂේප කිරීමයි. මිලරිතයන්ගේත්, තුන්වන දූතයාගේ දූතයන්ගේත් සිව්වන සත්‍යය හා අත්දැකීම වන්නේ, 508 දී “the daily” ඉවත් කරනු ලැබූ අවුරුද්දේ ආරම්භ වූ, එක්දහස් තුන්සිය තිස්පහ වසරවල අනාවැකියයි.</w:t>
      </w:r>
    </w:p>
    <w:p>
      <w:pPr>
        <w:pStyle w:val="ArticleBody"/>
        <w:jc w:val="left"/>
      </w:pPr>
      <w:r>
        <w:rPr>
          <w:rFonts w:ascii="Nirmala UI" w:hAnsi="Nirmala UI" w:eastAsia="Nirmala UI" w:cs="Nirmala UI"/>
        </w:rPr>
        <w:t>508 සිට ගණනය ආරම්භ කළහොත්, එක්දහස් තිස්සිය තිස්පහ වසර අපව 1843 දක්වා ගෙන එයි. එහෙත් එය සරලව 1843 පමණක් නොවේ; මක්නිසාද, එම අනාවැකිය සැබවින්ම 1843 අවුරුද්දේ අතිශයින්ම අවසාන දිනයම නිශ්චිතව දක්වයි. මන්ද එහි මෙසේ ප්‍රකාශ කරයි: “Blessed is he that waiteth, and cometh to the thousand three hundred and five and thirty days.” “cometh” ලෙස පරිවර්තනය කර ඇති හෙබ්‍රෙව් වචනය “naga” ය; එහි අර්ථය “ස්පර්ශ කිරීම” හෝ “අතින් අල්ලා ගැනීම” ය. එබැවින්, එම අනාවැකියේ අර්ථය වන්නේ, “ඉවසමින් සිටිමින්” 1843 ට ස්පර්ශ කරන හෝ එය අතින් අල්ලා ගන්නා තැනැත්තා භාග්‍යවන්තය” යන්නයි.</w:t>
      </w:r>
    </w:p>
    <w:p>
      <w:pPr>
        <w:pStyle w:val="ArticleBody"/>
        <w:jc w:val="left"/>
      </w:pPr>
      <w:r>
        <w:rPr>
          <w:rFonts w:ascii="Nirmala UI" w:hAnsi="Nirmala UI" w:eastAsia="Nirmala UI" w:cs="Nirmala UI"/>
        </w:rPr>
        <w:t>මිලෙරයිට් ඉතිහාසයේ බලාසිටීමේ ආශීර්වාදය ලැබුවේ, පළමු බලාපොරොත්තු භංගය අත්විඳියද, ප්‍රමාද වූ දර්ශනය බලා සිටි එම ප්‍රඥාවන්ත කන්‍යාවන්ටය. මිලෙරයිට්වරු දස කන්‍යාවන්ගේ උපමාව සහ හබක්කුක් දෙවන පරිච්ඡේදය ඉටුවීමක් ලෙස “ප්‍රමාද වූ දර්ශනය” බලා සිටි විට, ඔව්හු ආශීර්වාද ලැබූහ. එම ප්‍රමාද කාලය තුළ ඔව්හු තමාන් එම උපමාව ඉටු කරමින් සිටින බවත්, අන්තිමේදී දර්ශනය “කතා කරනු” ඇති බවත් දැක ගත්හ. ඔවුන්ගේ එම ප්‍රමාද කාලය සහ බලාපොරොත්තු භංගය පදනම් වූයේ, දෙදහස් තුන්සිය අවුරුදු 1843 දී අවසන් වනු ඇතැයි කළ වැරදි හඳුනාගැනීම මතය; එහෙත් දර්ශනය සැබවින්ම 1844 සඳහා වූවකි. ඔවුන්ගේ බලාපොරොත්තු භංගය පදනම් වූයේ, 1843 වර්ෂය ක්‍රිස්තුස්වහන්සේගේ නැවත පැමිණීමකින් තොරව අවසන් වූ විට උපන් ඔවුන්ගේ අත්දැකීම මතය. ඔවුන්ගේ බලාපොරොත්තු භංගයද, ඉන්පසු බලා සිටීමට තෝරාගත් අය මත ප්‍රකාශ කරන ලද ආශීර්වාදයද, සියල්ලම පදනම් වූයේ 1844 ට “ස්පර්ශ වන” හෝ “පැමිණෙන” 1843 වර්ෂයේ අවසාන දිනය මතය.</w:t>
      </w:r>
    </w:p>
    <w:p>
      <w:pPr>
        <w:pStyle w:val="ArticleBody"/>
        <w:jc w:val="left"/>
      </w:pPr>
      <w:r>
        <w:rPr>
          <w:rFonts w:ascii="Nirmala UI" w:hAnsi="Nirmala UI" w:eastAsia="Nirmala UI" w:cs="Nirmala UI"/>
        </w:rPr>
        <w:t>දස කන්‍යාවන්ගේ උපමාව ඉටු වීමක් ලෙස පළමු බලාපොරොත්තුභංගයේ අත්දැකීම බෙල්ටෙෂසර් විසින් නියෝජනය කරනු ලැබූවන් තුළ අවබෝධ කරගනු ලබන අතර නැවත ද අත්දකිනු ලබයි. බෙල්ටෙෂසර් විසින් නියෝජනය කරනු ලබන අය විසින් හඳුනාගනු ලබන පස්වන සත්‍යයත් අත්දැකීමත් නම්, “දවස්වල අවසානයේදී” දානියෙල් “තමාගේ කොටසෙහි සිටිනු ඇත” යන්නයි.</w:t>
      </w:r>
    </w:p>
    <w:p>
      <w:pPr>
        <w:pStyle w:val="ArticleScripture"/>
        <w:jc w:val="left"/>
      </w:pPr>
      <w:r>
        <w:rPr>
          <w:rFonts w:ascii="Nirmala UI" w:hAnsi="Nirmala UI" w:eastAsia="Nirmala UI" w:cs="Nirmala UI"/>
        </w:rPr>
        <w:t>“මුද්‍රාව ඉවත් කරන ලද පසුද, සත්‍යයේ ආලෝකය ඔහුගේ දර්ශන මත ප්‍රභාසිත වී ඇති බැවින්ද, දානියෙල් තමන්ගේ නියමිත ස්ථානයේ නිතර සිට ඇත. අවසාන දිනවලදී අවබෝධ කරගත යුතු වූ සාක්ෂිය දරමින්, ඔහු තමන්ගේ නියමිත ස්ථානයේ සිටියි.” Sermons and Talks, volume 1, 225, 226.</w:t>
      </w:r>
    </w:p>
    <w:p>
      <w:pPr>
        <w:pStyle w:val="ArticleBody"/>
        <w:jc w:val="left"/>
      </w:pPr>
      <w:r>
        <w:rPr>
          <w:rFonts w:ascii="Nirmala UI" w:hAnsi="Nirmala UI" w:eastAsia="Nirmala UI" w:cs="Nirmala UI"/>
        </w:rPr>
        <w:t>1798 දී දානියෙල්ගේ පොත මුද්‍රාව හැරුණු විට එයින් පැමිණි දැනුමේ වැඩිවීම මගින් සිදු කරන ලද පවිත්‍රීකරණ ක්‍රියාවලිය මිලර්වාදියෝ අත්දැකූහ. බෙල්තෙෂස්සර් විසින් නිරූපිතවන්නෝ 1989 දී දානියෙල්ගේ පොත මුද්‍රාව හැරුණු විට එයින් පැමිණි දැනුමේ වැඩිවීම මගින් සිදු කරන ලද පවිත්‍රීකරණ ක්‍රියාවලිය අත්දකිති. එමෙන්ම එකලක්ෂ හතළිස් හතර දහස දෙනාට මුද්‍රා තැබීමේදී දානියෙල්ගේ පොතට විශේෂ අරමුණක් ඇති බවද ඔවුන් අවබෝධ කරගනු ඇත.</w:t>
      </w:r>
    </w:p>
    <w:p>
      <w:pPr>
        <w:pStyle w:val="ArticleScripture"/>
        <w:jc w:val="left"/>
      </w:pPr>
      <w:r>
        <w:rPr>
          <w:rFonts w:ascii="Nirmala UI" w:hAnsi="Nirmala UI" w:eastAsia="Nirmala UI" w:cs="Nirmala UI"/>
        </w:rPr>
        <w:t>“දෙවියන්වහන්සේ යම් මනුෂ්‍යයෙකුට ඉටු කිරීමට විශේෂ කාර්යයක් දෙන කල, දානියෙල් කළාක් මෙන් ඔහු තමාගේ කොටසෙහි හා ස්ථානයෙහි ස්ථිරව සිටිය යුතුය; දෙවියන්වහන්සේගේ කැඳවීමට පිළිතුරු දීමට සූදානම්ව, උන්වහන්සේගේ අරමුණ ඉටු කිරීමට සූදානම්ව සිටිය යුතුය.” Manuscript Releases, volume 6, 108.</w:t>
      </w:r>
    </w:p>
    <w:p>
      <w:pPr>
        <w:pStyle w:val="ArticleBody"/>
        <w:jc w:val="left"/>
      </w:pPr>
      <w:r>
        <w:rPr>
          <w:rFonts w:ascii="Nirmala UI" w:hAnsi="Nirmala UI" w:eastAsia="Nirmala UI" w:cs="Nirmala UI"/>
        </w:rPr>
        <w:t>පූර්ව ලාඔදිකීයයන් වූවන් ලෙස, බෙල්ටෙශාසරයා විසින් නිරූපණය කරනු ලබන අය අවසාන පුනරුජ්ජීවනය ඉටු කරනු ලබන්නේ එකම පොත වන දානියෙල් සහ එළිදරව් පොත් මාර්ගයෙන් බව හඳුනාගනු ඇත.</w:t>
      </w:r>
    </w:p>
    <w:p>
      <w:pPr>
        <w:pStyle w:val="ArticleScripture"/>
        <w:jc w:val="left"/>
      </w:pPr>
      <w:r>
        <w:rPr>
          <w:rFonts w:ascii="Nirmala UI" w:hAnsi="Nirmala UI" w:eastAsia="Nirmala UI" w:cs="Nirmala UI"/>
        </w:rPr>
        <w:t>“දානියෙල් සහ එළිදරව් පොත් වඩා හොඳින් අවබෝධ කරගන්නා විට, විශ්වාසීන්ට සම්පූර්ණයෙන්ම වෙනස් ආගමික අත්දැකීමක් ලැබෙනු ඇත... එළිදරව් පොත අධ්‍යයනය කිරීමෙන් නිසැකවම අවබෝධ වන එක් කරුණක් නම්—දෙවියන්වහන්සේ සහ උන්වහන්සේගේ ජනතාව අතර සම්බන්ධය සමීපද, නිශ්චිතද යන්නයි.” The Faith I Live By, 345.</w:t>
      </w:r>
    </w:p>
    <w:p>
      <w:pPr>
        <w:pStyle w:val="ArticleBody"/>
        <w:jc w:val="left"/>
      </w:pPr>
      <w:r>
        <w:rPr>
          <w:rFonts w:ascii="Nirmala UI" w:hAnsi="Nirmala UI" w:eastAsia="Nirmala UI" w:cs="Nirmala UI"/>
        </w:rPr>
        <w:t>පෙර ලාඕදිකීයයන් වූ ඔවුන්, තමන්ගේ ලාඕදිකීය තත්ත්වය හඳුනාගෙන තිබෙනු ඇත; ආත්මික වශයෙන් ඔවුන් වියළි අස්ථිවලින් පිරුණු නිම්නයක් මෙන් මළ අය වූ බවත් හඳුනාගෙන තිබෙනු ඇත; තවද, තමන්ගේ මළවූ හා නැතිවූ තත්ත්වය පිළිබඳ සෘජු සාක්ෂියට ප්‍රතිචාර වශයෙන්, පළමු ප්‍රමුඛතාව ලෙස ජීවමාන වීමේ අවශ්‍යතාව ඔවුන් හඳුනාගනු ඇත.</w:t>
      </w:r>
    </w:p>
    <w:p>
      <w:pPr>
        <w:pStyle w:val="ArticleScripture"/>
        <w:jc w:val="left"/>
      </w:pPr>
      <w:r>
        <w:rPr>
          <w:rFonts w:ascii="Nirmala UI" w:hAnsi="Nirmala UI" w:eastAsia="Nirmala UI" w:cs="Nirmala UI"/>
        </w:rPr>
        <w:t>“අප අතර සැබෑ භක්තිමත්කමේ පුනර්ජීවනයක් වීම, අපගේ සියලු අවශ්‍යතා අතරින් ශ්‍රේෂ්ඨතමත් අතිශය හදිසිත් වූ දෙයයි. මෙය සෙවීම අපගේ ප්‍රථම කාර්යය විය යුතුය.” Selected Messages, පොත 1, 121.</w:t>
      </w:r>
    </w:p>
    <w:p>
      <w:pPr>
        <w:pStyle w:val="ArticleBody"/>
        <w:jc w:val="left"/>
      </w:pPr>
      <w:r>
        <w:rPr>
          <w:rFonts w:ascii="Nirmala UI" w:hAnsi="Nirmala UI" w:eastAsia="Nirmala UI" w:cs="Nirmala UI"/>
        </w:rPr>
        <w:t>බයිබලයේ පොරොන්දුව නම්, සොයන සෑම කෙනෙකුම සොයාගනු ඇති බවය; එවිට ශුද්ධාත්මයාණන් ඔවුන්ව අවශ්‍ය පුනරුද්ධාරය ඇති කරන්නේ දානියෙල් සහ එළිදරව් පොත් බව අවබෝධ කරගැනීමට මඟ පෙන්වන සේක.</w:t>
      </w:r>
    </w:p>
    <w:p>
      <w:pPr>
        <w:pStyle w:val="ArticleScripture"/>
        <w:jc w:val="left"/>
      </w:pPr>
      <w:r>
        <w:rPr>
          <w:rFonts w:ascii="Nirmala UI" w:hAnsi="Nirmala UI" w:eastAsia="Nirmala UI" w:cs="Nirmala UI"/>
        </w:rPr>
        <w:t>“අපි ජනතාවක් වශයෙන් මේ පොත අපට අදහස් කරන්නේ කුමක්දැයි අවබෝධ කරගන්නා විට, අප අතර මහත් පුනරුදයක් දක්නට ලැබෙනු ඇත.” Testimonies to Ministers, 113.</w:t>
      </w:r>
    </w:p>
    <w:p>
      <w:pPr>
        <w:pStyle w:val="ArticleBody"/>
        <w:jc w:val="left"/>
      </w:pPr>
      <w:r>
        <w:rPr>
          <w:rFonts w:ascii="Nirmala UI" w:hAnsi="Nirmala UI" w:eastAsia="Nirmala UI" w:cs="Nirmala UI"/>
        </w:rPr>
        <w:t>දානියෙල්ගේ අවසාන දර්ශනයේ අවසානය, එනම් දොළොස්වන පරිච්ඡේදයේ නිරූපිත පරිදි, අවසාන දර්ශනයේ පළමු වාක්‍යයේ බෙල්තෙෂස්සර් ලෙස නිරූපිත දෙවියන්වහන්සේගේ අවසාන දින ගිවිසුම් ජනතාව බිහිකරන අත්දැකීම හඳුනා දෙයි. එහි දානියෙල්, බෙල්තෙෂස්සර් ලෙස නිරූපිතව, අවුරුදු දෙදහස් තුන්සියයේ අභ්‍යන්තර දර්ශනයත් අවුරුදු දෙදහස් පන්සිය විසිගේ බාහිර දර්ශනයත් දෙකම අවබෝධ කරයි. ඔහු “දේ”ද “දර්ශනය”ද අවබෝධ කරයි. ඔහු chazon දර්ශනයත් mareh දර්ශනයත් අවබෝධ කරයි. ඔහු ශුද්ධස්ථානය හා සේනාව පාගා දමනු ලැබීමත්, ශුද්ධස්ථානය හා සේනාව යථාස්ථානයට පත් කරනු ලැබීමත් අවබෝධ කරයි. ඔහු උලයි ගඟේ දර්ශනයත් හිද්දෙකෙල් ගඟේ දර්ශනයත් දෙකම අවබෝධ කරයි.</w:t>
      </w:r>
    </w:p>
    <w:p>
      <w:pPr>
        <w:pStyle w:val="ArticleBody"/>
        <w:jc w:val="left"/>
      </w:pPr>
      <w:r>
        <w:rPr>
          <w:rFonts w:ascii="Nirmala UI" w:hAnsi="Nirmala UI" w:eastAsia="Nirmala UI" w:cs="Nirmala UI"/>
        </w:rPr>
        <w:t>අපි මෙම අධ්‍යයනය ඊළඟ ලිපියේදී තවදුරටත් ඉදිරියට ගෙන යන්නෙමු.</w:t>
      </w:r>
    </w:p>
    <w:p>
      <w:pPr>
        <w:pStyle w:val="ArticleScripture"/>
        <w:jc w:val="left"/>
      </w:pPr>
      <w:r>
        <w:rPr>
          <w:rFonts w:ascii="Nirmala UI" w:hAnsi="Nirmala UI" w:eastAsia="Nirmala UI" w:cs="Nirmala UI"/>
        </w:rPr>
        <w:t>“දෙවියන්වහන්සේගේ වචනය වඩාත් සමීපව අධ්‍යයනය කිරීමේ මහත් අවශ්‍යතාවයක් තිබේ; විශේෂයෙන්ම, අපගේ කාර්යයේ ඉතිහාසය තුළ කවදාවත් නොවූ ලෙස දානියෙල් සහ එළිදරව් පොත කෙරෙහි අවධානය යොමු කළ යුතුය. රෝමීය බලය සහ පාප් පදවිය සම්බන්ධයෙන් ඇතැම් කරුණු පිළිබඳව අපට අඩුවෙන් කීමට ඇති විය හැක; එහෙත් දෙවියන්වහන්සේගේ ශුද්ධාත්මයාණන්ගේ ප්‍රේරණයෙන් අනාගතවක්තෘවරුන් සහ ප්‍රේරිතයන් ලියා ඇති දේ කෙරෙහි අප අවධානය යොමු කළ යුතුය. ශුද්ධාත්මයාණන්වහන්සේ, අනාවැකිය දීමේදීද, එහි වර්ණිත සිද්ධීන්හිද, කාරණා එසේ සැකසූ සේක, එයින් මනුෂ්‍ය නියෝජිතයා දෘශ්‍යයෙන් ඉවත්කර, ක්‍රිස්තුස්වහන්සේ තුළ සඟවා තැබිය යුතු බවත්, ස්වර්ගයේ ස්වාමිවූ දෙවියන්වහන්සේ සහ උන්වහන්සේගේ ව්‍යවස්ථාව උසස් කරනු ලැබිය යුතු බවත් උගන්වනු ලැබේ. දානියෙල්ගේ පොත කියවන්න. එහි නිරූපිත රාජ්‍යයන්ගේ ඉතිහාසය, කරුණෙන් කරුණට, සිහිකැඳවන්න. රාජ්‍යපාලකයන්, මන්ත්‍රණ සභා, බලවත් සේනා දකින්න; මිනිසුන්ගේ අහංකාරය පහත් කිරීමටත්, මනුෂ්‍ය ගෞරවය දූළියෙහි හෙළීමටත් දෙවියන්වහන්සේ ක්‍රියා කළ ආකාරය බලන්න….”</w:t>
      </w:r>
    </w:p>
    <w:p>
      <w:pPr>
        <w:pStyle w:val="ArticleScripture"/>
        <w:jc w:val="left"/>
      </w:pPr>
      <w:r>
        <w:rPr>
          <w:rFonts w:ascii="Nirmala UI" w:hAnsi="Nirmala UI" w:eastAsia="Nirmala UI" w:cs="Nirmala UI"/>
        </w:rPr>
        <w:t>දෙවියන්වහන්සේගෙන් දානියෙල් ලැබූ ආලෝකය විශේෂයෙන්ම මෙම අවසාන දවස් සඳහා දෙන ලද්දේය. ශීනාර්හි මහත් ගංගා වන උලායි සහ හිද්දෙකෙල් තීරයන් අසල ඔහු දුටු දර්ශන දැන් ඉටුවීමේ ක්‍රියාවලියෙහි පවතින අතර, පුරෝකථනය කරන ලද සියලු සිදුවීම් ඉක්මනින් සිදු වන්නේය.</w:t>
      </w:r>
    </w:p>
    <w:p>
      <w:pPr>
        <w:pStyle w:val="ArticleScripture"/>
        <w:jc w:val="left"/>
      </w:pPr>
      <w:r>
        <w:rPr>
          <w:rFonts w:ascii="Nirmala UI" w:hAnsi="Nirmala UI" w:eastAsia="Nirmala UI" w:cs="Nirmala UI"/>
        </w:rPr>
        <w:t>දානියෙල්ගේ අනාවැකි දෙන ලද අවස්ථාවේ යුදෙව් ජාතියේ තත්ත්වයන් සලකා බලන්න.</w:t>
      </w:r>
    </w:p>
    <w:p>
      <w:pPr>
        <w:pStyle w:val="ArticleScripture"/>
        <w:jc w:val="left"/>
      </w:pPr>
      <w:r>
        <w:rPr>
          <w:rFonts w:ascii="Nirmala UI" w:hAnsi="Nirmala UI" w:eastAsia="Nirmala UI" w:cs="Nirmala UI"/>
        </w:rPr>
        <w:t>“අපි බයිබලය අධ්‍යයනය කිරීම සඳහා වැඩි කාලයක් වෙන් කරමු. අපි වචනය අප විසින් අවබෝධ කරගත යුතු ආකාරයෙන් අවබෝධ කරගෙන නැත. එළිදරව් පොත එහි අන්තර්ගත වූ උපදෙස් අප විසින් අවබෝධ කරගැනීමට අප වෙත දෙන ලද ආඥාවකින් ආරම්භ වේ. ‘මෙම අනාවැකියේ වචන කියවන තැනැත්තාත්, ඒවා අසන අයත්, එහි ලියන ලද දේවල් රක්ෂා කරන අයත් ආශීර්වාදලද්දෝය; මක්නිසාද කාලය ළඟය’ යයි දෙවියන් ප්‍රකාශ කරයි. ජනතාවක් වශයෙන් මෙම පොත අපට අදහස් කරන්නේ කුමක්දැයි අපි අවබෝධ කරගන්නා විට, අප අතර මහත් ප්‍රබෝධයක් දක්නට ලැබෙනු ඇත. එය සොයා බලා අධ්‍යයනය කරන ලෙස අපට දී ඇති ආඥාව තිබියදීත්, එය උගන්වන පාඩම් අපි සම්පූර්ණ ලෙස අවබෝධ කරගෙන නැත.”</w:t>
      </w:r>
    </w:p>
    <w:p>
      <w:pPr>
        <w:pStyle w:val="ArticleScripture"/>
        <w:jc w:val="left"/>
      </w:pPr>
      <w:r>
        <w:rPr>
          <w:rFonts w:ascii="Nirmala UI" w:hAnsi="Nirmala UI" w:eastAsia="Nirmala UI" w:cs="Nirmala UI"/>
        </w:rPr>
        <w:t>“අතීතයේදී ගුරුවරු දානියෙල් සහ එළිදරව්ව මුද්‍රා තබන ලද පොත් යැයි ප්‍රකාශ කළහ; ජනතාවද ඒවාගෙන් හැරී ගියහ. බොහෝ දෙනෙකු එය ඔසවා බැලීමෙන් වළක්වා තබා ඇති බවට පෙනෙන අභිරහසෙහි ආවරණය, දෙවියන්වහන්සේගේම හස්තය විසින් උන්වහන්සේගේ වචනයේ මෙම කොටස්වලින් ඉවත් කරනු ලැබ ඇත. ‘එළිදරව්ව’ යන නාමයම එය මුද්‍රා තබන ලද පොතක් යැයි කියන ප්‍රකාශයට විරුද්ධ වේ. ‘එළිදරව්ව’ යන්නෙහි අර්ථය නම් වැදගත් වූ කිසියම් දෙයක් ප්‍රකාශ කරනු ලැබීමයි. මෙම පොතේ සත්‍යයන් යොමු කර ඇත්තේ මේ අවසාන දිනවල ජීවත් වන්නන් වෙතය. අපි ශුද්ධ දේවල ශුද්ධස්ථානයෙහි, ආවරණය ඉවත් කරන ලද තත්ත්වයක සිටිමු. අපි පිටත සිටිය යුතු නොවේ. අප ඇතුල් විය යුතුය—අවධානයක් නොදක්වන, භක්තියෙන් තොර සිතුවිලි සමඟ නොව, හදිසි, උද්වේගී පාදසටහන් සමඟද නොව, නමුත් ගෞරවය සහ දේවභය සමඟය. අපි එළිදරව් පොතේ අනාගතවාක්‍යයන් ඉෂ්ට වීමට නියමිත කාලයට සමීප වෙමින් සිටිමු….”</w:t>
      </w:r>
    </w:p>
    <w:p>
      <w:pPr>
        <w:pStyle w:val="ArticleScripture"/>
        <w:jc w:val="left"/>
      </w:pPr>
      <w:r>
        <w:rPr>
          <w:rFonts w:ascii="Nirmala UI" w:hAnsi="Nirmala UI" w:eastAsia="Nirmala UI" w:cs="Nirmala UI"/>
        </w:rPr>
        <w:t>“අපට දෙවියන්වහන්සේගේ ආඥාද, අනාවැකියේ ආත්මය වන යේසුස් ක්‍රිස්තුස්වහන්සේගේ සාක්ෂියද ඇත. දෙවියන්වහන්සේගේ වචනය තුළ අමිල මැණික් සොයාගත හැක. මේ වචනය සොයන අය තම සිත පැහැදිලිව තබාගත යුතුය. ඔවුන් ආහාර ගැනීමේදී හෝ පානය කිරීමේදී කිසි කලෙකත් විකෘති රුචියට ඉඩ නොදිය යුතුය.”</w:t>
      </w:r>
    </w:p>
    <w:p>
      <w:pPr>
        <w:pStyle w:val="ArticleScripture"/>
        <w:jc w:val="left"/>
      </w:pPr>
      <w:r>
        <w:rPr>
          <w:rFonts w:ascii="Nirmala UI" w:hAnsi="Nirmala UI" w:eastAsia="Nirmala UI" w:cs="Nirmala UI"/>
        </w:rPr>
        <w:t>“ඔවුන් මෙය කළහොත්, මොළය ව්‍යාකූල වනු ඇත; මේ භූමියේ ඉතිහාසයේ අවසාන දර්ශනවලට සම්බන්ධ දේවල අර්ථය සොයාගැනීම සඳහා ගැඹුරට කණින මානසික පීඩනය දරාගැනීමට ඔවුන්ට නොහැකි වනු ඇත.</w:t>
      </w:r>
    </w:p>
    <w:p>
      <w:pPr>
        <w:pStyle w:val="ArticleScripture"/>
        <w:jc w:val="left"/>
      </w:pPr>
      <w:r>
        <w:rPr>
          <w:rFonts w:ascii="Nirmala UI" w:hAnsi="Nirmala UI" w:eastAsia="Nirmala UI" w:cs="Nirmala UI"/>
        </w:rPr>
        <w:t>“දානියෙල් හා එළිදරව් පොත් වඩා හොඳින් අවබෝධ කරගනු ලැබූ කල, ඇදහිලිවන්තයන්ට සම්පූර්ණයෙන්ම වෙනස් වූ ආගමික අත්දැකීමක් ලැබෙනු ඇත. ස්වර්ගයේ විවෘත ද්වාරයන් පිළිබඳ එවන් දර්ශන ඔවුන්ට ප්‍රදානය කරනු ලබනු ඇත; එවිට හදවතත් මනසත්, සිත්පවිත්‍රයන්ගේ ප්‍රතිඵලය වශයෙන් ලැබීමට නියමිත ආශීර්වාදය සැබෑ කරගැනීම සඳහා සියල්ලෝම වර්ධනය කරගත යුතු චරිතය විසින් ගැඹුරින් මුද්‍රිත කරනු ලබන්නේය.”</w:t>
      </w:r>
    </w:p>
    <w:p>
      <w:pPr>
        <w:pStyle w:val="ArticleScripture"/>
        <w:jc w:val="left"/>
      </w:pPr>
      <w:r>
        <w:rPr>
          <w:rFonts w:ascii="Nirmala UI" w:hAnsi="Nirmala UI" w:eastAsia="Nirmala UI" w:cs="Nirmala UI"/>
        </w:rPr>
        <w:t>ප්‍රකාශනයෙහි එළිදරව් කර ඇති දේ අවබෝධ කරගැනීමට නිහතමානීව හා මෘදුභාවයෙන් සොයා යන්නෝ සියල්ලන්ට ස්වාමින්වහන්සේ ආශීර්වාද කරන සේක. මේ පොතෙහි අමරණීයත්වයෙන් මහත් වශයෙන් පිරී ඇතිද, තේජසින් සම්පූර්ණ වූද බොහෝ දේ අඩංගු වන බැවින්, එය උද්‍යෝගයෙන් කියවා සොයා බලන සියල්ලෝම ‘මේ අනාවැකියේ වචන අසනද, එහි ලියා ඇති දේ රක්ෂා කරගන්නන්ද’ට හිමි ආශීර්වාදය ලබති.</w:t>
      </w:r>
    </w:p>
    <w:p>
      <w:pPr>
        <w:pStyle w:val="ArticleScripture"/>
        <w:jc w:val="left"/>
      </w:pPr>
      <w:r>
        <w:rPr>
          <w:rFonts w:ascii="Nirmala UI" w:hAnsi="Nirmala UI" w:eastAsia="Nirmala UI" w:cs="Nirmala UI"/>
        </w:rPr>
        <w:t>ප්‍රකාශනය පොත අධ්‍යයනය කිරීමෙන් නිසැකව ම අවබෝධ කරගන්නා එක් කරුණක් වන්නේ, දෙවියන්වහන්සේ සහ උන්වහන්සේගේ සෙනඟ අතර ඇති සම්බන්ධය සමීපවද ස්ථිරවද පවතින බවය.</w:t>
      </w:r>
    </w:p>
    <w:p>
      <w:pPr>
        <w:pStyle w:val="ArticleScripture"/>
        <w:jc w:val="left"/>
      </w:pPr>
      <w:r>
        <w:rPr>
          <w:rFonts w:ascii="Nirmala UI" w:hAnsi="Nirmala UI" w:eastAsia="Nirmala UI" w:cs="Nirmala UI"/>
        </w:rPr>
        <w:t>ස්වර්ගීය විශ්වය හා මේ ලෝකය අතර අතිශය අපූරු සම්බන්ධතාවයක් දක්නට ලැබේ. දානියෙල්ට අනාවරණය කරන ලද දේ, පසුව පාත්මොස් දූපතෙහි යොහන්ට දෙන ලද අනාවරණයෙන් පූර්ණ කරන ලදී. මේ ග්‍රන්ථ දෙක ඉතා සැලකිලිමත්ව අධ්‍යයනය කළ යුතුය. දානියෙල් දෙවරක්ම විමසුවේය: “කාලයේ අවසානය දක්වා කොපමණ කාලයක් වේද?”</w:t>
      </w:r>
    </w:p>
    <w:p>
      <w:pPr>
        <w:pStyle w:val="ArticleScripture"/>
        <w:jc w:val="left"/>
      </w:pPr>
      <w:r>
        <w:rPr>
          <w:rFonts w:ascii="Nirmala UI" w:hAnsi="Nirmala UI" w:eastAsia="Nirmala UI" w:cs="Nirmala UI"/>
        </w:rPr>
        <w:t>“‘මම ඇසුවෙමි, එහෙත් මට තේරුම් ගත නොහැකි විය. එවිට මම කීවෙමි, අහෝ, මාගේ ස්වාමිනි, මේ දේවල්වල අවසානය කුමක් වේද? එවිට උන්වහන්සේ කීසේක, දානියෙල්, නුඹේ මාර්ගයෙන් යව; මක්නිසාද වචන අවසාන කාලය දක්වා වසා තබා මුද්‍රා තබා ඇත. බොහෝ දෙනෙක් පවිත්‍ර කරනු ලබන්නෝය, සුදු කරනු ලබන්නෝය, පරීක්ෂා කරනු ලබන්නෝය; එහෙත් දුෂ්ටයෝ දුෂ්ට ලෙස ක්‍රියා කරන්නෝය. දුෂ්ටයන්ගෙන් කිසිවෙක් තේරුම් නොගන්නෝය; එහෙත් ප්‍රඥාවන්තයෝ තේරුම් ගන්නෝය. දිනපතා පූජාව ඉවත් කරනු ලබන කාලයෙන්ද, විනාශ කරවන පිළිකුල ස්ථාපිත කරනු ලබන කාලයෙන්ද, දින එක්දහස් දෙසිය අනූවක් වන්නේය. දින එක්දහස් තුන්සිය තිස්පහ දක්වා බලා සිට එතැනට පැමිණෙන්නා ආශීර්වාදලද්දේය. එහෙත් නුඹ අවසානය දක්වා නුඹේ මාර්ගයෙන් යව; මක්නිසාද නුඹ විශ්‍රාම ලබන්නෙහිය, දිනවල අවසානයේදී නුඹේ කොටසෙහි නැඟී සිටින්නෙහිය.’”</w:t>
      </w:r>
    </w:p>
    <w:p>
      <w:pPr>
        <w:pStyle w:val="ArticleScripture"/>
        <w:jc w:val="left"/>
      </w:pPr>
      <w:r>
        <w:rPr>
          <w:rFonts w:ascii="Nirmala UI" w:hAnsi="Nirmala UI" w:eastAsia="Nirmala UI" w:cs="Nirmala UI"/>
        </w:rPr>
        <w:t>“පොතෙහි මුද්‍රා විවෘත කළේත්, මේ අවසාන දවස්වල සිදුවිය යුතු දේවල් පිළිබඳ ප්‍රකාශනය යොහන්ට දුන්නේත්, යූදා ගෝත්‍රයේ සිංහයාය.</w:t>
      </w:r>
    </w:p>
    <w:p>
      <w:pPr>
        <w:pStyle w:val="ArticleScripture"/>
        <w:jc w:val="left"/>
      </w:pPr>
      <w:r>
        <w:rPr>
          <w:rFonts w:ascii="Nirmala UI" w:hAnsi="Nirmala UI" w:eastAsia="Nirmala UI" w:cs="Nirmala UI"/>
        </w:rPr>
        <w:t>“අවසාන කාලයෙහි පළමු දූතයාගේ පණිවිඩය අපගේ ලෝකයට ප්‍රකාශ කරනු ලබන විට තෙක් මුද්‍රා තබා තිබූ තම සාක්ෂිය දරා සිටීමට දානියෙල් තම නියමිත ස්ථානයෙහි සිටියේ ය. මේ කාරණා මෙම අවසාන දිනවල අසීමිත ප්‍රමුඛතාවක් ඇත්තේ ය; එහෙත් ‘බොහෝ දෙනෙක් පවිත්‍ර කරනු ලැබ, සුදු කරනු ලැබ, පරීක්ෂා කරනු ලබති’ යන්නත්, ‘දුෂ්ටයෝ දුෂ්ට ලෙස ක්‍රියා කරති; දුෂ්ටයන්ගෙන් කිසිවෙකුත් තේරුම් නොගනු ඇත’ යන්නත් සත්‍ය වේ. මෙය කොපමණ සත්‍යද! පාපය යනු දෙවියන්වහන්සේගේ ව්‍යවස්ථාව උල්ලංඝනය කිරීමය; එබැවින් දෙවියන්වහන්සේගේ ව්‍යවස්ථාව පිළිබඳ ආලෝකය පිළි නොගන්නා අය පළමු, දෙවන, සහ තුන්වන දූතයන්ගේ පණිවිඩයන්ගේ ප්‍රකාශනය තේරුම් නොගනු ඇත. දානියෙල්ගේ පොත යොහන්ට දෙන ලද එළිදරව්ව තුළදී අමුද්‍රිත කරනු ලබන අතර, එය අපව මේ පෘථිවියේ ඉතිහාසයේ අවසාන දර්ශන දෙසට ඉදිරියට ගෙන යයි.”</w:t>
      </w:r>
    </w:p>
    <w:p>
      <w:pPr>
        <w:pStyle w:val="ArticleScripture"/>
        <w:jc w:val="left"/>
      </w:pPr>
      <w:r>
        <w:rPr>
          <w:rFonts w:ascii="Nirmala UI" w:hAnsi="Nirmala UI" w:eastAsia="Nirmala UI" w:cs="Nirmala UI"/>
        </w:rPr>
        <w:t>“අප අවසාන දවස්වල අනතුරු මධ්‍යයේ ජීවත් වෙමින් සිටින බව අපගේ සහෝදරයෝ මතකයේ තබාගනිත්ද? දානියෙල් සමඟ සම්බන්ධ කරමින් එළිදරව් පොත කියවන්න. මේ කරුණු උගන්වන්න.” Testimonies to Ministers, 112–115.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පනස් හයවන කොටස</dc:title>
  <dc:subject>දානියෙල්ගේ අවසාන දර්ශනය අනාවරණය කිරීම: අද දින සඳහා වූ අනාවැකි සත්‍යයන් පිළිබඳ මිලරයිට් දෘෂ්ටිකෝණයක්</dc:subject>
  <dc:creator>Jeff Pippenger</dc:creator>
  <cp:keywords/>
  <dc:description>Generated by ArticleDigger from daniel\156_daniel.json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