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හැටහතරවැනි කොටස</w:t>
      </w:r>
    </w:p>
    <w:p>
      <w:pPr>
        <w:pStyle w:val="ArticleSubtitle"/>
        <w:jc w:val="left"/>
      </w:pPr>
      <w:r>
        <w:rPr>
          <w:rFonts w:ascii="Nirmala UI" w:hAnsi="Nirmala UI" w:eastAsia="Nirmala UI" w:cs="Nirmala UI"/>
        </w:rPr>
        <w:t>දානියෙල් 11හි අනාවැකික වැදගත්කම: ඓතිහාසික සහ අනාගත බලපෑම් හෙළිදරව්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2024-03-28</w:t>
      </w:r>
    </w:p>
    <w:p>
      <w:pPr>
        <w:pStyle w:val="ArticleBody"/>
        <w:jc w:val="left"/>
      </w:pPr>
      <w:r>
        <w:rPr>
          <w:rFonts w:ascii="Nirmala UI" w:hAnsi="Nirmala UI" w:eastAsia="Nirmala UI" w:cs="Nirmala UI"/>
        </w:rPr>
        <w:t>දානියෙල් 11 වන පරිච්ඡේදයේ දහසයවන වචනයෙහි, ක්‍රි.පූ. 63 දී පොම්පේ විසින් යූදා හා යෙරුසලම ජයගැනීම ප්‍රකාශ කර ඇත. එය එම පරිච්ඡේදයේම හතළිස්එකවන වචනයේ ඉටු වීමක් වශයෙන් එක්සත් ජනපදයේ ඉක්මනින් පැමිණෙන ඉරිදා නීතිය නියෝජනය කරයි. එම වචනයට සම්බන්ධ ඉතිහාසය, නගරය අල්ලාගනු ලබන අවස්ථාවේ සිවිල් යුද්ධයක් සිදුවෙමින් පවතින බව හඳුන්වා දෙයි; එබැවින් දැන් එක්සත් ජනපදයේ සිදුවෙමින් පවතින ඇමරිකානු සිවිල් යුද්ධයේ පුනරාවර්තනයද එයින් හඳුනාගනු ලැබේ. වෙඩි තැබීම් සිදු වී තිබේද නැද්ද යන්න නොසලකා, දැන් එක්සත් ජනපදය පාලනය කිරීම සඳහා පන්තී දෙකක් අරගලයක නිරතව සිටිති. පොම්පේ යෙරුසලම ජයගත් විට, එයින් යෙරුසලම ක්‍රි.ව. 70 දී විනාශ කරනු ලබන තෙක් රෝම අධිකාරිය යටතේ පවතිනු ඇතැයි හඳුනා දෙන ලදී. එබැවින් එය බයිබල් අනාවැකියේ හයවන රාජධානියේ අවසානය සලකුණු කරන ඉක්මනින් පැමිණෙන ඉරිදා නීතියේ පූර්වරූපයක් විය.</w:t>
      </w:r>
    </w:p>
    <w:p>
      <w:pPr>
        <w:pStyle w:val="ArticleBody"/>
        <w:jc w:val="left"/>
      </w:pPr>
      <w:r>
        <w:rPr>
          <w:rFonts w:ascii="Nirmala UI" w:hAnsi="Nirmala UI" w:eastAsia="Nirmala UI" w:cs="Nirmala UI"/>
        </w:rPr>
        <w:t>මෙම ඡේදයේ හඳුනාගනු ලබන රෝම බලවේග හතරෙන් පළමුවැන්නා පොම්පේය. රෝම ජාතිකයෙකු වූ මාක් ඇන්ටනි ද හඳුනාගනු ලබයි; එහෙත් රෝම නායකයන් ලෙස නිරූපිත එම බලවේග හතරෙන්, ඇන්ටනි නිරූපණය කරන්නේ රෝමයට විරුද්ධව කැරලි ගැසී මිසරය සමඟ සන්ධානයක් ගොඩනගාගත් රෝම නායකත්වයයි. පොම්පේ, ජූලියස් සීසර්, ඔගස්ටස් සීසර්, සහ ටයිබීරියස් සීසර් යන අය, පෘථිවි මෘගයාගේ ජනරජ අඟයේ පරම්පරා හතර නියෝජනය කිරීම සඳහා අනාවැකිමය වශයෙන් යොදාගනු ලබන රෝමවරු හතරදෙනා වෙති.</w:t>
      </w:r>
    </w:p>
    <w:p>
      <w:pPr>
        <w:pStyle w:val="ArticleBody"/>
        <w:jc w:val="left"/>
      </w:pPr>
      <w:r>
        <w:rPr>
          <w:rFonts w:ascii="Nirmala UI" w:hAnsi="Nirmala UI" w:eastAsia="Nirmala UI" w:cs="Nirmala UI"/>
        </w:rPr>
        <w:t>1863 පරම්පරාවේ ඇමරිකා එක්සත් ජනපදයේ සිවිල් යුද්ධයේ කැරැල්ල නියෝජනය කරන පොම්පේයි, දැන් ක්‍රියාත්මක වෙමින් පවතින වත්මන් “සිවිල් යුද්ධය” සමඟ අවසන් පරම්පරාවද නිරූපණය කරයි. ජූලියස් සීසර් දෙවන පරම්පරාව නියෝජනය කරයි; එවකට ඇමරිකා එක්සත් ජනපදය ජාතීන් අතර ප්‍රමුඛ ජාතිය ලෙස දැඩිව ස්ථාපිතව තිබුණි, නමුත් 1913 දී, මූල්‍ය පද්ධතියේ අධිපත්‍යය ගෝලවාදී බැංකු පද්ධතියට භාර දෙන ලද අවස්ථාවේ, හා එක් ලෝක ආණ්ඩුවක් සඳහා වූ කාර්යය ආරම්භ වූ විට, එය ඝාතනය කරනු ලැබුවේය. සීසර් ඔගස්ටස් පළමු ලෝක යුද්ධ දෙකේ මහිමාන්විත යුගය නියෝජනය කරයි; එවන් ලේ වැගිරීම් මධ්‍යයේ පවා, ඇමරිකා එක්සත් ජනපදය ලෝකයේ ඊර්ෂ්‍යාවට ලක්වූ දෙයක් බවට පත්විය. ඉන්පසු අවසන් පරම්පරාවේදී, තම මත්පැනට ඇබ්බැහිභාවය සහ ක්‍රිස්තුස්වහන්සේගේ කුරුසියේ ඇණ ගැසීම නිසා ප්‍රසිද්ධ ටයිබීරියස් සීසර්, මූලික වශයෙන් පළමු කතෝලික ජනාධිපති වූ ජෝන් එෆ්. කෙනඩි තෝරා පත්කර ගැනීමෙන් ආරම්භ වූ යුගය නියෝජනය කරයි; එලෙස රෝමයට නැමෙන පරම්පරාව හඳුනාදෙයි.</w:t>
      </w:r>
    </w:p>
    <w:p>
      <w:pPr>
        <w:pStyle w:val="ArticleBody"/>
        <w:jc w:val="left"/>
      </w:pPr>
      <w:r>
        <w:rPr>
          <w:rFonts w:ascii="Nirmala UI" w:hAnsi="Nirmala UI" w:eastAsia="Nirmala UI" w:cs="Nirmala UI"/>
        </w:rPr>
        <w:t>පොම්පේයි සමඟ සම්බන්ධ වූ මෙම අනාවැකිමය කරුණු වැදගත්ය; එහෙත් අපි මේ අවස්ථාවේ අවධානය යොමු කරන්නේ පොම්පේයි සහ දහසයවන වචනයට පෙර පැවති අනාවැකිමය ඉතිහාසය මතය. එම ඉතිහාසය අධ්‍යායේ පළමු වචන දෙක තුළ ආරම්භ වන්නේ 1989 වර්ෂය අවසාන කාලය ලෙස හඳුනාදෙමිනි; අනතුරුව රේගන්ගෙන් පසු ආ ධනවත් සයවන ජනාධිපතිවරයා, ගෝලීයවාදීන් උසස් කොට කලබලයට පත් කරන තැනැත්තා ලෙස සලකුණු කරයි; එය ට්‍රම්ප් විසින් නියත වශයෙන්ම ඉටු කර ඇත.</w:t>
      </w:r>
    </w:p>
    <w:p>
      <w:pPr>
        <w:pStyle w:val="ArticleBody"/>
        <w:jc w:val="left"/>
      </w:pPr>
      <w:r>
        <w:rPr>
          <w:rFonts w:ascii="Nirmala UI" w:hAnsi="Nirmala UI" w:eastAsia="Nirmala UI" w:cs="Nirmala UI"/>
        </w:rPr>
        <w:t>ට්‍රම්ප්, කීරුස් අනතුරුව පැමිණි හතරවැනි පාලකයා වූ, ධනවත් පර්සියානු රජු සේර්ක්සීස් විසින් පූර්වරූපගත කරනු ලැබේ; එස්තර්ගේ කථාවේ ඔහු අහෂ්වේරොෂ් ලෙසද හඳුන්වනු ලැබේ. එම පදවල, සේර්ක්සීස් අනතුරුව පැමිණෙන ඊළඟ රජු වන්නේ තුන්වැනි පදයේ සඳහන් මහා අලෙක්සැන්ඩර්ය. ඉතිහාසමය වශයෙන් සේර්ක්සීස් සහ මහා අලෙක්සැන්ඩර් අතර පාලකයන් අට දෙනෙකු සිටියහ. ට්‍රම්ප්ගෙන්, මහා අලෙක්සැන්ඩර් විසින් නිරූපණය කරනු ලබන ඒක ලෝක ආණ්ඩුව දක්වා, රජවරු දසදෙනෙක් නිරූපණය කරනු ලැබේ; ට්‍රම්ප් පළමුවැනියා වන අතර අලෙක්සැන්ඩර් අන්තිමයා වෙයි.</w:t>
      </w:r>
    </w:p>
    <w:p>
      <w:pPr>
        <w:pStyle w:val="ArticleBody"/>
        <w:jc w:val="left"/>
      </w:pPr>
      <w:r>
        <w:rPr>
          <w:rFonts w:ascii="Nirmala UI" w:hAnsi="Nirmala UI" w:eastAsia="Nirmala UI" w:cs="Nirmala UI"/>
        </w:rPr>
        <w:t>අනාගතවක්තෘමය රේඛාවන් මගින් ලෝකයේ අවසානයෙහි පෘථිවියේ සියලු රජුන් පාප්පදවිය සමඟ වේශ්‍යාචාරය කරනු ඇති බව හඳුන්වා දෙයි; එම රජුන් “රජුන් දසදෙනා” ලෙස නිරූපණය කරනු ලැබේ. දසගුණ රාජ්‍යයක ප්‍රධානියා වූද, යෙසබෙල් සමඟ විවාහ වූද අහාබ් නිරූපණය කරන්නේ, රජුන් දසදෙනාම පාප්පදවිය සමඟ වේශ්‍යාචාරය කළත්, ඒ කාර්යය ප්‍රථමයෙන් සිදු කරන එක් ප්‍රධාන රජෙකු සිටින බවය. පාප්පදවියට පෘථිවියේ සිංහාසනය ප්‍රථම වරට දෙනු ලැබූ විට, එම ප්‍රධාන රජ වූයේ ක්ලෝවිස්ය; ක්‍රි.ව. 496 දී ෆ්‍රෑන්ක්වරුන්ගේ (ප්‍රංශයේ) රජු වූ ඔහුය. ප්‍රංශයට කතෝලික සභාවේ කුළුඳුලා ලෙසත්, කතෝලික සභාවේ ජ්‍යෙෂ්ඨ දියණිය ලෙසත් යන පදවිනාම පාප්පදවිය විසින් දී තිබීම සමඟ මෙය එකඟ වෙයි.</w:t>
      </w:r>
    </w:p>
    <w:p>
      <w:pPr>
        <w:pStyle w:val="ArticleBody"/>
        <w:jc w:val="left"/>
      </w:pPr>
      <w:r>
        <w:rPr>
          <w:rFonts w:ascii="Nirmala UI" w:hAnsi="Nirmala UI" w:eastAsia="Nirmala UI" w:cs="Nirmala UI"/>
        </w:rPr>
        <w:t>සංස්කෘත ලෝකයේ සිංහාසනය මත රෝමය පිහිටුවීමේදී ප්‍රංශය විසින් ඉටුකරන ලද අනාගතවාක්‍යමය ක්‍රියාව, එක්සත් ජනපදයේ අනාගතවාක්‍යමය ක්‍රියාවට ආදර්ශවත් රූපයක් වේ. බයිබල් අනාගතවාක්‍යයේ ඉරිදා නීතිය ආරම්භ වන්නේ එක්සත් ජනපදයේය; ඉන් අනතුරුව පෘථිවියේ සියලු ජාතීන් එම ආදර්ශය අනුගමනය කරති. අනාගතවාක්‍යමය පේළියෙන් පේළියට, අවසාන දිනවල පාපයේ මිනිසා සමඟ පළමුව හා ප්‍රධාන වශයෙන් වේශ්‍යාකම් කරන, දස රජුන්ගේ ප්‍රමුඛ රජු එක්සත් ජනපදය බව හඳුනා දෙයි. දෙවන සහ තෙවන පදවල පළමු ධනවත් රජු වූ ක්සර්ක්සීස් සහ අවසාන රජු වූ මහත් ඇලෙක්සැන්ඩර් අතර කිසිදු රජෙකු නිරූපණය කර නොතිබුණද, ඉතිහාසය රජවරු දසදෙනෙකු හඳුනා දෙයි. දසය යන සංඛ්‍යාව පරීක්ෂාවක් නියෝජනය කරයි; එමෙන්ම එය සන්ධානයක් ද නියෝජනය කරයි.</w:t>
      </w:r>
    </w:p>
    <w:p>
      <w:pPr>
        <w:pStyle w:val="ArticleBody"/>
        <w:jc w:val="left"/>
      </w:pPr>
      <w:r>
        <w:rPr>
          <w:rFonts w:ascii="Nirmala UI" w:hAnsi="Nirmala UI" w:eastAsia="Nirmala UI" w:cs="Nirmala UI"/>
        </w:rPr>
        <w:t>ලෝකය මුහුණ දී සිටින පරීක්ෂණය නම්, මෘගයාගේ රූපය ලෙස නිරූපිත, ලෝකව්‍යාප්ත පද්ධතියක් පිහිටුවීමයි. එම පරීක්ෂණය ඉක්මනින් පැමිණෙන ඉරිදා නීතිය සමඟ එක්සත් ජනපදයේ ආරම්භ වන අතර, භූගෝලය පුරා ඇති සෑම ජාතියක්ම එම ආදර්ශය අනුගමනය කරන විට එය අවසන් වේ. යේසුස් වහන්සේ සෑම විටම යම් දෙයක අවසානය එහි ආරම්භය මඟින් නිරූපණය කරන බැවින්, දෙවන සහ තෙවන පදවල ධනවත් රජු සහ අලෙක්සැන්ඩර් අතර කිසිදු රජුන් සඳහන් කර නොතිබුණ ද, ඉතිහාසය පරීක්ෂාකාරී ක්‍රියාවලියක් හඳුනා දෙයි; එය ආරම්භ වන්නේ, දූෂිත දේශපාලන පද්ධතියකට සහභාගී වී ධනය උපයාගත් නිසා නොව, තම ව්‍යාපාරික උත්සාහයන් හේතුවෙන් ධනවත් වූ අතිශයින්ම ධනවත් ජනාධිපතිවරයාගෙන්ය.</w:t>
      </w:r>
    </w:p>
    <w:p>
      <w:pPr>
        <w:pStyle w:val="ArticleBody"/>
        <w:jc w:val="left"/>
      </w:pPr>
      <w:r>
        <w:rPr>
          <w:rFonts w:ascii="Nirmala UI" w:hAnsi="Nirmala UI" w:eastAsia="Nirmala UI" w:cs="Nirmala UI"/>
        </w:rPr>
        <w:t>“ඇමරිකා” යන නාමය “අමෙරිගෝ” යන නාමයේ ලතින්කෘත ආකාරයෙන් ව්‍යුත්පන්න වී ඇත; එය පසුකාලීන 15වන සහ ආරම්භක 16වන සියවස්වල නව ලෝකයට ගමන් කිහිපයක් කළ ගවේෂකයෙකුත් නාවිකයෙකුත් වූ ඉතාලි ගවේෂක අමෙරිගෝ වෙස්පුච්චිගේ නාමයෙන් පැමිණෙයි. සමස්ත වශයෙන් බලන කල, වෙස්පුච්චිගේ ගවේෂණයන් හැකි වූයේ නව ලෝකය ගවේෂණය කිරීම තුළ ලාභය, ව්‍යාප්තිය, හා ගෞරවය සඳහා විභව අවස්ථා දුටු අනුග්‍රාහකයන් සහ අනුපෝෂකයන් විසින් සපයන ලද මූල්‍ය අනුබලය හා ප්‍රාග්ධන ආයෝජන මගිනි. “ඇමරිකා” යන නාමය ලාභ උපදවීමේ උත්සාහයේ සංකේතයකි.</w:t>
      </w:r>
    </w:p>
    <w:p>
      <w:pPr>
        <w:pStyle w:val="ArticleBody"/>
        <w:jc w:val="left"/>
      </w:pPr>
      <w:r>
        <w:rPr>
          <w:rFonts w:ascii="Nirmala UI" w:hAnsi="Nirmala UI" w:eastAsia="Nirmala UI" w:cs="Nirmala UI"/>
        </w:rPr>
        <w:t>යේසුස් සැමවිටම යම් දෙයක අවසානය එහි ආරම්භය සමඟ දර්ශනය කරයි; එසේම, මේදෝ-පර්සියාගේ අං දෙකක් ඇති රාජධානියෙන් අලෙක්සැන්ඩර් මහා විසින් නියෝජනය කරනු ලබන එක් ලෝක ආණ්ඩුව දක්වා සම්බන්ධ කරන පාලම නියෝජනය කරන රාජවරු දස දෙනාගේ ආරම්භය, ධනවත් රජු සමඟ ආරම්භ වෙයි. ඔහු ප්‍රංශය හා ආහබ් විසින් පූර්වදර්ශනය කරන ලද රාජධානියේ ජනාධිපති වන අතර, සමස්ත ලෝකයම එක්සත් ජනපදයේ බලය සමඟ සම්බන්ධ වූ ආර්ථිකතාවට මුහුණ දෙන විට, මිලදී ගැනීමත් විකිණීමත් කළ හැකි වීමට තමන් කැමති නම්, මුළු ලෝකයම කතෝලික සභාවට නමස්කාර කිරීමට එය බල කරන බැවින්, ඔහු අලෙක්සැන්ඩර් මහා විසින් නියෝජනය කරනු ලබන හිසද බවට පත්වනු ඇත.</w:t>
      </w:r>
    </w:p>
    <w:p>
      <w:pPr>
        <w:pStyle w:val="ArticleBody"/>
        <w:jc w:val="left"/>
      </w:pPr>
      <w:r>
        <w:rPr>
          <w:rFonts w:ascii="Nirmala UI" w:hAnsi="Nirmala UI" w:eastAsia="Nirmala UI" w:cs="Nirmala UI"/>
        </w:rPr>
        <w:t>එළිදරව් පොතේ දහහත් වන අධ්‍යායයේ සඳහන් වන සත්වැනි රාජ්‍යය වන්නේ එම රජවරුන් දසදෙනාය; සහ එම රජවරුන් දසදෙනාගේ අනාවැකිමය ලක්ෂණයන්ගෙන් එකක් වන්නේ, ඔවුන් “කෙටි කලක්” පමණක් පවතින බවත්, එයට පසු ඔවුන් තම සත්වැනි රාජ්‍යය “පැයක්” පමණක් එක්ව සිටින බබිලෝනියේ වේශ්‍යාට දීමට එකඟ වන බවත් ය. ඔවුන් එම එකඟතාව පිළිගන්නා අනාවැකිමය හේතුව වන්නේ, ඔවුන් බබිලෝනියේ වයින් මඟින් මත් වී ඇති බැවිනි. ඉතිහාසමය වශයෙන්, අලෙක්සැන්ඩර් මහ රජතුමාද කෙටි කලක් පමණක් පාලනය කළේය; මක්නිසාද, ඔහුගේ රාජ්‍යය ස්ථාපිත වූ වේගයෙන්ම ඔහුගේ ජීවිතය අවසන් වූ අතර, ඔහු පානය කරමින් තමා මරණයට පත්වූ බැවින්, එමඟින් එක්සත් ජාතීන්ගේ රජවරුන් දසදෙනාගේ කෙටි කාලය හා මත්භාවය සංකේතවත් කරයි. අලෙක්සැන්ඩර් මහ රජතුමා නැගී සිටි විගසම ඔහු බිඳ දැමුණේය, සහ ඔහුගේ රාජ්‍යය සුළං හතරට දෙන ලදී; එමඟින් ඔහුගේ පෙර රාජ්‍යය යළි ස්ථාපිත කිරීමට අනුගමනය වූ අරගලය හඳුනාගැනේ.</w:t>
      </w:r>
    </w:p>
    <w:p>
      <w:pPr>
        <w:pStyle w:val="ArticleScripture"/>
        <w:jc w:val="left"/>
      </w:pPr>
      <w:r>
        <w:rPr>
          <w:rFonts w:ascii="Nirmala UI" w:hAnsi="Nirmala UI" w:eastAsia="Nirmala UI" w:cs="Nirmala UI"/>
        </w:rPr>
        <w:t>මීදියානු දාරියුස්ගේ පළමු අවුරුද්දේද මම, එනම් මමම, ඔහුට ස්ථිර කර දීමටත් ශක්තිමත් කර දීමටත් නැගී සිටියෙමි. දැන් මම ඔබට සත්‍යය පෙන්වන්නෙමි. බලව, පර්සියාවේ තවත් රජවරුන් තුන්දෙනෙක් නැගී සිටින්නෝය; හතරවෙනියා ඔවුන් සියල්ලන්ට වඩා බොහෝ ධනවත් වන්නේය. ඔහු තම ධනයෙන් ලැබූ බලයෙන් යුක්තව ග්‍රීක රාජ්‍යයට විරුද්ධව සියල්ලන් උසිගන්වන්නේය. ඉන්පසු බලවත් රජෙක් නැගී සිට, මහත් ආධිපත්‍යයකින් පාලනය කර, තම කැමැත්ත අනුව ක්‍රියා කරන්නේය. එහෙත් ඔහු නැගී සිටින කල ඔහුගේ රාජ්‍යය බිඳ වැටී, අහසේ සතර සුළං දෙසට බෙදී යන්නේය; එය ඔහුගේ වංශයට නොවන්නේය, ඔහු පාලනය කළ ආධිපත්‍යයට අනුවද නොවන්නේය. මක්නිසාද ඔහුගේ රාජ්‍යය උදුරා දමා, ඒ අය හැර අනෙක් අය සඳහා දෙනු ලබන්නේය. දානියෙල් 11:1–4.</w:t>
      </w:r>
    </w:p>
    <w:p>
      <w:pPr>
        <w:pStyle w:val="ArticleBody"/>
        <w:jc w:val="left"/>
      </w:pPr>
      <w:r>
        <w:rPr>
          <w:rFonts w:ascii="Nirmala UI" w:hAnsi="Nirmala UI" w:eastAsia="Nirmala UI" w:cs="Nirmala UI"/>
        </w:rPr>
        <w:t>අලෙක්සැන්ඩර්ගේ රාජ්‍යය එකට එකතු වූ වේගයෙන්ම විසිර ගියේය, මන්ද එය අනාගතවාක්‍යය ඉතා වේගයෙන් සිදුවන බවට හඳුන්වා දෙන අන්තිම දවස් නියෝජනය කරන බැවිනි.</w:t>
      </w:r>
    </w:p>
    <w:p>
      <w:pPr>
        <w:pStyle w:val="ArticleScripture"/>
        <w:jc w:val="left"/>
      </w:pPr>
      <w:r>
        <w:rPr>
          <w:rFonts w:ascii="Nirmala UI" w:hAnsi="Nirmala UI" w:eastAsia="Nirmala UI" w:cs="Nirmala UI"/>
        </w:rPr>
        <w:t>“අපරාධයේ ක්‍රියාකාරී බලවේග තම බලයන් එකට එක්කරමින්, ඒවා සංග්‍රහ කරමින් සිටිති. ඔවුන් අන්තිම මහත් අර්බුදය සඳහා ශක්තිමත් වෙමින් සිටිති. අපගේ ලෝකයේ මහත් වෙනස්කම් ඉක්මනින් සිදුවීමට නියමිතය; අවසාන චලනයන් ද වේගවත් වනු ඇත.” Testimonies, volume 9, 11.</w:t>
      </w:r>
    </w:p>
    <w:p>
      <w:pPr>
        <w:pStyle w:val="ArticleBody"/>
        <w:jc w:val="left"/>
      </w:pPr>
      <w:r>
        <w:rPr>
          <w:rFonts w:ascii="Nirmala UI" w:hAnsi="Nirmala UI" w:eastAsia="Nirmala UI" w:cs="Nirmala UI"/>
        </w:rPr>
        <w:t>ඉස්ලාමයේ තුන්වන ශෝකය ස්ථාපිත වන්නේ පළමු හා දෙවන ශෝකයන්ගේ අනාවැකිමය ලක්ෂණ මතය. පළමු ශෝකයේදී මුහම්මද්ගේ පැමිණීමෙන් ආරම්භ වී, “මාස පහක්” හෙවත් අවුරුදු එක්සිය පනහක් ලෙස හඳුනාගනු ලබන ඊළඟ කාල පරිච්ඡේදය දක්වා දිවෙන කාලයක් තිබුණි; එම කාලයේදී ඉස්ලාමය රෝමයේ හමුදාවන්ට “හානි කරනු” ඇත. එම අවුරුදු එක්සිය පනහක කාල අනාවැකියේ අවසානය, එකම අවස්ථාවේදී, අවුරුදු තුන්සිය අනූ එකක් සහ දින පහළොවක අනාවැකියෙහි ආරම්භයද සලකුණු කරයි; එහිදී දෙවන ශෝකයේ ඉස්ලාමය අනතුරුව රෝමයේ හමුදාවන් “මරා දමනු” ඇත.</w:t>
      </w:r>
    </w:p>
    <w:p>
      <w:pPr>
        <w:pStyle w:val="ArticleBody"/>
        <w:jc w:val="left"/>
      </w:pPr>
      <w:r>
        <w:rPr>
          <w:rFonts w:ascii="Nirmala UI" w:hAnsi="Nirmala UI" w:eastAsia="Nirmala UI" w:cs="Nirmala UI"/>
        </w:rPr>
        <w:t>2001 සැප්තැම්බර් 11 වන දින, පළමු ශෝකයට අයත් මොහම්මද් විසින් නියෝජනය කරනු ලබන කාලපරිච්ඡේදයේ ආගමනය සළකුණු කළේය; එම කාලපරිච්ඡේදය තුළ 2023 ඔක්තෝබර් 7 වන දින ද, ඉස්ලාමය, එක්සත් ජනපදයට නියෝජිත සංකේතයක් වන පුරාණ ශාබ්දික “Glorious Land” තුළ “රෝමයේ සේනාවන්ට” “අනතුරු සිදු කරන” කාලපරිච්ඡේදයේ ආරම්භය සළකුණු කරන දිනක් ලෙස ඇතුළත් වේ. තවද 2023 ඔක්තෝබර් 7 සිට, රෝමයේ සේනාවට එරෙහිව ඉස්ලාමය විසින් සිදු කරන ප්‍රහාර, 2024 පෙබරවාරි 17 වන දින මෙම ලිපිය ලියන අවස්ථාව වන විට, දෙසියට ආසන්න වෙමින් පවතී.</w:t>
      </w:r>
    </w:p>
    <w:p>
      <w:pPr>
        <w:pStyle w:val="ArticleBody"/>
        <w:jc w:val="left"/>
      </w:pPr>
      <w:r>
        <w:rPr>
          <w:rFonts w:ascii="Nirmala UI" w:hAnsi="Nirmala UI" w:eastAsia="Nirmala UI" w:cs="Nirmala UI"/>
        </w:rPr>
        <w:t>ඉක්මනින් පැමිණෙන ඉරිදා නීතියේදී, ඇමරිකා එක්සත් ජනපදය බයිබල් අනාවැකියේ හයවන රාජ්‍යය ලෙස “මරා දමනු ලැබේ”; මෙය, ඔවුන්ගේ තුන්වන මහත් ජිහාද් යුද්ධයේ තීව්‍රතාව වැඩිවන අතර, පෙර රෝම හමුදාවන් මරා දැමූ ඉස්ලාමීය ප්‍රහාරවල අවුරුදු තුන්සිය අනූ එකක් සහ දින පහළොව සමඟ සමාන්තර වේ. මිකායෙල් නැඟී සිටින විට, මනුෂ්‍ය අනුග්‍රහ කාලය අවසන් වන අතර, අවසාන වසංගත සත අතරතුර සුළං හතර සම්පූර්ණයෙන් මුදා හරිනු ලැබේ.</w:t>
      </w:r>
    </w:p>
    <w:p>
      <w:pPr>
        <w:pStyle w:val="ArticleScripture"/>
        <w:jc w:val="left"/>
      </w:pPr>
      <w:r>
        <w:rPr>
          <w:rFonts w:ascii="Nirmala UI" w:hAnsi="Nirmala UI" w:eastAsia="Nirmala UI" w:cs="Nirmala UI"/>
        </w:rPr>
        <w:t>“ජාතීන්ගේ කෝපය, දෙවියන්වහන්සේගේ උදහස, සහ මළවුන් විනිශ්චය කිරීමට තිබෙන කාලය එකිනෙකට පසුව එන, වෙන්වූත් පැහැදිලිව වෙනස් වූත් දේවල් බවත්, තවද මීකායෙල් නැගිට නොසිටිය බවත්, කිසි කලෙක නොවූ ආකාරයේ පීඩාකාලය තවමත් ආරම්භ වී නොමැති බවත් මම දුටුවෙමි. ජාතීහු දැන් කෝපයට පත්වෙමින් සිටිති; එහෙත් අපගේ මහෝත්තම පූජකයා ශුද්ධස්ථානයෙහි තමන්ගේ කාර්යය අවසන් කළ විට, උන්වහන්සේ නැගිට, පළිගැනීමේ වස්ත්‍ර පැළඳ, එවිට අන්තිම වසංගත සත වගුරනු ලැබේ.”</w:t>
      </w:r>
    </w:p>
    <w:p>
      <w:pPr>
        <w:pStyle w:val="ArticleScripture"/>
        <w:jc w:val="left"/>
      </w:pPr>
      <w:r>
        <w:rPr>
          <w:rFonts w:ascii="Nirmala UI" w:hAnsi="Nirmala UI" w:eastAsia="Nirmala UI" w:cs="Nirmala UI"/>
        </w:rPr>
        <w:t>“ශුද්ධස්ථානයෙහි යේසුස්වහන්සේගේ කාර්යය නිම වන තුරු, දූතයන් සතරදෙනා පෘථිවියේ සුළං සතර රඳවා තබන බව මම දුටුවෙමි; ඉන්පසු අන්තිම පීඩා සත පැමිණෙන්නේය.” Early Writings, 36.</w:t>
      </w:r>
    </w:p>
    <w:p>
      <w:pPr>
        <w:pStyle w:val="ArticleBody"/>
        <w:jc w:val="left"/>
      </w:pPr>
      <w:r>
        <w:rPr>
          <w:rFonts w:ascii="Nirmala UI" w:hAnsi="Nirmala UI" w:eastAsia="Nirmala UI" w:cs="Nirmala UI"/>
        </w:rPr>
        <w:t>සොහොයුරිය වයිට් විසින් “සුළඟන් හතර” යනු “කෝපයෙන් උද්දීපිතව නිදහස් වී යාමටත්, තමන් ගමන් කරන මගෙහි මරණයත් විනාශයත් ගෙන ඒමටත් උත්සාහ කරන අශ්වයෙකු” ලෙස නිරූපිත කර ඇත; කාරුණික අවස්ථාව අවසන් වන විට ඒවා සම්පූර්ණයෙන්ම මුදා හරිනු ලැබේ. දෙවන අයෝමය තුළ ඒවා “සුළඟන් හතර” ලෙස නොව, “දූතයන් හතර” ලෙස මුදා හරින ලද දේවල් වශයෙන් නිරූපිත කරන ලදී.</w:t>
      </w:r>
    </w:p>
    <w:p>
      <w:pPr>
        <w:pStyle w:val="ArticleScripture"/>
        <w:jc w:val="left"/>
      </w:pPr>
      <w:r>
        <w:rPr>
          <w:rFonts w:ascii="Nirmala UI" w:hAnsi="Nirmala UI" w:eastAsia="Nirmala UI" w:cs="Nirmala UI"/>
        </w:rPr>
        <w:t>හොරණෑව ඇති හයවන දූතයාට මෙසේ කියනු ලැබුවේය: මහත් එව්ප්‍රාතෙස් ගංගාවේ බැඳ තබා ඇති දූතයන් සතරදෙනා නිදහස් කරනු ලැබෙන්න. එවිට මිනිසුන්ගෙන් තුන්වැනි කොටස මරන පිණිස පැයකටත්, දවසකටත්, මාසයකටත්, අවුරුද්දකටත් සූදානම් කර තබන ලද ඒ දූතයන් සතරදෙනා නිදහස් කරනු ලැබූහ. එළිදරව් 9:14, 15.</w:t>
      </w:r>
    </w:p>
    <w:p>
      <w:pPr>
        <w:pStyle w:val="ArticleBody"/>
        <w:jc w:val="left"/>
      </w:pPr>
      <w:r>
        <w:rPr>
          <w:rFonts w:ascii="Nirmala UI" w:hAnsi="Nirmala UI" w:eastAsia="Nirmala UI" w:cs="Nirmala UI"/>
        </w:rPr>
        <w:t>“සතර සුළං” හෝ “සතර දූතයෝ” යන දෙකම, එම සංකේතය භාවිත වන සන්දර්භය අනුව, ඉස්ලාමය සංකේතවත් කරන ලකුණු වෙති. මහා ඇලෙක්සැන්ඩර් නැඟී සිටි විට, ඔහුගේ රාජ්‍යය—එනම් හත්වන රාජ්‍යය වන, නාගයා, මෘගයා සහ ව්‍යාජ අනාගතවක්තෘ යන ත්‍රිත්ව රාජ්‍යයෙන් තුන්වන කොටසක් වන රාජ්‍යය—සම්බන්ධයෙන්, “ඔහු නැඟී සිටින කල, ඔහුගේ රාජ්‍යය බිඳ දමා, අහසේ සතර සුළං දෙසට බෙදා දමනු ලබන්නේය” යයි කියනු ලැබේ. මනුෂ්‍ය පරීක්ෂණ කාලය අවසන් වන විට, සතර සුළං හෝ සතර දූතයෝ මුදා හරිනු ලබති, එවිට ඔව්හු ඔහුගේ රාජ්‍යය බිඳ දමති; මන්ද ඔහුගේ රාජ්‍යය “බිඳ දමනු ලබන්නේය.” එවිට එම රජවරු දසදෙනාත්, ඔවුන්ගේ හවුල්කරුවන් වන ගෝලීය වෙළෙන්දෝත්, දුර සිටගෙන විලාප දෙමින් හැඬුවෝ වෙති.</w:t>
      </w:r>
    </w:p>
    <w:p>
      <w:pPr>
        <w:pStyle w:val="ArticleScripture"/>
        <w:jc w:val="left"/>
      </w:pPr>
      <w:r>
        <w:rPr>
          <w:rFonts w:ascii="Nirmala UI" w:hAnsi="Nirmala UI" w:eastAsia="Nirmala UI" w:cs="Nirmala UI"/>
        </w:rPr>
        <w:t>මක්නිසාද, බලව, රජවරු එක්රැස් වූහ; ඔව්හු එක්කම ගමන් කළෝය. ඔව්හු එය දැක, එහෙයින් විස්මයට පත් වූහ; ඔව්හු කලබලයට පත් වී, ඉක්මනින් පලා ගියෝය. එහිදී භය ඔවුන් අල්ලාගත්තේය, දරුවා බිහිකිරීමට වෙහෙසෙන ස්ත්‍රියකගේ වේදනාව මෙන්ම වේදනාවද ඔවුන්ට පැමිණියේය. ඔබ නැගෙනහිර සුළඟකින් තර්ෂීෂ් නෞකාවන් බිඳදමන සේක. ගීතාවලිය 48:4–7.</w:t>
      </w:r>
    </w:p>
    <w:p>
      <w:pPr>
        <w:pStyle w:val="ArticleBody"/>
        <w:jc w:val="left"/>
      </w:pPr>
      <w:r>
        <w:rPr>
          <w:rFonts w:ascii="Nirmala UI" w:hAnsi="Nirmala UI" w:eastAsia="Nirmala UI" w:cs="Nirmala UI"/>
        </w:rPr>
        <w:t>දස රජවරුන්ගේ ආර්ථික ව්‍යුහය ඉස්ලාමයේ “නැගෙනහිර සුළඟ” විසින් බිඳ දමනු ලබයි.</w:t>
      </w:r>
    </w:p>
    <w:p>
      <w:pPr>
        <w:pStyle w:val="ArticleScripture"/>
        <w:jc w:val="left"/>
      </w:pPr>
      <w:r>
        <w:rPr>
          <w:rFonts w:ascii="Nirmala UI" w:hAnsi="Nirmala UI" w:eastAsia="Nirmala UI" w:cs="Nirmala UI"/>
        </w:rPr>
        <w:t>නුඹගේ ඔරුපදින්නෝ නුඹව මහත් ජලයන් අතරට ගෙන ගියෝය; නැගෙනහිර සුළඟ මුහුදවල මැද නුඹව බිඳ දැමුවේය. නුඹගේ සම්පත්ද, නුඹගේ වෙළඳපොළවල්ද, නුඹගේ භාණ්ඩ වෙළඳාමද, නුඹගේ නැවියන්ද, නුඹගේ නාවික මඟපෙන්වන්නන්ද, නුඹගේ නැව් අලුත්වැඩියා කරන්නන්ද, නුඹගේ වෙළඳාමේ යෙදී සිටින්නන්ද, නුඹ තුළ සිටින නුඹගේ සියලු යුද්ධපුරුෂයන්ද, නුඹ මැද සිටින නුඹගේ මුළු සමූහයද, නුඹගේ විනාශයේ දවසේ මුහුදවල මැදට වැටී යනු ඇත. එසකියෙල් 27:26, 27.</w:t>
      </w:r>
    </w:p>
    <w:p>
      <w:pPr>
        <w:pStyle w:val="ArticleBody"/>
        <w:jc w:val="left"/>
      </w:pPr>
      <w:r>
        <w:rPr>
          <w:rFonts w:ascii="Nirmala UI" w:hAnsi="Nirmala UI" w:eastAsia="Nirmala UI" w:cs="Nirmala UI"/>
        </w:rPr>
        <w:t>ඉස්ලාම්ගේ “නැගෙනහිර සුළඟ” යනු “ඔවුන්ගේ විනාශයේ දවසේදී” දස රාජවරුන්ගේ රාජ්‍යය බිඳ දමන දෙයකි; එය මහත් ඇලෙක්සැන්ඩර්ගේ රාජ්‍යය “බිඳ දමනු ලැබ” සතර සුළඟට දෙනු ලැබීමෙන් නිරූපිත වේ. දානියෙල්ගේ එකොළොස්වන පරිච්ඡේදයේ සිදු වී ඇති ඉතිහාසයේ විශාල කොටසක්, එකොළොස්වන පරිච්ඡේදය එහි අවසාන සම්පූර්ණත්වයට ළඟා වන විට නැවත සිදු වනු ඇත. එම ඉතිහාසයන් නිවැරදිව කොතැනින් වෙන් කළ යුතුද යන්න නිරූපණය කිරීම, අනාවැකි ශිෂ්‍යයන් වීමට කැඳවනු ලැබූවන්ගේ අනාවැකිමය කාර්යයයි. දානියෙල් එකොළොස්වන පරිච්ඡේදයේ අවසාන පද හය, මිකායෙල් නැඟී සිටින විට, මනුෂ්‍ය වරප්‍රසාද කාලය අවසන් වන අවස්ථාවේදී නිමාවට පත්වේ. මහත් ඇලෙක්සැන්ඩර්ගේ රාජ්‍යය සතර සුළඟට බෙදී යන විට, එය වරප්‍රසාද කාලයේ අවසානය නිරූපණය කරයි; තවද පස්වන පදයෙන් ඉදිරියට එන අනාවැකිමය ඉතිහාසය නව අනාවැකිමය රේඛාවක් ලෙස සැලකිය යුතු බව හඳුන්වා දෙයි.</w:t>
      </w:r>
    </w:p>
    <w:p>
      <w:pPr>
        <w:pStyle w:val="ArticleBody"/>
        <w:jc w:val="left"/>
      </w:pPr>
      <w:r>
        <w:rPr>
          <w:rFonts w:ascii="Nirmala UI" w:hAnsi="Nirmala UI" w:eastAsia="Nirmala UI" w:cs="Nirmala UI"/>
        </w:rPr>
        <w:t>පස්වන පදයෙන් දහසයවන පදය දක්වා 538 වසරේ සිට ඉක්මනින් පැමිණෙන ඉරිදා නීතිය දක්වා ඇති ඉතිහාසය හඳුනා දක්වයි. පස්වන පදයෙන් නවවන පදය දක්වා, ක්‍රි.ව. 538 වසරේ ආරම්භ වී 1798 වසරේ අවසාන කාලයේදී නිමාවට පත්වූ පාප් රාජ්‍ය පාලනයේ අවුරුදු එක්දහස් දෙසිය හැටක ඉතිහාසය නියෝජනය කරයි. දසවන පදය, අවසාන කාලයේදී 1989 දී පාප් පදවිය සෝවියට් සංගමය අතුගා දමාගත් විට සිදු වූ, හතළිස්වන පදයට ආදර්ශ වන ඉතිහාසය හඳුනා දක්වයි. එකොළොස්වන සහ දොළොස්වන පද, පුටින් සහ රුසියාව ජයගන්නට යන යුක්රේනයේ වර්තමාන ප්‍රතිනිධි යුද්ධය හඳුනා දක්වයි; එහෙත් පුටින්ගේ ජයග්‍රහණයෙන් පසු ඇතිවන ප්‍රතිඵලය “නිනවේගේ සටනට” සහ “කොස්රෝස්ගේ වැටීමට” සමාන්තර වනු ඇත. එය පළමු විපත්තියේ ඉතිහාසයේ ඉස්ලාමය මුදාහැරිය “අගාධ රන්දයේ දොර විවෘත කළ යතුර” වූයේ ය.</w:t>
      </w:r>
    </w:p>
    <w:p>
      <w:pPr>
        <w:pStyle w:val="ArticleBody"/>
        <w:jc w:val="left"/>
      </w:pPr>
      <w:r>
        <w:rPr>
          <w:rFonts w:ascii="Nirmala UI" w:hAnsi="Nirmala UI" w:eastAsia="Nirmala UI" w:cs="Nirmala UI"/>
        </w:rPr>
        <w:t>පුටින්ගේ කෙටි කාලීන ජයග්‍රහණයේ පසුකාලයේදී, දහතුනෙන් පහළොව දක්වා ඇති පදවල අනුව, එක්සත් ජනපදය ප්‍රතිනිධි යුද්ධය ජයගනු ඇත; එය දෙවන ලෝක යුද්ධය සිට නිරතව තිබූ එම ප්‍රතිනිධි යුද්ධයේ අවසානයයි. මෙම කොටස යුද්ධ තුනක් හඳුනාදක්වයි. පළමු යුද්ධය 1989 දී අවසන් වූයේ දහ සහ හතළිහ පදවල ඉටුවීමක් ලෙසය. දෙවන යුද්ධය, එනම් යුක්රේනයේ වර්තමාන යුද්ධය, එකොළොස් සහ දොළොස් පද නියෝජනය කරයි. තෙවන ප්‍රතිනිධි යුද්ධය, එනම් එක්සත් ජනපදයේ අවසාන ජයග්‍රහණය නියෝජනය කරන යුද්ධය, දහතුනෙන් පහළොව දක්වා පදවලින් නිරූපණය කර ඇත.</w:t>
      </w:r>
    </w:p>
    <w:p>
      <w:pPr>
        <w:pStyle w:val="ArticleBody"/>
        <w:jc w:val="left"/>
      </w:pPr>
      <w:r>
        <w:rPr>
          <w:rFonts w:ascii="Nirmala UI" w:hAnsi="Nirmala UI" w:eastAsia="Nirmala UI" w:cs="Nirmala UI"/>
        </w:rPr>
        <w:t>පස්වන පදය සිට පහළොස්වන පදය දක්වා නිරූපණය කර ඇති මෙම කාල පරිච්ඡේද හතර සම්බන්ධයෙන් හඳුනාගත යුත්තේ, වර්තමාන යුක්රේනයේ යුද්ධය නිරූපණය කරන අවසාන කාල පරිච්ඡේද දෙකත්, ඉන් අනಂತರ එක්සත් ජනපදයේ ප්‍රතිප්‍රහාරයත්, මුද්‍රා තැබීමේ කාලයේ සිදුවන බවයි. දහසයවන පදය එක්සත් ජනපදයේ ඉක්මනින් පැමිණෙන ඉරිදා නීතිය හඳුන්වා දෙයි. පස්වන පදය සිට දහවන පදය දක්වා 538 සිට 1798 දී අවසානයේ කාලය දක්වා වූ ඉතිහාසයත්, ඉන් අනතුරුව 1989 දී අවසානයේ කාලය දක්වා වූ ඉතිහාසයත් නිරූපණය කරයි. එබැවින්, එකොළොස්වන පදය සිට පහළොස්වන පදය දක්වා නිරූපණය කර ඇති අවසාන ප්‍රොක්සි යුද්ධයේ සටන් දෙක, එසකියෙල් 12 වන පරිච්ඡේදය සෑම දර්ශනයකම ප්‍රතිඵලය සම්පූර්ණ වන බව හඳුන්වා දෙන කාල පරිච්ඡේදය තුළ සම්පූර්ණ වේ.</w:t>
      </w:r>
    </w:p>
    <w:p>
      <w:pPr>
        <w:pStyle w:val="ArticleBody"/>
        <w:jc w:val="left"/>
      </w:pPr>
      <w:r>
        <w:rPr>
          <w:rFonts w:ascii="Nirmala UI" w:hAnsi="Nirmala UI" w:eastAsia="Nirmala UI" w:cs="Nirmala UI"/>
        </w:rPr>
        <w:t>එම දර්ශන එසකියෙල්ට “රෝද තුළ රෝද” ලෙස නිරූපණය කරනු ලැබීය; එය සහෝදරී වයිට් “මානව සිදුවීම්වල සංකීර්ණ අන්තර්ක්‍රියාව” ලෙස හඳුන්වා දෙයි. යුක්රේනයේ යුද්ධයේ ඉතිහාසය, පූටින්ගේ ජයග්‍රහණය, ඉන්පසු ඔහුගේ විනාශය, එයින් අනතුරුව එක්සත් ජනපදයේ ජයග්‍රහණය යන කරුණු, දෙවියන්වහන්සේගේ වචනයෙහි පේළිය මත පේළිය ලෙස හෙළි කරන ලද වඩාත් සංකීර්ණ හෙළිදරව්වලින් එකකි.</w:t>
      </w:r>
    </w:p>
    <w:p>
      <w:pPr>
        <w:pStyle w:val="ArticleBody"/>
        <w:jc w:val="left"/>
      </w:pPr>
      <w:r>
        <w:rPr>
          <w:rFonts w:ascii="Nirmala UI" w:hAnsi="Nirmala UI" w:eastAsia="Nirmala UI" w:cs="Nirmala UI"/>
        </w:rPr>
        <w:t>එසකියෙල්ගේ “රෝද තුළ රෝද” පිළිබඳ අදහස් දක්වමින්, සහෝදරි වයිට් පවසන්නේ එසකියෙල් පළමුව එම රෝද දුටු විට එය අවුල් සහගත බවක් සේ පෙනුණද, අවසානයේ එසකියෙල් එම රෝදවල පරිපූර්ණ පිළිවෙළ හඳුනාගත් බවයි; ඒවා නම් “මනුෂ්‍ය සිදුවීම්වල සංකීර්ණ අන්තර්ක්‍රියාව” වේ. එකොළොස්වන පදයෙන් පහළොස්වන පදය දක්වා නිරූපිත ඉතිහාසය නිවැරදිව වෙන්කර තේරුම් ගැනීම සඳහා, කැතොලික සභාව සහ නාසි ජර්මනිය අතර සම්බන්ධතාවය අවබෝධ කරගත යුතුය, මන්ද යුක්රේනයේ නාසි නායකයන් එම සම්බන්ධතාවයේ ප්‍රතිනිධි චරිත වන බැවිනි.</w:t>
      </w:r>
    </w:p>
    <w:p>
      <w:pPr>
        <w:pStyle w:val="ArticleBody"/>
        <w:jc w:val="left"/>
      </w:pPr>
      <w:r>
        <w:rPr>
          <w:rFonts w:ascii="Nirmala UI" w:hAnsi="Nirmala UI" w:eastAsia="Nirmala UI" w:cs="Nirmala UI"/>
        </w:rPr>
        <w:t>1918 දී පෘතුගාලයේ ෆාතිමාහි සිදු වූ යැයි කියනු ලබන කන්‍යා මරියාගේ දර්ශනයේ භූමිකාවද, එම ඉතිහාසයේ දරුවන් තිදෙනාට යැයි කියනු ලබන කන්‍යා මරියා විසින් ඉතිරි කරනු ලැබූ රහස් තුනද ඇතුළුව, අවබෝධ කර ගැනීමත් අවශ්‍ය වේ. කතෝලික සභාව හා නාස්තික රුසියාව අතර අරගලයක්ද, දෙවන ලෝක යුද්ධයද විස්තර කරන එම පණිවිඩ තුනේ මූලික පූර්වධාරණාව, යුක්රේනයේ යුද්ධය තුළ නිරූපණය වන ෆාතිමා පණිවිඩයේ කොටසකි.</w:t>
      </w:r>
    </w:p>
    <w:p>
      <w:pPr>
        <w:pStyle w:val="ArticleBody"/>
        <w:jc w:val="left"/>
      </w:pPr>
      <w:r>
        <w:rPr>
          <w:rFonts w:ascii="Nirmala UI" w:hAnsi="Nirmala UI" w:eastAsia="Nirmala UI" w:cs="Nirmala UI"/>
        </w:rPr>
        <w:t>ප්‍රංශ විප්ලවයත්, කතෝලික සභාව සමඟ ඇති එහි අනාවැකිමය සම්බන්ධතාවයත්, අවසානයේ පුටින්ව නියෝජනය කරන නපෝලියන් බොනපාර්ට්ත්, යුක්රේනයේ යුද්ධයේ නිරූපිත වන “රෝද” අතරින් එකක්ද වේ. ප්‍රංශ විප්ලවය එක්සත් ජනපදය සමඟ ඇති එහි අනාවැකිමය සම්බන්ධතාවයද එම ඉතිහාසයේ නිරූපිතව ඇත; මන්ද, ප්‍රංශය පරාජය වෙමින් තිබූ විට පුටින් නපෝලියන් විසින් නිරූපිත වන්නාක් මෙන්, 1989 සටනෙහි කතෝලිකත්වයේ හමුදාවන්ගේ ප්‍රධානියා වූ හිටපු නළුවා රොනල්ඩ් රේගන්, යුක්රේනය පරාජය වෙමින් තිබියදී හිටපු නළුවා සෙලෙන්ස්කිගේ ප්‍රතිරූපයක් වේ. මෙම වචනවල අන්තර්ඡේදනය වී සම්බන්ධ වන රෝදයන් තුළ, සෙලෙන්ස්කි ප්‍රවර්ධනය කරමින් සිටින හා ප්‍රවර්ධනය කර ඇති එක්සත් ජනපදයේ ප්‍රජාතන්ත්‍රවාදී දේශපාලනඥයන් සඳහා අවසාන පහර, පුටින් ජය ලබන විට ඔහු විසින් අනාවරණය කරනු ලැබේ.</w:t>
      </w:r>
    </w:p>
    <w:p>
      <w:pPr>
        <w:pStyle w:val="ArticleBody"/>
        <w:jc w:val="left"/>
      </w:pPr>
      <w:r>
        <w:rPr>
          <w:rFonts w:ascii="Nirmala UI" w:hAnsi="Nirmala UI" w:eastAsia="Nirmala UI" w:cs="Nirmala UI"/>
        </w:rPr>
        <w:t>අපි මෙම අධ්‍යයනය ඊළඟ ලිපියේදීද ಮುಂದುವರන්නෙමු.</w:t>
      </w:r>
    </w:p>
    <w:p>
      <w:pPr>
        <w:pStyle w:val="ArticleScripture"/>
        <w:jc w:val="left"/>
      </w:pPr>
      <w:r>
        <w:rPr>
          <w:rFonts w:ascii="Nirmala UI" w:hAnsi="Nirmala UI" w:eastAsia="Nirmala UI" w:cs="Nirmala UI"/>
        </w:rPr>
        <w:t>කේබාර් ගඟේ ඉවුර මත එසෙක්යෙල් “උතුරෙන් එන්නාක් මෙන් පෙනුණු සුළි කුණාටුවක්, ‘විශාල වලාකුළක්ද, තමා තුළම වැළලී යන ගින්නක්ද, එය වටා ආලෝකමත් ප්‍රභාවක්ද, එහි මධ්‍යයෙන් ඇම්බර් පැහැය මෙන් වූ දෙයක්ද’” දුටුවේය. එකිනෙක කඩාවැටී ඇතුළත බැඳුණු රෝද ගණනාවක් ජීවමාන සත්වයන් හතරදෙනෙකු විසින් චලනය කරනු ලැබීය. මේ සියල්ලට ඉහළින් “සිංහාසනයක සමාන රූපයක්, නීලමාණික්‍ය ගලක පෙනුම මෙන් වූයේය; එම සිංහාසනයේ සමාන රූපය මත, එයට ඉහළින් මනුෂ්‍යයෙකුගේ පෙනුම මෙන් වූ සමාන රූපයක්” තිබුණේය. “කෙරුබිම්වරුන් තුළ ඔවුන්ගේ පියාපත් යට මනුෂ්‍යයෙකුගේ අතක ආකාරය පෙනුණේය.” එසෙක්යෙල් 1:4, 26; 10:8. එම රෝද සංවිධානයෙන් එතරම් සංකීර්ණ වූ බැවින්, මුල් බැල්මට ඒවා අවිධිමත් ව්‍යාකූලතාවක තිබෙන්නාක් මෙන් පෙනුණි; නමුත් ඒවා සම්පූර්ණ සමාගමේ චලනය විය. කෙරුබිම්වරුන්ගේ පියාපත් යට තිබූ අත විසින් තබාගෙන මඟපෙන්වනු ලබන ස්වර්ගීය භූතයන්, මේ රෝද ගමන් කරවමින් සිටියහ; ඒවාට ඉහළින්, නීලමාණික්‍යමය සිංහාසනය මත, අනන්‍ය සදාතනිකයා සිටියේය; සහ සිංහාසනය වටා දිව්‍ය කරුණාවේ සංකේතය වූ ඉන්ද්‍රධනුස්සය තිබුණේය.</w:t>
      </w:r>
    </w:p>
    <w:p>
      <w:pPr>
        <w:pStyle w:val="ArticleScripture"/>
        <w:jc w:val="left"/>
      </w:pPr>
      <w:r>
        <w:rPr>
          <w:rFonts w:ascii="Nirmala UI" w:hAnsi="Nirmala UI" w:eastAsia="Nirmala UI" w:cs="Nirmala UI"/>
        </w:rPr>
        <w:t>කෙරුබීම්වරුන්ගේ පියාපත් යටතෙහි වූ අතක මාර්ගදර්ශනය යටතේ රෝදවලට සමාන වූ සංකීර්ණ ක්‍රියාකාරකම් පැවති ලෙසින්ම, මනුෂ්‍ය සිදුවීම්වල සංකීර්ණ ගතිවිධානද දේවීය පාලනය යටතේ පවතී. ජාතීන්ගේ විරුද්ධතා හා කලබල මධ්‍යයේ, කෙරුබීම්වරුන්ට ඉහළින් අසුන්ගෙන සිටින්නාවූ තැනැන්වහන්සේ තවදුරටත් භූමියේ කටයුතු මාර්ගදර්ශනය කරනු ලබයි.</w:t>
      </w:r>
    </w:p>
    <w:p>
      <w:pPr>
        <w:pStyle w:val="ArticleScripture"/>
        <w:jc w:val="left"/>
      </w:pPr>
      <w:r>
        <w:rPr>
          <w:rFonts w:ascii="Nirmala UI" w:hAnsi="Nirmala UI" w:eastAsia="Nirmala UI" w:cs="Nirmala UI"/>
        </w:rPr>
        <w:t>තමන්ට නියම කරන ලද කාලයත් ස්ථානයත් එකිනෙකා අනුව අල්ලාගෙන සිටි ජාතීන්ගේ ඉතිහාසය—තමන්ම එහි අර්ථය නොදැන සිටියද, අවිඥානක ලෙස එම සත්‍යයට සාක්ෂි දරමින් සිටි ඉතිහාසය—අපට කථා කරයි. අද දින සෑම ජාතියකටත් සෑම පුද්ගලයෙකුටත් දෙවියන්වහන්සේ තම මහත් සැලැස්ම තුළ ස්ථානයක් නියම කර දී ඇත. අද මිනිසුන් හා ජාතීන්, කිසිදා වරද නොකරන්නාගේ අතෙහි ඇති ලම්බක-මාණය මගින් මැන බලනු ලබමින් සිටිති. සියල්ලෝම තමන්ගේම තේරීමෙන් තම ඉරණම තීරණය කරමින් සිටිති; එහෙත් දෙවියන්වහන්සේ තම අරමුණු ඉටු කිරීමට සියල්ල අධිපාලනය කරමින් සිටිති.</w:t>
      </w:r>
    </w:p>
    <w:p>
      <w:pPr>
        <w:pStyle w:val="ArticleScripture"/>
        <w:jc w:val="left"/>
      </w:pPr>
      <w:r>
        <w:rPr>
          <w:rFonts w:ascii="Nirmala UI" w:hAnsi="Nirmala UI" w:eastAsia="Nirmala UI" w:cs="Nirmala UI"/>
        </w:rPr>
        <w:t>අතීතයේ සදාකාලයෙන් අනාගතයේ සදාකාලය දක්වා, අනාවැකි දාමයේ එක සම්බන්ධකයක් අනෙක් සම්බන්ධකය සමඟ එක්කරමින්, මහත් “මම වන්නේ මමය” තමන්ගේ වචනයෙහි සලකුණු කර තැබූ ඉතිහාසය, යුගයන්ගේ ගමන් පෙළෙහි අපි අද සිටින්නේ කොතැනද යන්නත්, ඉදිරියට පැමිණෙන කාලයෙහි අපේක්ෂා කළ හැක්කේ කුමක්ද යන්නත් අපට ප්‍රකාශ කරයි. වර්තමාන කාලය දක්වා සිදුවනු ඇතැයි අනාවැකිය පුරෝකථනය කළ සියල්ල ඉතිහාසයේ පිටු මත සටහන් වී ඇත; එබැවින් තවම පැමිණීමට තිබෙන සියල්ලද ඒ ඒ පිළිවෙළින් ඉටු වන බව අපට නිසැකව විශ්වාස කළ හැකිය. 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හැටහතරවැනි කොටස</dc:title>
  <dc:subject>දානියෙල් 11හි අනාවැකික වැදගත්කම: ඓතිහාසික සහ අනාගත බලපෑම් හෙළිදරව් කිරීම</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