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හැටහයවන කෘතිය</w:t>
      </w:r>
    </w:p>
    <w:p>
      <w:pPr>
        <w:pStyle w:val="ArticleSubtitle"/>
        <w:jc w:val="left"/>
      </w:pPr>
      <w:r>
        <w:rPr>
          <w:rFonts w:ascii="Nirmala UI" w:hAnsi="Nirmala UI" w:eastAsia="Nirmala UI" w:cs="Nirmala UI"/>
        </w:rPr>
        <w:t>අනාගතවಾಣිය විවරණය කිරීම: ප්‍රංශ විප්ලවය, පුටින්ගේ රුසියාව, සහ යුක්‍රේනියානු ගැටුම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1989 වර්ෂයේ අවසාන කාලයේ ප්‍රතිරූපණය, දසවන පදයේ භවිෂ්‍යවාණිමය ඉතිහාසය මඟින් සලකා බැලීමට අප ආරම්භ කරන විට, භූමි මෘගයාගේ අඟ දෙකේම තුන්වන පරම්පරාවේ ඉතිහාසය වෙත නැවත යාම අත්‍යවශ්‍යය. 1913 දී, භූමි මෘගයාගේ රිපබ්ලිකන්වාදයේ අඟය ගෝලීය බැංකු පද්ධතිය සමඟ සම්මුතියේ තම පරම්පරාව ආරම්භ කළේය; 1919 දී, සත්‍ය ප්‍රොටස්ටන්ට්වාදයේ අඟය, පතිත ප්‍රොටස්ටන්ට්වාදයේ ධර්මවේදීන් සමඟද, තම අධ්‍යාපන පද්ධතියේ ප්‍රතීතකරණය ලෝකයට භාර දීමේදී ඇමරිකානු වෛද්‍ය සංගමය සමඟද, සම්මුතියේ තම පරම්පරාව ආරම්භ කළේය. එම අඟ දෙකම ලෝකය සමඟ සම්මුතියට පත් සම්බන්ධතාවයක් ආරම්භ කළ අතර, එම අවස්ථාවෙන් පසු ඔවුන්ගේ අදාළ පණිවිඩවල දිශාව මාරු කරනු ලැබීය.</w:t>
      </w:r>
    </w:p>
    <w:p>
      <w:pPr>
        <w:pStyle w:val="ArticleBody"/>
        <w:jc w:val="left"/>
      </w:pPr>
      <w:r>
        <w:rPr>
          <w:rFonts w:ascii="Nirmala UI" w:hAnsi="Nirmala UI" w:eastAsia="Nirmala UI" w:cs="Nirmala UI"/>
        </w:rPr>
        <w:t>එම ඉතිහාසය තුළ උතුරේ රජු සඳහා වූ ආරම්භක ස්ථානයද, අන්තිම දිනවල දකුණේ රජුද හැරවුම් ලක්ෂ්‍යයකට ළඟා විය. 1917 ඔක්තෝබර් 13 වන දින, පෘතුගාලයේ ෆාතිමාහිදී ෆාතිමාගේ ආශ්චර්යය සිදු විය. එය තරුණ එඬේරු දරුවන් තුන්දෙනෙකු විසින් දුටු මරියානු දර්ශන මාලාවක උච්චස්ථානය විය: ලූසියා දොස් සැන්ටොස් සහ ඇගේ ඥාති සොයුරන් වන ෆ්‍රැන්සිස්කෝ සහ ජසින්තා මාර්ටෝ. දරුවන් විසින් සපයන ලද වාර්තාවන් අනුව, ෆාතිමාගේ අපගේ ස්ත්‍රිය ලෙස හඳුනාගත් කන්‍යාව වූ මරියා 1917 මැයි සිට ඔක්තෝබර් දක්වා සෑම මාසයකම 13 වන දින ඔවුන්ට ප්‍රකාශ වූවාය.</w:t>
      </w:r>
    </w:p>
    <w:p>
      <w:pPr>
        <w:pStyle w:val="ArticleBody"/>
        <w:jc w:val="left"/>
      </w:pPr>
      <w:r>
        <w:rPr>
          <w:rFonts w:ascii="Nirmala UI" w:hAnsi="Nirmala UI" w:eastAsia="Nirmala UI" w:cs="Nirmala UI"/>
        </w:rPr>
        <w:t>1917 ඔක්තෝබර් 13 වන දින සිදුවූ අවසන් දර්ශනයේදී, ෆාතිමා අසල පිහිටි කොවා දා ඉරියාහි, දරුවන් විසින් පුරෝකථනය කරන ලද ආශ්චර්යයක් දකින්නැයි බලාපොරොත්තු වෙමින් දස දහස් ගණනක් ජනතාව රැස්වූහ. සාක්ෂිකරුවන්ගේ ප්‍රකාශ අනුව, සූර්යයා වර්ණ වෙනස් කළාක් මෙන්, භ්‍රමණය වූවාක් මෙන්, හා අහසේ නර්තනය කළාක් මෙන් පෙනුණි. මෙම සිදුවීම පසුව “සූර්යයාගේ ආශ්චර්යය” හෝ “ෆාතිමා ආශ්චර්යය” ලෙස ප්‍රසිද්ධියට පත්විය.</w:t>
      </w:r>
    </w:p>
    <w:p>
      <w:pPr>
        <w:pStyle w:val="ArticleBody"/>
        <w:jc w:val="left"/>
      </w:pPr>
      <w:r>
        <w:rPr>
          <w:rFonts w:ascii="Nirmala UI" w:hAnsi="Nirmala UI" w:eastAsia="Nirmala UI" w:cs="Nirmala UI"/>
        </w:rPr>
        <w:t>ෆාතිමාගේ ආශ්චර්යය කතෝලික ඉතිහාසය සහ භක්තිය තුළ අතිශයින් වැදගත් සිදුවීමක් වන අතර, වසර ගණනාවක් පුරා එය පුළුල් අධ්‍යයනයකට, විවාදයට, සහ ආගමික අර්ථකථනයට භාජනය වී ඇත. ෆාතිමාහි සිදුවීම්, ජනප්‍රිය භක්තිචාර, මරියන් භක්තිය, සහ කතෝලික සභාව තුළ අපොකාලිප්තික තේමාවන්ගේ අර්ථකථනය මත දිගුකාලීන බලපෑමක් ඇති කර ඇත.</w:t>
      </w:r>
    </w:p>
    <w:p>
      <w:pPr>
        <w:pStyle w:val="ArticleBody"/>
        <w:jc w:val="left"/>
      </w:pPr>
      <w:r>
        <w:rPr>
          <w:rFonts w:ascii="Nirmala UI" w:hAnsi="Nirmala UI" w:eastAsia="Nirmala UI" w:cs="Nirmala UI"/>
        </w:rPr>
        <w:t>1917 නොවැම්බර් 7 වන දින රුසියාවේ බෝල්ශෙවික් විප්ලවය සිදු විය. එහිදී ව්ලැඩිමීර් ලෙනින් සහ බෝල්ශෙවික් පක්ෂය විසින් නායකත්වය දරන ලද බෝල්ශෙවික් බලකායන් පෙට්‍රොග්‍රාඩ්හි (වර්තමානයේ සෙන්ට් පීටර්ස්බර්ග්) ප්‍රධාන රාජ්‍ය ගොඩනැගිලි සහ මූලික යටිතල පහසුකම් අල්ලා ගත්තේය. මෙම සිද්ධිය 1917 රුසියානු විප්ලවයේ පරිණතිය සනිටුහන් කළ අතර, එය එම වසරේ මුල් භාගයේදී ආරම්භ වූ පෙබරවාරි විප්ලවයෙන් ආරම්භ වී, සාර් නිකොලස් දෙවනගේ රාජාභිෂේක අත්හැරීම සහ අන්තර්කාලීන ආණ්ඩුවක් පිහිටුවීම වෙත ගෙන ගියේය.</w:t>
      </w:r>
    </w:p>
    <w:p>
      <w:pPr>
        <w:pStyle w:val="ArticleBody"/>
        <w:jc w:val="left"/>
      </w:pPr>
      <w:r>
        <w:rPr>
          <w:rFonts w:ascii="Nirmala UI" w:hAnsi="Nirmala UI" w:eastAsia="Nirmala UI" w:cs="Nirmala UI"/>
        </w:rPr>
        <w:t>විප්ලවය අතරතුර, බොල්ෂෙවික්වරු අන්තර්වාර ආණ්ඩුව සාර්ථකව බලයෙන් පහ කර, රුසියාව මත සෝවියට් පාලනය ස්ථාපිත කළහ. බොල්ෂෙවික්වරු සමාජවාදී රාජ්‍යයක් ස්ථාපිත කළ බව ප්‍රකාශ කර, කර්මාන්ත ජාතිකරණය, භූමි නැවත බෙදාහැරීම, සහ රුසියාව පළමු ලෝක යුද්ධයෙන් ඉවත් කර ගැනීම ඇතුළුව, ඔවුන්ගේ විප්ලවීය වැඩසටහන ක්‍රියාත්මක කිරීමට ආරම්භ කළහ. ඔක්තෝබර් විප්ලවය අවසානයේ සෝවියට් සංගමය නිර්මාණය වීමට මඟ පාදා දී, රුසියාවටත් ලෝකයටත් ගැඹුරු සහ දුරදිග යන ප්‍රතිවිපාක ඇති කළේය; එමගින් විසිවන සියවසේ ඉතිහාසයේ ගමන්මඟ හැඩගස්වන ලදී.</w:t>
      </w:r>
    </w:p>
    <w:p>
      <w:pPr>
        <w:pStyle w:val="ArticleBody"/>
        <w:jc w:val="left"/>
      </w:pPr>
      <w:r>
        <w:rPr>
          <w:rFonts w:ascii="Nirmala UI" w:hAnsi="Nirmala UI" w:eastAsia="Nirmala UI" w:cs="Nirmala UI"/>
        </w:rPr>
        <w:t>යේසුස් අවසානය ආරම්භය සමඟ නිරූපණය කරයි; එබැවින් අන්තිම දවස්වල උතුරේ රජු සහ දකුණේ රජු සම්පූර්ණයෙන් දැකගැනීම සඳහා, ඔවුන්ගේ ආරම්භයන් අවබෝධ කරගැනීම අත්‍යවශ්‍ය වේ. දානියෙල් පොතේ එකොළොස්වන අධ්‍යායයේ හඳුන්වා දෙන වචනාර්ථමය දකුණේ රජු සහ උතුරේ රජු, වචනාර්ථමය මිසර ප්‍රදේශය පාලනය කරන බලය දකුණේ රජු ලෙසත්, බාබිලෝනිය සමඟ සම්බන්ධ වචනාර්ථමය භූගෝලීය ප්‍රදේශය පාලනය කරන බලය උතුරේ රජු ලෙසත් නිර්වචනය කරනු ලැබේ.</w:t>
      </w:r>
    </w:p>
    <w:p>
      <w:pPr>
        <w:pStyle w:val="ArticleBody"/>
        <w:jc w:val="left"/>
      </w:pPr>
      <w:r>
        <w:rPr>
          <w:rFonts w:ascii="Nirmala UI" w:hAnsi="Nirmala UI" w:eastAsia="Nirmala UI" w:cs="Nirmala UI"/>
        </w:rPr>
        <w:t>පුරාණ සත්‍යාර්ථ ඉශ්‍රායෙලය නූතන ආත්මික ඉශ්‍රායෙලයට සංක්‍රමණය වෙමින් තිබූ, කුරුසියේ කාලයේදී, සත්‍යාර්ථ අනාවැකි ආත්මික අනාවැකියට සංක්‍රමණය විය. ක්‍රි.ව. 67 සිට ක්‍රි.ව. 70 දක්වා සත්‍යාර්ථ අවුරුදු තුනහමාරක් පුරා සත්‍යාර්ථ ජාතිභ්‍රෂ්ට රෝමය සත්‍යාර්ථ යෙරුසලම පාගා දැමූ අතර, ආත්මික පාප්වරුන්ගේ රෝමය ආත්මික යෙරුසලම ආත්මික අවුරුදු තුනහමාරක් පුරා පාගා දැමීය.</w:t>
      </w:r>
    </w:p>
    <w:p>
      <w:pPr>
        <w:pStyle w:val="ArticleBody"/>
        <w:jc w:val="left"/>
      </w:pPr>
      <w:r>
        <w:rPr>
          <w:rFonts w:ascii="Nirmala UI" w:hAnsi="Nirmala UI" w:eastAsia="Nirmala UI" w:cs="Nirmala UI"/>
        </w:rPr>
        <w:t>ආත්මික බැබිලෝනය, පොළොවේ රජුන් සමඟ ව්‍යාභිචාරය කරන වේශ්‍යාව ලෙස එළිදරව් පොතේ දහහත්වැනි පරිච්ඡේදයේ හඳුනාගනු ලැබේ. ආත්මික මිසරය, එළිදරව් පොතේ එකළොස්වැනි පරිච්ඡේදයේ, නාස්තික ප්‍රංශය ලෙස හඳුනාගනු ලැබේ. 1798 දී අවසාන කාලයේ තම මාරක ආඝාතය ලැබූ අතර, එවිට 1989 දී අවසාන කාලයේ ආත්මික දකුණේ රජුගේ නවීන ප්‍රකාශනයට ප්‍රතිප්‍රහාර එල්ල කළ ආත්මික උතුරේ රජුගේ නවීන ප්‍රකාශන, දෙකම දානියෙල් 11:40 පදයේ නිරූපිත වේ. එම බලයන් දෙකම, 1917 සිට 1918 දක්වා වූ කාලපරාසයේ, එනම් පොළොවේ මෘගයාගේ අං දෙක සඳහාම සම්මුතියේ පරම්පරාවේ කාලපරාසය වූ ඒම කාලපරාසයේ, තම අවසාන දින ප්‍රකාශනය තුළ තම ආරම්භය ලබයි. අවසානයන් නිවැරදිව අදාළ කිරීමට නම්, එම ආරම්භයන් හඳුනාගත යුතුය. අවසාන දිනවල උතුරේ සහ දකුණේ රජුන්ගේ ආරම්භ දෙකම ප්‍රංශ විප්ලවයෙන් ආරම්භ වේ.</w:t>
      </w:r>
    </w:p>
    <w:p>
      <w:pPr>
        <w:pStyle w:val="ArticleScripture"/>
        <w:jc w:val="left"/>
      </w:pPr>
      <w:r>
        <w:rPr>
          <w:rFonts w:ascii="Nirmala UI" w:hAnsi="Nirmala UI" w:eastAsia="Nirmala UI" w:cs="Nirmala UI"/>
        </w:rPr>
        <w:t>දහසයවන සියවසේදී, ජනතාව ඉදිරියේ විවෘත වූ බයිබලයක් පිළිගන්වමින් තිබූ ප්‍රතිසංස්කරණය, යුරෝපයේ සියලු රටවලට ප්‍රවේශය සෙවීය. සමහර ජාතීන් එය ස්වර්ගයෙන් පැමිණි දූතයෙකු ලෙස ප්‍රීතියෙන් පිළිගත්තේය. වෙනත් දේශවලදී, පේප්පත්වාදය එහි ප්‍රවේශය වැළැක්වීමට විශාල ප්‍රමාණයකින් සාර්ථක විය; එබැවින්, උසස්කරන බලපෑම් සමඟ පැමිණි බයිබල්-දැනුමේ ආලෝකය සම්පූර්ණයෙන්ම වාගේ බැහැර කරනු ලැබීය. එක් රටකදී, එම ආලෝකයට ප්‍රවේශය ලැබුණත්, අන්ධකාරය විසින් එය ග්‍රහණය නොකරන ලදී. සියවස් ගණනාවක් පුරා, සත්‍යය සහ දෝෂය අධිපත්‍යය සඳහා අරගල කළේය. අවසානයේ, අයහපත ජයගත් අතර, ස්වර්ගයේ සත්‍යය පිටුදැමී යැවුණි. “විනිශ්චය නම් මෙයය, ඒ කියන්නේ ආලෝකය ලෝකයට පැමිණ ඇතත්, මනුෂ්‍යයෝ ආලෝකයට වඩා අන්ධකාරයට ප්‍රේම කළෝය.” යොහන් 3:19. එම ජාතියට තමා තෝරාගත් මාර්ගයේ ප්‍රතිඵල අස්වැන්න කරගැනීමට ඉතිරි කරනු ලැබීය. උන්වහන්සේගේ කරුණාවේ දානය අවමානයට ලක් කළ ජනතාවකින් දෙවියන්වහන්සේගේ ආත්මයාණන්ගේ නිරෝධය ඉවත් කරනු ලැබීය. අයහපතට පූර්ණ පක්වත්වයට පැමිණීමට අවසර දෙනු ලැබීය. එවිට, ආලෝකය හිතාමතා ප්‍රතික්ෂේප කිරීමේ ඵලය මුළු ලෝකයම දුටුවේය.</w:t>
      </w:r>
    </w:p>
    <w:p>
      <w:pPr>
        <w:pStyle w:val="ArticleScripture"/>
        <w:jc w:val="left"/>
      </w:pPr>
      <w:r>
        <w:rPr>
          <w:rFonts w:ascii="Nirmala UI" w:hAnsi="Nirmala UI" w:eastAsia="Nirmala UI" w:cs="Nirmala UI"/>
        </w:rPr>
        <w:t>ශතවර්ෂ ගණනාවක් පුරා ප්‍රංශයේ දිගුකළ බයිබලයට විරුද්ධ යුද්ධය, විප්ලවයේ දර්ශනවලදී උච්චතම අවස්ථාවට පැමිණියේය. එම භයානක පුපුරායෑම, රෝමය විසින් ශුද්ධ ලියවිලි මර්දනය කළ ක්‍රියාවේ නියම ප්‍රතිඵලය පමණක් විය. එය, පාප්වාදී ප්‍රතිපත්තිය ක්‍රියාත්මක වීම පිළිබඳව ලෝකය කවදාවත් දැක තිබූ අතිශය ප්‍රබල නිදර්ශනය ඉදිරිපත් කළේය—එනම්, රෝම සභාවේ ඉගැන්වීම් ශතවර්ෂ දහසකට වැඩි කාලයක් පුරා යොමු කරගෙන ගිය ප්‍රතිඵලයන්ගේ නිදර්ශනයකි.</w:t>
      </w:r>
    </w:p>
    <w:p>
      <w:pPr>
        <w:pStyle w:val="ArticleScripture"/>
        <w:jc w:val="left"/>
      </w:pPr>
      <w:r>
        <w:rPr>
          <w:rFonts w:ascii="Nirmala UI" w:hAnsi="Nirmala UI" w:eastAsia="Nirmala UI" w:cs="Nirmala UI"/>
        </w:rPr>
        <w:t>“පාප් අධිපත්‍යයේ යුගය තුළ ශුද්ධ ලියවිල්ල දමනය කරනු ලබන බවට අනාගතවක්තෘවරුන් විසින් පූර්වයෙන් ප්‍රකාශ කර තිබුණි; එසේම ‘පාපයේ මනුෂ්‍යයාගේ’ ආධිපත්‍යයෙන් විශේෂයෙන් ප්‍රංශයට පැමිණීමට නියමිත වූ භයානක ප්‍රතිඵල පිළිබඳවද එළිදරව්කරු සූචනා කරයි.” The Great Controversy, 265, 266.</w:t>
      </w:r>
    </w:p>
    <w:p>
      <w:pPr>
        <w:pStyle w:val="ArticleBody"/>
        <w:jc w:val="left"/>
      </w:pPr>
      <w:r>
        <w:rPr>
          <w:rFonts w:ascii="Nirmala UI" w:hAnsi="Nirmala UI" w:eastAsia="Nirmala UI" w:cs="Nirmala UI"/>
        </w:rPr>
        <w:t>පාප් පාලන ප්‍රභූත්වයේ කාලය තුළ ශුද්ධ ලියවිලි මර්දනය කිරීමෙන් ප්‍රංශ විප්ලවය උපන්නා. පාප්ත්වයේ ප්‍රධානතම සතුරා බවට පත්වීමට නියමිත වූ නාස්තිකවාදයේ උපතද පාප්ත්වය විසින්ම ඇති කරන ලදී. ප්‍රංශ විප්ලවය 1789 සිට 1799 දක්වා සිදු වූ නමුත්, ප්‍රංශයේ ආරම්භ වූ නාස්තික විප්ලවීය ආත්මය යුරෝපය පුරාත් එයට අතිරේකවත් පැතිර යාම දිගටම සිදු විය. ප්‍රංශයේ විප්ලවය අවසන් වූ පසු වසර එකසිය අටළොසක් ගතවූ විට, රුසියාවේ රුසියානු විප්ලවය ආරම්භ විය. ප්‍රංශයේ ආරම්භ වූ නාස්තිකවාදයේ විප්ලවය රුසියාවේදී අවසන් වූ අතර, 1917දී රුසියාව මිසරයේ නාස්තිකවාදයෙන් සංකේතවත් කරන ලද ජාතියේ අනාගතවාණිමය නියෝජිතයා බවට පත් විය. දකුණු රජු ලෙස නිරූපිත මකරා බලය ප්‍රංශයෙන් රුසියාව වෙත සංක්‍රමණය වී තිබුණි.</w:t>
      </w:r>
    </w:p>
    <w:p>
      <w:pPr>
        <w:pStyle w:val="ArticleBody"/>
        <w:jc w:val="left"/>
      </w:pPr>
      <w:r>
        <w:rPr>
          <w:rFonts w:ascii="Nirmala UI" w:hAnsi="Nirmala UI" w:eastAsia="Nirmala UI" w:cs="Nirmala UI"/>
        </w:rPr>
        <w:t>ප්‍රංශයේ විප්ලවය දේශපාලනිකවද අනාගතවාණිමය වශයෙන්ද නෙපෝලියන් බොනපාට් විසින් නියෝජනය කරන ලද්දේය; එම අර්ථයෙන්, මිසරයේ අදේවවාදයෙන් ඇතිකරවන ලද විප්ලවයක් මගින් පිහිටුවන ලද ජාතියක පළමු නායකයා නෙපෝලියන් නියෝජනය කරයි. නෙපෝලියන්ගේ ආත්මමෝහය, පුටින්ගේ ආත්මමෝහය විසින් යෝග්‍ය ලෙස නැවත ප්‍රකාශ වේ.</w:t>
      </w:r>
    </w:p>
    <w:p>
      <w:pPr>
        <w:pStyle w:val="ArticleBody"/>
        <w:jc w:val="left"/>
      </w:pPr>
      <w:r>
        <w:rPr>
          <w:rFonts w:ascii="Nirmala UI" w:hAnsi="Nirmala UI" w:eastAsia="Nirmala UI" w:cs="Nirmala UI"/>
        </w:rPr>
        <w:t>නෙපෝලියන් රූපකරණයේ හා ප්‍රචාරක කටයුතු වල බලය පිළිබඳ දැඩි අවබෝධයකින් යුක්තව සිටියේය; එසේම හිටපු KGB නිලධාරියෙකු වන පුටින්ද එම කරුණ පිළිබඳ සවිඥානකය. KGB ආයතනය ප්‍රචාරක කටයුතු පිළිබඳ විශේෂ දක්ෂතාවයකින් යුක්ත වේ. නෙපෝලියන් තම අධිකාරය, බලය, සහ නායකත්වයේ ප්‍රතිරූපය ජනතාව වෙත ප්‍රක්ෂේපණය කිරීමේ උපක්‍රමයක් ලෙස ප්‍රතිමා-චිත්‍ර භාවිත කළේය. ඔහු තම යුගයේ අතිශය ප්‍රශස්ත කලාකරුවන් කිහිපදෙනෙකුගෙන්, ජාක්-ලුවී දාවිඩ්, අන්තුවන්-ජාන් ග්‍රෝ, සහ ජාන්-ඔගුස්ට්-ඩොමිනික් අංග්‍ර් යන අය ඇතුළුව, වෙනත් අයගෙන්ද, ප්‍රතිමා-චිත්‍ර ඇඳවීමට ආඥා කළේය.</w:t>
      </w:r>
    </w:p>
    <w:p>
      <w:pPr>
        <w:pStyle w:val="ArticleBody"/>
        <w:jc w:val="left"/>
      </w:pPr>
      <w:r>
        <w:rPr>
          <w:rFonts w:ascii="Nirmala UI" w:hAnsi="Nirmala UI" w:eastAsia="Nirmala UI" w:cs="Nirmala UI"/>
        </w:rPr>
        <w:t>මෙම ප්‍රතිරූප නපෝලියන්ව විවිධ ඉරියව්වලින් හා පසුබිම්වලින් නිරූපණය කළේය; ඒවා රාජ්‍ය නිල ප්‍රතිමා චිත්‍රවලින් ආරම්භ වී වඩාත් අනෞපචාරික දර්ශන දක්වා විහිදෙයි. ඒවා නපෝලියන්ගේ පෞද්ගලික මතක සටහන් ලෙස පමණක් නොව, ඔහුගේ ප්‍රතිරූපය හා බලපෑම දේශීය වශයෙන්ද ජාත්‍යන්තර වශයෙන්ද ප්‍රචාරණය කිරීම සඳහා භාවිත වූ උපකරණ ලෙසද සේවය කළේය. අන්තර්ජාලයේ නවීන බලපෑම්කරුවන්ගෙන් ඕනෑම අයෙකුට තරඟ දිය හැකි පසුබිම්වල තමාගේම ඡායාරූප රාශියක් සමඟ, පුටින් ද තමන් සඳහා එයට සම්පූර්ණයෙන් සමාන කාර්යය ඉටු කර ඇත.</w:t>
      </w:r>
    </w:p>
    <w:p>
      <w:pPr>
        <w:pStyle w:val="ArticleBody"/>
        <w:jc w:val="left"/>
      </w:pPr>
      <w:r>
        <w:rPr>
          <w:rFonts w:ascii="Nirmala UI" w:hAnsi="Nirmala UI" w:eastAsia="Nirmala UI" w:cs="Nirmala UI"/>
        </w:rPr>
        <w:t>ප්‍රංශ විප්ලවයේ ආරම්භයේදී රජුද, ඔහුගේ පවුලද, සේවක මණ්ඩලයද පෙරළා දමා මරණයට පත් කරනු ලැබූහ. රුසියානු විප්ලවයේ ආරම්භයේදී සාර්වරයාද, ඔහුගේ පවුලද, සේවක මණ්ඩලයද පෙරළා දමා මරණයට පත් කරනු ලැබූහ. ප්‍රංශයේ ආරම්භ වූ එම විප්ලවය රුසියාවේදී සම්පූර්ණත්වයට පැමිණියේය. ප්‍රංශ විප්ලවය එළිදරව් පොතේ එකොළොස්වන පරිච්ඡේදයේ අනාවැකියේ විෂය වන අතර, එබැවින් ප්‍රංශ විප්ලවය අනාවැකි අර්ථකථනයේ නීතිවලට යටත්වේ. යේසුස් වහන්සේ සෑම විටම යම් දෙයක අවසානය යම් දෙයක ආරම්භය මඟින්ම දර්ශනය කරන බැවින්, රුසියානු විප්ලවය ප්‍රංශ විප්ලවයේ අවසානය වේ.</w:t>
      </w:r>
    </w:p>
    <w:p>
      <w:pPr>
        <w:pStyle w:val="ArticleBody"/>
        <w:jc w:val="left"/>
      </w:pPr>
      <w:r>
        <w:rPr>
          <w:rFonts w:ascii="Nirmala UI" w:hAnsi="Nirmala UI" w:eastAsia="Nirmala UI" w:cs="Nirmala UI"/>
        </w:rPr>
        <w:t>ව්ලැඩිමීර් පුටින් යනු මිසරයේ අනාස්ථිකත්වය මඟින් ඇතිකරන ලද විප්ලවයකින් ස්ථාපිත වූ ජාතියක අවසාන නායකයා නියෝජනය කරන්නේය. රුසියාවේ ප්‍රථම නායකයා වූයේ ව්ලැඩිමීර් ලෙනින්ය. “ව්ලැඩිමීර්” යන නාමය ස්ලාව් මූලාරම්භයක් ඇති එකක් වන අතර, එය “vlad” සහ “mir” යන අංග දෙකින් සමන්විත වේ. “Vlad” යනු “පාලනය කිරීම” හෝ බලය භාවිත කිරීම යන අර්ථ දෙන ස්ලාව් මූල පදය වන “vladeti” වලින් ව්‍යුත්පන්න වී ඇත. “Mir” යන්නෙහි අර්ථය “ලෝකය” ය. පළමු ව්ලැඩිමීර් (ලෙනින්) අවසාන ව්ලැඩිමීර් (පුටින්)ගේ ප්‍රතිරූපයක් වන අතර, ඔහු අනාස්ථිකත්වයේ විප්ලවයේ ප්‍රථම නායකයා වූ (නැපෝලියන්) මඟින්ද ප්‍රතිරූපිත වේ.</w:t>
      </w:r>
    </w:p>
    <w:p>
      <w:pPr>
        <w:pStyle w:val="ArticleBody"/>
        <w:jc w:val="left"/>
      </w:pPr>
      <w:r>
        <w:rPr>
          <w:rFonts w:ascii="Nirmala UI" w:hAnsi="Nirmala UI" w:eastAsia="Nirmala UI" w:cs="Nirmala UI"/>
        </w:rPr>
        <w:t>ෂෂ්ඨ සන්ධාන යුද්ධයේදී නැපෝලියන් පරාජය වීමෙන් පසු සහ 1814 අප්‍රේල් මාසයේ ෆොන්තෙන්බ්ලෝ ගිවිසුමෙන් අනතුරුව, ඔහු ප්‍රංශයේ සිංහාසනය අත්හැර දමා මධ්‍යධරණී මුහුදේ එල්බා දූපතට නිර්වාසනය කරනු ලැබීය. දූපත පිළිබඳ ආධිපත්‍යය ඔහුට පිරිනමනු ලැබූ අතර, බෙහෙවින් සීමා කරන ලද තත්ත්වයක් යටතේ වුවද, “අධිරාජයා” යන උපාධිය තබා ගැනීමට ඔහුට අවසර දෙනු ලැබීය. නැපෝලියන් එල්බා දූපතේ මාස දහයක් පමණ ගත කළ අතර, එම කාලය තුළ ප්‍රංශයේ බලයට නැවත පැමිණීම සඳහා ඔහු සැලසුම් සකස් කළේය. එල්බා දූපතින් ඔහු පලා යාමෙන් පසු සහ “සිය දින” කාලය තුළ ප්‍රංශයේ බලයට ඔහු කෙටි කලකට නැවත පැමිණීමෙන් අනතුරුව, 1815 ජූනි මාසයේ වෝටර්ලූ සටනේදී නැපෝලියන් තීරණාත්මක ලෙස පරාජය කරනු ලැබීය. මෙම පරාජයෙන් පසු මිත්‍ර බලවතුන්, විශේෂයෙන් මහා බ්‍රිතාන්‍යය, නැපෝලියන් විසින් තවදුරටත් කිසිදු ගැටලුවක් ඇති කිරීමට ඉඩ නොදීමට අධිෂ්ඨාන කරගෙන සිටියහ. එහි ප්‍රතිඵලයක් ලෙස, ඔහු නැවත වරක් නිර්වාසනය කරනු ලැබූ අතර, මේ වර දකුණු අත්ලාන්තික් මහాసාගරයේ දුරස්ථ ශාන්ත හෙලේනා දූපතට යවන ලැබීය. නැපෝලියන් 1821 දී මරණය දක්වාම ශාන්ත හෙලේනා දූපතේ නිර්වාසිත ජීවිතය ගත කරමින් තම ජීවිතයේ ඉතිරි කාලය එහි ගත කළේය.</w:t>
      </w:r>
    </w:p>
    <w:p>
      <w:pPr>
        <w:pStyle w:val="ArticleBody"/>
        <w:jc w:val="left"/>
      </w:pPr>
      <w:r>
        <w:rPr>
          <w:rFonts w:ascii="Nirmala UI" w:hAnsi="Nirmala UI" w:eastAsia="Nirmala UI" w:cs="Nirmala UI"/>
        </w:rPr>
        <w:t>පුටින් යනු KGB නම් පැරණි ආරක්ෂක කණ්ඩායමේ නියෝජිතයෙකි. KGB යනු 1954 සිට 1991 දී එය විසුරුවා හැරෙන තෙක් සෝවියට් සංගමයේ ප්‍රධාන ආරක්ෂක ආයතනය සහ බුද්ධි අංශ ආයතනය විය. එය අභ්‍යන්තර ආරක්ෂාව, ප්‍රතිබුද්ධි කටයුතු, සහ දේශීයවත් ජාත්‍යන්තරවත් වශයෙන් බුද්ධි තොරතුරු රැස්කිරීම සඳහා වගකීම් දැරීය. KGB එහි විශාල ඔත්තුකරුවන්ගේ ජාලය, නිරීක්ෂණ මෙහෙයුම්, සහ කොමියුනිස්ට් පාලන තන්ත්‍රය ජනගහනය මත තම පාලනය පවත්වාගෙන යාම පිණිස ඉටු කළ භූමිකාව හේතුවෙන් ප්‍රසිද්ධ විය. ව්ලැඩිමීර් පුටින් සෝවියට් සංගමයේ ප්‍රධාන ආරක්ෂක හා බුද්ධි අංශ ආයතනය වූ KGB (Committee for State Security) හි සාමාජිකයෙකු විය.</w:t>
      </w:r>
    </w:p>
    <w:p>
      <w:pPr>
        <w:pStyle w:val="ArticleBody"/>
        <w:jc w:val="left"/>
      </w:pPr>
      <w:r>
        <w:rPr>
          <w:rFonts w:ascii="Nirmala UI" w:hAnsi="Nirmala UI" w:eastAsia="Nirmala UI" w:cs="Nirmala UI"/>
        </w:rPr>
        <w:t>ලෙනින්ග්‍රාඩ් රාජ්‍ය විශ්වවිද්‍යාලයෙන් උපාධිය ලබාගත් පසු, 1975 දී පුටින් KGBයට එක් විය. 1991 දී සෝවියට් සංගමය බිඳ වැටෙන තුරු පුටින් KGB සඳහා සේවය කළේය; එයින් අනතුරුව ඔහු දේශපාලනයට පිවිස, අවසානයේ 2000 වසරේදී රුසියාවේ ජනාධිපති බවට පත් විය. KGBහි ඔහුගේ පසුබිම, පාලනයට සහ විදේශ ප්‍රතිපත්තියට ඔහුගේ ප්‍රවේශය කෙරෙහි සැලකිය යුතු බලපෑමක් ඇති කර ඇත. එල්බා දිවයිනෙහි නපෝලියන්ගේ පළමු නිර්වාසනය, 1991 සිට KGBහි දර්ශනය නැවත පැමිණි 2000 වසර දක්වා වූ ඉතිහාසය නියෝජනය කරයි. අවසානයේ පුටින් පරාජයට පත්වන විට, දහතුනෙන් පහළොව දක්වා පදවලින් නියෝජනය කරනු ලබන පරිදි, එම දෙවන පරාජය (පළමුවැන්න 1989 වසරේදී වූ අතර), වෝටර්ලූ සටන සහ නපෝලියන්ගේ දෙවන නිර්වාසනය මගින් පූර්වලක්ෂිත කරනු ලැබේ; එහිදී ඔහු මිය ගියේය.</w:t>
      </w:r>
    </w:p>
    <w:p>
      <w:pPr>
        <w:pStyle w:val="ArticleBody"/>
        <w:jc w:val="left"/>
      </w:pPr>
      <w:r>
        <w:rPr>
          <w:rFonts w:ascii="Nirmala UI" w:hAnsi="Nirmala UI" w:eastAsia="Nirmala UI" w:cs="Nirmala UI"/>
        </w:rPr>
        <w:t>1798 සහ 1799 දී නෙපෝලියන් පාපතන්ත්‍රයට මාරාන්තික තුවාලය එල්ල කළේය. 1799 දී ප්‍රංශ විප්ලවය ප්‍රංශයේ අවසන් විය, නමුත් 1917 වන විට එය බොල්ෂෙවික විප්ලවය තුළ රුසියාවට ළඟා වී තිබුණි. 1917 දී පෘතුගාලයේ ෆාතිමාහි ආශ්චර්යය සිදු විය, සහ මරියාව හා යෝසෙප් සමඟ සම්බන්ධතා පැවැත්වූ බව කියන දරුවන් තිදෙනාට රහස් පණිවිඩ තුනක් දෙනු ලැබිණ. එම පණිවිඩ තුන රහස්ව පැවති අර්ථයෙන්, ඒවා කියවීමට අවසර තිබුණේ උතුරේ රජු වන පාප්තුමාට පමණි. එම පණිවිඩ මඟින්, පසුගිය වසරේදී අලුතෙන් කොමියුනිස්ට් රුසියාව බවට පත් වූ රුසියාව කන්‍ය මරියාවට කැප කිරීම සඳහා, කතෝලික සභාවේ නායකයන් සමඟ විශේෂ රැස්වීමක් කැඳවා විශේෂ චාරිත්‍රයක් පැවැත්වීමට පාප්තුමාට උපදෙස් දෙන ලදී.</w:t>
      </w:r>
    </w:p>
    <w:p>
      <w:pPr>
        <w:pStyle w:val="ArticleBody"/>
        <w:jc w:val="left"/>
      </w:pPr>
      <w:r>
        <w:rPr>
          <w:rFonts w:ascii="Nirmala UI" w:hAnsi="Nirmala UI" w:eastAsia="Nirmala UI" w:cs="Nirmala UI"/>
        </w:rPr>
        <w:t>පොන්ටිෆ්තුමා රුසියාව මරියතුමියට කැප කිරීමේ ආඥාව ක්‍රියාත්මක කිරීමට ප්‍රතික්ෂේප කළහොත්, ලෝකය තවත් ලෝක යුද්ධයකට භාජනය වන බවට එම පණිවිඩවල අනතුරු ඇඟවීමක් අන්තර්ගත විය (පළමු ලෝක යුද්ධය නම්, අද්භූත සිද්ධියෙන් මාසයකට පසු අවසන් වීමට නියමිතව තිබිණි). ෆාතිමාහි පණිවිඩ, සංරක්ෂණවාදී කතෝලික ප්‍රවාදමය අර්ථකථනය සඳහා ව්‍යුහයක් බවට පත්විය. එය කතෝලික සභාව තුළ සංරක්ෂණවාදී කතෝලිකත්වය—දෙවන ජෝන් පෝල් පොන්ටිෆ්තුමා සහ පළමු වතිකාන සභාව විසින් නියෝජනය කරනු ලබන—සහ ලිබරල් කතෝලිකත්වය—වර්තමාන “වෝක්-පොප්” සහ දෙවන වතිකාන සභාව විසින් නියෝජනය කරනු ලබන—අතර පවතින අරගලයක් හඳුනාගත්තේය.</w:t>
      </w:r>
    </w:p>
    <w:p>
      <w:pPr>
        <w:pStyle w:val="ArticleBody"/>
        <w:jc w:val="left"/>
      </w:pPr>
      <w:r>
        <w:rPr>
          <w:rFonts w:ascii="Nirmala UI" w:hAnsi="Nirmala UI" w:eastAsia="Nirmala UI" w:cs="Nirmala UI"/>
        </w:rPr>
        <w:t>ෆාතිමාගේ පණිවිඩයන්හි “යහපත් පාප්තුමා” යනු “සුදු පාප්තුමා” වූ අතර, “අයහපත් පාප්තුමා” යනු “කළු පාප්තුමා” විය. යහපත් පාප්තුමා වන ජෝන් පෝල් දෙවන පාප්තුමා, ෆාතිමාගේ කන්‍යාව තම මඟපෙන්වන ප්‍රතිමාව ලෙස හඳුනාගත් සංරක්ෂණවාදී පාප්තුමා වූ අතර, අයහපත් පාප්තුමා යනු අවදි-පාප්තුමා වන අතර, ඔහුද කියාකෙරෙන කන්‍යා මරියාගෙන් එන කිසිදු පණිවිඩයක් ප්‍රතික්ෂේප කරයි. ඔබ පෘතුගාලයේ ෆාතිමාහි පිහිටි එම ශුද්ධස්ථානයට පිවිසෙන විට, භූමියට ඇතුල් වන ප්‍රවේශය එක් පැත්තක කළු පාප්තුමාගේ විශාල ප්‍රතිමාවක් සහ අනෙක් පැත්තෙහි සුදු පාප්තුමාගේ විශාල ප්‍රතිමාවක් අතර පිහිටුවා ඇත; එලෙස ෆාතිමා අනාවැකිවල හඳුනාගත් අභ්‍යන්තර අරගලය නිරූපණය කරයි.</w:t>
      </w:r>
    </w:p>
    <w:p>
      <w:pPr>
        <w:pStyle w:val="ArticleBody"/>
        <w:jc w:val="left"/>
      </w:pPr>
      <w:r>
        <w:rPr>
          <w:rFonts w:ascii="Nirmala UI" w:hAnsi="Nirmala UI" w:eastAsia="Nirmala UI" w:cs="Nirmala UI"/>
        </w:rPr>
        <w:t>ෆාතිමාහි රහස් පණිවිඩ තුනෙහි අනෙක් අංගය වූයේ කතෝලිකවාදය (උතුරේ රජු) හා නිරීශ්වරවාදය (දකුණේ රජු) අතර ඇති යුද්ධය පිළිබඳව එය තැබූ අවධාරණයයි. කතෝලිකවාදය හා නිරීශ්වරවාදී රුසියාව අතර යුද්ධය, කතෝලිකවාදයේ විශාල ප්‍රතිශතයක් මෙහෙයවන සාතන්මය අනාවැකියේ විෂයයක් බව හඳුනා නොගන්නේ නම්, දෙවන ලෝක යුද්ධයේදී නාසි ජර්මනියට කතෝලික සභාව විසින් සැපයූ සහාය තේරුම් ගැනීම දුෂ්කර වන අතර, නොහැකිම විය හැක.</w:t>
      </w:r>
    </w:p>
    <w:p>
      <w:pPr>
        <w:pStyle w:val="ArticleBody"/>
        <w:jc w:val="left"/>
      </w:pPr>
      <w:r>
        <w:rPr>
          <w:rFonts w:ascii="Nirmala UI" w:hAnsi="Nirmala UI" w:eastAsia="Nirmala UI" w:cs="Nirmala UI"/>
        </w:rPr>
        <w:t>දෙවන ලෝක යුද්ධය අතරතුර 1941 සැප්තැම්බර් 8 සිට 1944 ජනවාරි 27 දක්වා පැවති ලෙනින්ග්‍රාඩ් සටන, ඉතිහාසයේ දිගුතම හා අතිශය නිරිඳු වටලාගැනීම්වලින් එකක් විය. 1942 අගෝස්තු 23 සිට 1943 පෙබරවාරි 2 දක්වා සිදු වූ ස්ටාලින්ග්‍රාඩ් සටන, දෙවන ලෝක යුද්ධයේ අතිශය ලේවැගිරූම සහ වඩාත්ම වැදගත් සටන ලෙස බොහෝවිට සලකනු ලැබේ. එම සටන දෙපාර්ශ්වයම මත අතිවිශාල හානි ගෙන දුන්නේය; මරණ, තුවාල ලැබූවන් සහ අල්ලාගත් සෙබළුන් ඇතුළුව මුළු හානි සංඛ්‍යාව මිලියන 2 ඉක්මවූ බවට ඇස්තමේන්තු පවතී. ස්ටාලින්ග්‍රාඩ් සටන යුද්ධයේ හැරවුම් ලක්ෂ්‍යයක් ද සලකුණු කළේය, මන්ද එය ජර්මානු හමුදාවට එරෙහිව තීරණාත්මක සෝවියට් ජයග්‍රහණයකට තුඩු දී, අවසානයේ නාසි ජර්මනියේ පරාජයට මඟ පෑදූ බැවිනි.</w:t>
      </w:r>
    </w:p>
    <w:p>
      <w:pPr>
        <w:pStyle w:val="ArticleBody"/>
        <w:jc w:val="left"/>
      </w:pPr>
      <w:r>
        <w:rPr>
          <w:rFonts w:ascii="Nirmala UI" w:hAnsi="Nirmala UI" w:eastAsia="Nirmala UI" w:cs="Nirmala UI"/>
        </w:rPr>
        <w:t>රුසියාවට එරෙහි නාසි ජර්මනියේ යුද්ධ ක්‍රියාකාරකම්, විශේෂයෙන් ම වහාම සඳහන් කළ සටන් දෙකෙහිදී, හඳුනා නොගැනීමෙන්, කතෝලික සභාවේ රහස් මිත්‍රයා ලෙස ජර්මනියේ භූමිකාව තේරුම් ගැනීම දුෂ්කර වේ. ෆාතිමාහි මරියාගේ සාතනික අනාවැකියෙන් ප්‍රේරණය ලැබූ කතෝලිකවාදය සහ රුසියාවේ නිශ්වර්වාදය, ඉන්පසු කොමියුනිස්ට් සෝවියට් සංගමය, අතර පැවති ආත්මික යුද්ධයක පූර්වධාරණා පිළිබඳ අවබෝධය නොමැති නම්, දෙවන ලෝක යුද්ධයෙන් පසු කතෝලිකවාදය විසින් නාසි යුද්ධ අපරාධකරුවන් රහසිගතව සැඟවීමත්, අනතුරුව ඔවුන් ලෝකය පුරා ප්‍රවාහනය කිරීමත් සඳහා වූ තර්කය නොපෙනී යයි. නාසීන් වූයේ රුසියාවට එරෙහි ඔවුන්ගේ අරගලයේදී කතෝලිකවාදයේ ප්‍රොක්සි හමුදාවය.</w:t>
      </w:r>
    </w:p>
    <w:p>
      <w:pPr>
        <w:pStyle w:val="ArticleBody"/>
        <w:jc w:val="left"/>
      </w:pPr>
      <w:r>
        <w:rPr>
          <w:rFonts w:ascii="Nirmala UI" w:hAnsi="Nirmala UI" w:eastAsia="Nirmala UI" w:cs="Nirmala UI"/>
        </w:rPr>
        <w:t>මෙම අනාවැකිමය තර්කයේ අනුපිළිවෙළ තුළ, නාස්තික රුසියාවේ ප්‍රධානියා වන පුටින්, නාසිවරුන් බවට ප්‍රසිද්ධියේ දන්නා නායකයන් විසින් පාලනය වන යුක්‍රේනයේ යුද්ධයක සම්බන්ධ වී සිටී. දෙවන ලෝක යුද්ධයෙන් ආරම්භ වී ඉදිරියට නාස්තිකවාදයට එරෙහි ෆාතිමාගේ යුද්ධයේ භූමියෙහි සටන් කරන හමුදා වන්නේ ෆැෂිස්වාදය සහ නාසිවාදයයි. ඇත්ත වශයෙන්ම, යුක්‍රේන රජයේ නායකයන් පිළිබඳ මෙම යථාර්ථය හොඳින් ලේඛනගත කර තිබුණද, හිට්ලර්ගේ Reich Ministry of Public Enlightenment and Propaganda හි නූතන ප්‍රකාශනය වන ප්‍රධාන ධාරාවේ මාධ්‍ය, ඔවුන්ට හැකි තාක් දුරට මෙම සත්‍යයන් වසා දැමීය.</w:t>
      </w:r>
    </w:p>
    <w:p>
      <w:pPr>
        <w:pStyle w:val="ArticleBody"/>
        <w:jc w:val="left"/>
      </w:pPr>
      <w:r>
        <w:rPr>
          <w:rFonts w:ascii="Nirmala UI" w:hAnsi="Nirmala UI" w:eastAsia="Nirmala UI" w:cs="Nirmala UI"/>
        </w:rPr>
        <w:t>“යුක්රේනය” යන නාමය ස්ලාවික් වචනයක් වන “ukraina” වෙතින් උද්භවය ලැබූ අතර, එහි අර්ථය “සීමාභූමිය” හෝ “අන්තය” යන්නයි. ඉතිහාසමය වශයෙන් මෙම පදය, නූතන යුක්රේනයට පෙර පැවති මධ්‍යයුගීය රාජ්‍යය වන කීවන් රූස් (Kievan Rus’) හි සීමා ප්‍රදේශයන් දැක්වීමට භාවිත වූ අතර, එය නැගෙනහිර යුරෝපය හා යුරේෂියාව අතර සන්ධිස්ථානයෙහි පිහිටා ඇත. ඉතිහාසය පුරාවට එය බයිසන්තින් අධිරාජ්‍යය, ඔටෝමාන් අධිරාජ්‍යය, රුසියානු අධිරාජ්‍යය සහ අනෙකුත් බලවතුන් ඇතුළු විවිධ සංස්කෘති, ශිෂ්ටාචාර හා අධිරාජ්‍යයන් අතර හමුවන ස්ථානයක් ලෙස සේවය කර ඇත. එහි යුක්තිමත් භූ-රණනාත්මක පිහිටීම නිසා එය සංස්කෘතික, දේශපාලනික හා යුදමය අන්තර්ක්‍රියා විශාල වශයෙන් අත්විඳි සීමා ප්‍රදේශයක් බවට පත් විය. මධ්‍යයුගීය කාලය තුළ, යුක්රේනය කීවන් රූස්හි සීමා ප්‍රදේශය වූ අතර, එය නූතන යුක්රේනය, රුසියාව හා බෙලාරුසයෙහි කොටස් ආවරණය කළ බලවත් රාජ්‍යයක් විය. කාලයත් සමඟ කීවන් රූස් විහිදී ගොස් නැවත සංකෝචනය වූ බැවින්, එහි සීමා බොහෝ විට මාරු වූ අතර, යුක්රේනය එම රාජ්‍යයේ පරිධියෙහිම රැඳී සිටියේය.</w:t>
      </w:r>
    </w:p>
    <w:p>
      <w:pPr>
        <w:pStyle w:val="ArticleBody"/>
        <w:jc w:val="left"/>
      </w:pPr>
      <w:r>
        <w:rPr>
          <w:rFonts w:ascii="Nirmala UI" w:hAnsi="Nirmala UI" w:eastAsia="Nirmala UI" w:cs="Nirmala UI"/>
        </w:rPr>
        <w:t>1989 දී සෝවියට් සංගමය බිඳවැටීමෙන් පසු, දසවන වගන්තියේ නිරූපිත පරිදි, එකොළොස්වන සහ දොළොස්වන වගන්ති දක්ෂිණ රජු ප්‍රතිප්‍රහාරයක් එල්ල කර උතුරු රජු කෙරෙහි ජය ලබන සටනක් හඳුන්වා දෙයි. එම සටන සිදු වූයේ දක්ෂිණ රජුගේද උතුරු රජුගේද ආධිපත්‍ය ප්‍රදේශවල සීමාරේඛාව වූ රාෆියාහි ය.</w:t>
      </w:r>
    </w:p>
    <w:p>
      <w:pPr>
        <w:pStyle w:val="ArticleBody"/>
        <w:jc w:val="left"/>
      </w:pPr>
      <w:r>
        <w:rPr>
          <w:rFonts w:ascii="Nirmala UI" w:hAnsi="Nirmala UI" w:eastAsia="Nirmala UI" w:cs="Nirmala UI"/>
        </w:rPr>
        <w:t>ක්‍රි.පූ. 217 දී සිදු වූ රාෆියා සංග්‍රාමය නම් කරනු ලැබුවේ එම සංග්‍රාමය සිදු වූ ස්ථානයට ආසන්න නගරයේ නාමයෙන්ය. රාෆියා යනු ප්‍රාචීන පැලස්තීනයේ වෙරළබඩ ප්‍රදේශයේ, මිසරයේ ටොලෙමයික රාජ්‍යය හා සෙලියුසිඩ් අධිරාජ්‍යය අතර සීමාව ආසන්නයේ පිහිටි නගරයකි. සංග්‍රාමය සිදු වූ කාලයේ, ටොලෙමි IV ෆිලොපාටර් රජු විසින් පාලනය කරන ලද මිසරයේ ටොලෙමයික රාජ්‍යය සහ අන්තිඔකුස් III රජු විසින් පාලනය කරන ලද සෙලියුසිඩ් අධිරාජ්‍යය අතර සීමාව රාෆියා අවට ප්‍රදේශයේ පිහිටා තිබුණි. ලෙවන්ට් ප්‍රදේශයේ යුද්ධෝපායමය වශයෙන් වැදගත් භූමිභාගයන් පාලනය කිරීම සඳහා දෙපාර්ශ්වයම උත්සාහ කළ බැවින්, මෙම සංග්‍රාමය එම සීමා ප්‍රදේශයට ආසන්නව පැවැත්විණි.</w:t>
      </w:r>
    </w:p>
    <w:p>
      <w:pPr>
        <w:pStyle w:val="ArticleBody"/>
        <w:jc w:val="left"/>
      </w:pPr>
      <w:r>
        <w:rPr>
          <w:rFonts w:ascii="Nirmala UI" w:hAnsi="Nirmala UI" w:eastAsia="Nirmala UI" w:cs="Nirmala UI"/>
        </w:rPr>
        <w:t>පුරාණ රෆියා නගරය නූතන රෆා නගරයට ආසන්නව පිහිටා ඇත. රෆා යනු පලස්තීන භූමි ප්‍රදේශයන්ට අයත් ගාසා තීරයේ දකුණු කොටසේ පිහිටි නගරයකි. ක්‍රි.පූ. 217 දී රෆියාහිදී පටොලෙමි ලැබූ ජයග්‍රහණයෙන් පසු, ඔහු යෙරුසලමේ ද, එසේම මිසරයේ ද, යුදෙව්වන්ට විරුද්ධව පීඩා කිරීම් ආරම්භ කළේය. එම ජයග්‍රහණය කෙටි කලක් පමණක් පැවති එකක් වූ අතර, එසේ කියනවා නම්, ඔහුගේ වාටර්ලූවට මුහුණ දුන්නේ ඊළඟ පද තුන තුළදීය. දහතුන්වන පදයේදී, කලින් පරාජිත වූ උතුරේ රජ නැවත පැමිණෙයි; පහළොස්වන පදයට පැමිණෙන විට ඔහු දකුණේ රජ අභිබවා ජය ගනියි.</w:t>
      </w:r>
    </w:p>
    <w:p>
      <w:pPr>
        <w:pStyle w:val="ArticleBody"/>
        <w:jc w:val="left"/>
      </w:pPr>
      <w:r>
        <w:rPr>
          <w:rFonts w:ascii="Nirmala UI" w:hAnsi="Nirmala UI" w:eastAsia="Nirmala UI" w:cs="Nirmala UI"/>
        </w:rPr>
        <w:t>යුක්රේනයෙහි පුටින්ගේ ජයග්‍රහණය, ප්‍රචාරක ක්ෂේත්‍රයෙහි විශේෂඥත්වය දරා සිටි හිටපු KGB නිලධාරියෙකු වන පුටින් විසින්, බොහෝ දුරට යුක්රේන නායකත්වයේ නාසි මූලයන් හෙළිදරව් කිරීමටත්, ආර්ථික ලෝභය නිසා එම පාලන තන්ත්‍රයට සහය දුන් බටහිර ලෝකයේ අයද අනාවරණය කිරීමටත්, තවද නිසැකවම එක්සත් ජනපදයේ බදු ගෙවන්නන්ගේ මුදලින් මූල්‍යපෝෂිත කරනු ලැබූ ගෝලීයවාදීන් විසින් භාවිතා කරන ලද ගුප්ත කළු ස්ථාන සහ ජෛව රසායනාගාරද හෙළිදරව් කිරීමටත් භාවිත කරනු ඇත.</w:t>
      </w:r>
    </w:p>
    <w:p>
      <w:pPr>
        <w:pStyle w:val="ArticleBody"/>
        <w:jc w:val="left"/>
      </w:pPr>
      <w:r>
        <w:rPr>
          <w:rFonts w:ascii="Nirmala UI" w:hAnsi="Nirmala UI" w:eastAsia="Nirmala UI" w:cs="Nirmala UI"/>
        </w:rPr>
        <w:t>එම එළිදරව් කිරීම් ලෝක ගෝලීයවාදීන්ගේ වර්තමාන ප්‍රචාරක කරුණුද, එක්සත් ජනපදයේ ඩිමොක්‍රටික් පක්ෂ ප්‍රකාශකයන්ගේ ප්‍රචාරක කථාවද විනාශ කරනු ඇත. පුටින්ට ලැබෙන එම ජයග්‍රහණය, සත් දෙනාගෙන් වූ අටවැනි ජනාධිපතිට, දහසයවන වගන්තියට මඳකට පෙර ඉතිහාසයට පැමිණෙන අනාගතවාණිමය නිර්දය පාලකයා ලෙස තම කාර්යභාරය භාර ගැනීමට අධිකාරිය සපයනු ඇත; තවද දහසයවන වගන්තිය ඉක්මනින් පැමිණෙන ඉරිදා නීතියයි.</w:t>
      </w:r>
    </w:p>
    <w:p>
      <w:pPr>
        <w:pStyle w:val="ArticleBody"/>
        <w:jc w:val="left"/>
      </w:pPr>
      <w:r>
        <w:rPr>
          <w:rFonts w:ascii="Nirmala UI" w:hAnsi="Nirmala UI" w:eastAsia="Nirmala UI" w:cs="Nirmala UI"/>
        </w:rPr>
        <w:t>දහතුන්වන පදයේදී උතුරේ රජු තම සෙනාව නැවත එක්රැස් කරයි; දහතරවන පදයේදී අජාතික රෝමය ඉතිහාසයට ප්‍රථම වරට හඳුන්වා දෙනු ලැබේ, එහෙත් එය තවමත් උතුරේ රජු නොවේ. එහිදී එය “දර්ශනය ස්ථාපිත කරන්නේය” යන සංකේතය ලෙසත්, තමන්ම උසස් කරගෙන පසුව වැටෙන බලය ලෙසත් හඳුනාගනු ලැබේ. යුක්රේනයේ යුද්ධයේදී පුටින්ගේ ජයග්‍රහණයෙන් පසු, දහසයවන පදයේ සඳහන් ඉරිදා නීතියට මඳක් පෙර, පාප්ධුරය ලෝක දේශපාලනය තුළ තමන්ම උසස් කරගැනීමට ආරම්භ කරනු ඇත.</w:t>
      </w:r>
    </w:p>
    <w:p>
      <w:pPr>
        <w:pStyle w:val="ArticleBody"/>
        <w:jc w:val="left"/>
      </w:pPr>
      <w:r>
        <w:rPr>
          <w:rFonts w:ascii="Nirmala UI" w:hAnsi="Nirmala UI" w:eastAsia="Nirmala UI" w:cs="Nirmala UI"/>
        </w:rPr>
        <w:t>ප්‍රංශ විප්ලවය සහ එහි රුසියානු විප්ලවය සමඟ ඇති සම්බන්ධතාවය; නපෝලියන් සහ පුටින්; ෆාතිමාහි අද්භූතය සහ එහි රහස් තුන; වතිකානය හා හිට්ලර් අතර වූ ගුප්ත සන්ධානය, වතිකානය හා රීගන් අතර වූ ගුප්ත සන්ධානය—මේ සියල්ලම 2001 සැප්තැම්බර් 11 සිට එක්සත් ජනපදයේ ඉරිදා නීතිය දක්වා සිදුවන එකොළොස්වන සිට පහළොස්වන පදයන්ගේ ඉතිහාසය තුළ එකිනෙකට ඡේදනය වන අනාගතවාණීක “රෝද” ය. අපි දහවන පදය අරඹා ගැනීමට පෙර, මෙම අනාගතවාණීක “රෝද” පිළිබඳ සාරාංශයක් කෙටියෙන් සැපයීම වැදගත් විය.</w:t>
      </w:r>
    </w:p>
    <w:p>
      <w:pPr>
        <w:pStyle w:val="ArticleBody"/>
        <w:jc w:val="left"/>
      </w:pPr>
      <w:r>
        <w:rPr>
          <w:rFonts w:ascii="Nirmala UI" w:hAnsi="Nirmala UI" w:eastAsia="Nirmala UI" w:cs="Nirmala UI"/>
        </w:rPr>
        <w:t>පහත ලිපිය “NBC News” වෙතින් ගන්නා ලද්දකි; එය “Main Stream Media” ලෙස හැඳින්විය හැකි අතිශයින්ම ප්‍රධාන ධාරා මාධ්‍යයක් වන අතර, “MSM” යනු හිතලර්ගේ දෙවන ලෝක යුද්ධ සමයේ ප්‍රචාරක යන්ත්‍රයේ නූතන ආකෘතියයි. ස්වාභාවිකවම, එම ලිපිය පුටින්විරෝධී, රුසියාවවිරෝධී, සහ යුක්රේනය පක්ෂපාතීය; එහෙත් එය මෙහි ප්‍රධාන කරුණ නොවේ. ස්වර්ගීය රාජ්‍යයේ පුරවැසියන් ලෙස, දෙවියන්වහන්සේගේ ජනතාව සාතන්ගේ කාර්යයක කිසිදු පාර්ශ්වයකට අනුමැතිය දිය යුතු නොවේ; යුද්ධය මුළුමනින්ම සාතන්ගේ කාර්යයකි.</w:t>
      </w:r>
    </w:p>
    <w:p>
      <w:pPr>
        <w:pStyle w:val="ArticleBody"/>
        <w:jc w:val="left"/>
      </w:pPr>
      <w:r>
        <w:rPr>
          <w:rFonts w:ascii="Nirmala UI" w:hAnsi="Nirmala UI" w:eastAsia="Nirmala UI" w:cs="Nirmala UI"/>
        </w:rPr>
        <w:t>මෙම ලිපියේ අරමුණ වන්නේ කතෝලිකවාදය (උතුරේ රජු) සහ නාස්තිකවාදය (දකුණේ රජු) අතර ඇති අනාවැකිමය යුද්ධය පිළිබඳවද, එම අනාවැකිමය බල දෙක අතර යුද්ධයේදී නාසිවාදය කතෝලිකවාදයේ නියෝජිත හමුදාව ලෙස යොදාගෙන ඇති බව පිළිබඳවද (1989දී එක්සත් ජනපදය යොදාගත් ආකාරයෙන්ම) නොහුරු අයට ඒ කරුණු අවබෝධ කර දීමය. අනාවැකි අධ්‍යයනය කරන්නන්ට දෙවන ලෝක යුද්ධයේද, ශීත යුද්ධයේද පසුබිම් ඉතිහාසය, ඩැනියෙල් 11 වන පරිච්ඡේදයේ එකොළොස්වන හා දොළොස්වන වාක්‍ය සම්පූර්ණ කරමින් වර්තමාන යුක්රේන යුද්ධය තුළ නිරූපණය වන බව දැකගැනීමට ප්‍රමාණවත් සාක්ෂි තිබිය යුතුය.</w:t>
      </w:r>
    </w:p>
    <w:p>
      <w:pPr>
        <w:pStyle w:val="ArticleScripture"/>
        <w:jc w:val="left"/>
      </w:pPr>
      <w:r>
        <w:rPr>
          <w:rFonts w:ascii="Nirmala UI" w:hAnsi="Nirmala UI" w:eastAsia="Nirmala UI" w:cs="Nirmala UI"/>
        </w:rPr>
        <w:t>“අනාගතවක්තෘකථාවේ සෘජු ඉටුවීම පෙන්වා දෙන ඓතිහාසික සිද්ධීන් ජනතාව ඉදිරියෙහි තබන ලද අතර, එම අනාගතවක්තෘකථාව මේ පෘථිවියේ ඉතිහාසයේ අවසානය දක්වා ගෙනයන සිද්ධීන්ගේ රූපකමය විස්තරණයක් බව පෙනී ගියේය.” Selected Messages, book 2, 102.</w:t>
      </w:r>
    </w:p>
    <w:p>
      <w:pPr>
        <w:pStyle w:val="ArticleBody"/>
        <w:jc w:val="left"/>
      </w:pPr>
      <w:r>
        <w:rPr>
          <w:rFonts w:ascii="Nirmala UI" w:hAnsi="Nirmala UI" w:eastAsia="Nirmala UI" w:cs="Nirmala UI"/>
        </w:rPr>
        <w:t>NBC News ලිපිය: “පුටින්ගේ ‘නාසිවිරහිත කිරීම’ යන ප්‍රකාශය සත්‍ය නොවුවද, යුක්රේනයේ නාසි ගැටලුව සැබෑය”</w:t>
      </w:r>
    </w:p>
    <w:p>
      <w:pPr>
        <w:pStyle w:val="ArticleScripture"/>
        <w:jc w:val="left"/>
      </w:pPr>
      <w:r>
        <w:rPr>
          <w:rFonts w:ascii="Nirmala UI" w:hAnsi="Nirmala UI" w:eastAsia="Nirmala UI" w:cs="Nirmala UI"/>
        </w:rPr>
        <w:t>රුසියාවේ ජනාධිපති ව්ලැදිමිර් පුටින් රුසියාව උක්රේනයට එල්ල කළ ප්‍රහාරය යුක්තිසහගත කිරීමට නිර්මාණය කළ බොහෝ විකෘති ප්‍රකාශයන් අතරින්, සම්භවතঃ වඩාත් විචිත්‍රතම එක නම්, එම ක්‍රියාව රටත් එහි නායකත්වයත් “නාසිවාදයෙන් ඉවත් කිරීමට” සිදු කළ බවට ඔහු කරන ප්‍රකාශයයි. සන්නද්ධ ටැංකි සහ යුද්ධ ගුවන් යානා සමඟ සිය අසල්වැසි රටේ භූමියට ඇතුල්වීමට තම තර්කය ඉදිරිපත් කරමින්, පුටින් පවසා ඇත්තේ, “පීඩාවට පත් කිරීම සහ ජන සංහාරයට” ලක් කරනු ලැබූ ජනතාව “ආරක්ෂා කිරීම සඳහා” මෙම පියවර ගත් බවත්, රුසියාව “උක්රේනයේ අවිහරණය සහ නාසිවාදයෙන් මුදාහැරීම සඳහා උත්සාහ කරනු ඇති” බවත් ය.</w:t>
      </w:r>
    </w:p>
    <w:p>
      <w:pPr>
        <w:pStyle w:val="ArticleScripture"/>
        <w:jc w:val="left"/>
      </w:pPr>
      <w:r>
        <w:rPr>
          <w:rFonts w:ascii="Nirmala UI" w:hAnsi="Nirmala UI" w:eastAsia="Nirmala UI" w:cs="Nirmala UI"/>
        </w:rPr>
        <w:t>යුදෙව් ප්‍රජාවන්ගේ විනාශය ද ඇතුළුව, පුටින්ගේ විනාශකාරී ක්‍රියාවන් ඔහුගේ අරමුණ කවරෙකුගේ හෝ සුභසාධනය සහතික කිරීම යයි ඔහු පවසන විට ඔහු බොරු කියන බව පැහැදිලි කරයි.</w:t>
      </w:r>
    </w:p>
    <w:p>
      <w:pPr>
        <w:pStyle w:val="ArticleScripture"/>
        <w:jc w:val="left"/>
      </w:pPr>
      <w:r>
        <w:rPr>
          <w:rFonts w:ascii="Nirmala UI" w:hAnsi="Nirmala UI" w:eastAsia="Nirmala UI" w:cs="Nirmala UI"/>
        </w:rPr>
        <w:t>පිටතට පෙනෙන ආකාරයෙන්ම, පුටින්ගේ මෙම අපවාදය විහිළුවට ලක්වන තරම් අසංවත් බවකි. එසේ වන්නේ, යුක්රේන ජනාධිපති වොලොදිමීර් සෙලෙන්ස්කි යුදෙව් ජාතිකයෙකු වන අතර, දෙවන ලෝක යුද්ධ සමයේ තම පවුලේ සාමාජිකයන් කිහිපදෙනෙකු ඝාතනය කරනු ලැබූ බව ඔහු ප්‍රකාශ කර ඇති බැවිනි. එසේම, යුක්රේනයේ මෑතකාලීනව විශාල පරිමාණ ඝාතන හෝ වාර්ගික ශුද්ධිකරණ සිදුවෙමින් පවතින බවට කිසිදු සාක්ෂියක් ද නොමැත. තවද, විරුද්ධවාදීන්ට “නාසි” යන ලේබලය අලවීම රුසියාවේ සාමාන්‍ය දේශපාලන කපටිකමක් වන අතර, විශේෂයෙන්ම ව්‍යාජ තොරතුරු ප්‍රචාර ව්‍යාපාරවලට අනුග්‍රහය දක්වන, ජයග්‍රහණය සාධාරණීකරණය කිරීම සඳහා දෙවන ලෝක යුද්ධයේ සතුරෙකුට එරෙහි ජාතික පළිගැනීමේ හැඟීම් උද්දීපනය කිරීමට කැමති නායකයෙකුගෙන් එය තව තවත් බලාපොරොත්තු විය හැක.</w:t>
      </w:r>
    </w:p>
    <w:p>
      <w:pPr>
        <w:pStyle w:val="ArticleScripture"/>
        <w:jc w:val="left"/>
      </w:pPr>
      <w:r>
        <w:rPr>
          <w:rFonts w:ascii="Nirmala UI" w:hAnsi="Nirmala UI" w:eastAsia="Nirmala UI" w:cs="Nirmala UI"/>
        </w:rPr>
        <w:t>එහෙත් පුටින් ප්‍රචාරක ක්‍රියාවලියේ නිරත වුවද, යුක්රේනයට අතීතයේත් වර්තමානයේත් සැබෑ නාසි ප්‍රශ්නයක් ඇති බවද සත්‍යයකි. යුදෙව් ප්‍රජාවන් විනාශයට පත් කිරීම ද ඇතුළුව පුටින්ගේ විනාශකාරී ක්‍රියාකාරකම්, යම් කෙනෙකුගේ හෝ යහපැවැත්ම තහවුරු කිරීම තම අරමුණ බව ඔහු පවසන විට ඔහු බොරුව පවසන බව පැහැදිලි කරයි. එහෙත් ක්‍රෙම්ලින්හි නිර্দය ආක්‍රමණයට එරෙහිව කහ-නිල් ධජය ආරක්ෂා කිරීම කොතරම් වැදගත් වුවද, යුක්රේනයේ යුදෙව්විරෝධී ඉතිහාසය හා හිට්ලර්ගේ නාසීන් සමඟ වූ සහයෝගිතාව මෙන්ම, අලුත් යුගයේ ඇතැම් වටපිටාවල නියෝ-නාසි කණ්ඩායම් අගය කිරීම ද ප්‍රතික්ෂේප කිරීම භයානක අමතක කිරීමක් වනු ඇත.</w:t>
      </w:r>
    </w:p>
    <w:p>
      <w:pPr>
        <w:pStyle w:val="ArticleScripture"/>
        <w:jc w:val="left"/>
      </w:pPr>
      <w:r>
        <w:rPr>
          <w:rFonts w:ascii="Nirmala UI" w:hAnsi="Nirmala UI" w:eastAsia="Nirmala UI" w:cs="Nirmala UI"/>
        </w:rPr>
        <w:t>පලා යන යුක්‍රේනියානුවන් ගැන මෙතරම් සංවේදනාත්මකව කතා කරනු ලබන්නේ ඇයි? ඔවුන් සුදු ජාතිකයන් වන බැවිනි.</w:t>
      </w:r>
    </w:p>
    <w:p>
      <w:pPr>
        <w:pStyle w:val="ArticleScripture"/>
        <w:jc w:val="left"/>
      </w:pPr>
      <w:r>
        <w:rPr>
          <w:rFonts w:ascii="Nirmala UI" w:hAnsi="Nirmala UI" w:eastAsia="Nirmala UI" w:cs="Nirmala UI"/>
        </w:rPr>
        <w:t>දෙවන ලෝක යුද්ධයට පෙර සන්ධ්‍යාවේ, යුක්රේනය යුරෝපයේ විශාලතම යුදෙව් ප්‍රජාවන්ගෙන් එකකට නිවහන වූ අතර, එහි යුදෙව් විරෝධය සහ පොග්‍රම්වල දිගු ඉතිහාසය සැලකිල්ලට ගත් විට, මිලියන 2.7 දක්වා ඉහළ යන ඇස්තමේන්තු සැලකිය යුතු සංඛ්‍යාවක් විය. අවසානය වන විට, ඔවුන්ගෙන් අර්ධයකට වඩා වැඩි පිරිසක් විනාශ වී යනු ඇත. 1941දී ජර්මානු හමුදා කියෙව් නගරය තම පාලනයට ගත් කල, ඔවුන් “Heil Hitler” යන බැනරයන්ගෙන් පිළිගනු ලැබූහ. එයට ඉක්බිතිව, යළි පදිංචි කරවීමේ නාමයෙන් යුදෙව්වන් සම්භවයෙන් ආසන්න වශයෙන් 34,000 දෙනෙකු — රෝමා ජනතාව සහ අනෙකුත් “අනවශ්‍ය” ලෙස සැලකූ අය සමඟ — එකට රැස් කර නගරයෙන් පිටත පිහිටි කෙත්බිම් වෙත ගෙන යනු ලැබ, පසුව “වෙඩි මගින් සිදුකළ හොලොකෝස්ට්” ලෙස ප්‍රසිද්ධ වූ සංහාරයේදී නරහත් කරනු ලැබූහ.</w:t>
      </w:r>
    </w:p>
    <w:p>
      <w:pPr>
        <w:pStyle w:val="ArticleScripture"/>
        <w:jc w:val="left"/>
      </w:pPr>
      <w:r>
        <w:rPr>
          <w:rFonts w:ascii="Nirmala UI" w:hAnsi="Nirmala UI" w:eastAsia="Nirmala UI" w:cs="Nirmala UI"/>
        </w:rPr>
        <w:t>බැබින් යාර් ගැඹුරු පහළදිය දෙවසරක් තිස්සේ සමූහ සොහොනක් ලෙස පිරී යමින් පැවතුණි. එහි 100,000 දක්වා මිනිසුන් ඝාතනය කරනු ලැබූ බැවින්, එය ඔස්විට්ස් සහ අනෙකුත් මරණ කඳවුරු හැර හොලොකෝස්ට් සමයේ තිබූ විශාලතම තනි ඝාතන ස්ථානවලින් එකක් බවට පත්විය. එම ස්ථානයේ නාසිවරුන්ගේ ඝාතන නියෝග ක්‍රියාත්මක කිරීමෙහි ප්‍රදේශවාසීන් ඉටු කළ ප්‍රධාන භූමිකාව පිළිබඳව පර්යේෂකයෝ අවධාරණය කර ඇත.</w:t>
      </w:r>
    </w:p>
    <w:p>
      <w:pPr>
        <w:pStyle w:val="ArticleScripture"/>
        <w:jc w:val="left"/>
      </w:pPr>
      <w:r>
        <w:rPr>
          <w:rFonts w:ascii="Nirmala UI" w:hAnsi="Nirmala UI" w:eastAsia="Nirmala UI" w:cs="Nirmala UI"/>
        </w:rPr>
        <w:t>වර්තමානයේ, යුක්රේනයේ 56,000 සිට 140,000 දක්වා යුදෙව්වෝ සිටිති; ඔවුහු තමන්ගේ මුත්තන්-මැත්තන් කිසිදා සිතීමටවත් නොහැකි වූ නිදහස්කම් සහ ආරක්ෂාවන් භුක්ති විඳිති. එයට පසුගිය මාසයේ සම්මත කරන ලද, යුදෙව් විරෝධී ක්‍රියාවන් අපරාධ බවට පත් කරන යාවත්කාලීන නීතියක්ද ඇතුළත් වේ. අවාසනාවකට මෙන්, එම නීතිය අදහස් කර තිබුණේ, සිනගෝගයන් හා යුදෙව් ස්මාරකවල ස්වස්තිකාවලින් පිරුණු විනාශකාරී ක්‍රියා ඇතුළුව, මහජන වශයෙන් ප්‍රකාශ වන අසහනශීලී විරෝධීත්වයේ පැහැදිලි වර්ධනයකට පිළිතුරු සැපයීම සඳහාය; එසේම Kyiv සහ අනෙකුත් නගරවල Waffen SS උත්සවාකාරයෙන් සැමරූ, භීතිය ජනක පෙළපාළිද ඒ අතරට අයත් විය.</w:t>
      </w:r>
    </w:p>
    <w:p>
      <w:pPr>
        <w:pStyle w:val="ArticleScripture"/>
        <w:jc w:val="left"/>
      </w:pPr>
      <w:r>
        <w:rPr>
          <w:rFonts w:ascii="Nirmala UI" w:hAnsi="Nirmala UI" w:eastAsia="Nirmala UI" w:cs="Nirmala UI"/>
        </w:rPr>
        <w:t>තවත් අශුභ සංවර්ධනයක් ලෙස, යුක්රේනය පසුගිය වසර කිහිපය තුළ නාසිවරුන්ගේ නියෝජිතයන් ලෙස කටයුතු කළ බවට ඇති අවිවාදිත වාර්තාවෙන් ඔවුන්ගේ උරුමය කලංකිත වූ යුක්රේන ජාතිකවාදීන්ට ගෞරව දැක්වෙන පිළිම විශාල සංඛ්‍යාවක් ඉදිකර ඇත. The Forward පුවත්පත, යුක්රේන ජාතිකවාදී සංවිධානයේ (OUN) නායක ස්ටෙපාන් බන්ඩෙරා ඇතුළුව, මේ අතිශයින් නින්දනීය පුද්ගලයන්ගෙන් සමහරෙකු ලැයිස්තුගත කළේය; ඔහුගේ අනුගාමිකයන් SS හා ජර්මානු හමුදාවේ ප්‍රාදේශීය මිලීෂියා සාමාජිකයන් ලෙස කටයුතු කළහ. “නාසි සහයෝගිකයෙකු වූ මෙම පුද්ගලයා ගෞරවයට පාත්‍ර කරමින් යුක්රේනයේ ස්මාරක දසගණනක් සහ වීදි නාම බොහොමයක් ඇත; ඒවා සඳහා වෙන වෙනම Wikipedia පිටු දෙකක් අවශ්‍ය වන තරම්ය,” යැයි The Forward ලිවීය.</w:t>
      </w:r>
    </w:p>
    <w:p>
      <w:pPr>
        <w:pStyle w:val="ArticleScripture"/>
        <w:jc w:val="left"/>
      </w:pPr>
      <w:r>
        <w:rPr>
          <w:rFonts w:ascii="Nirmala UI" w:hAnsi="Nirmala UI" w:eastAsia="Nirmala UI" w:cs="Nirmala UI"/>
        </w:rPr>
        <w:t>තවත් නිතර ගෞරවයට පාත්‍ර කරනු ලබන පුද්ගලයෙක් නම් රෝමාන් ශුඛෙවිච් ය. ඔහු යුක්රේනියානු නිදහස් සටන්කාමියෙකු ලෙස ගෞරවයට ලක් කරනු ලැබුවද, Forward පුවත්පත සදහන් කරන පරිදි “යුදෙව්වරුන් දහස් ගණනක් සහ … පෝලන්තයන් ඝාතනය කිරීම සඳහා වගකිව යුතු වූ” භීතිය ජනක නාසි සහායක පොලිස් ඒකකයක නායකයා ද විය. OUN හි එක් කලක සභාපතිවරයෙකු වූ යාරොස්ලාව් ස්ටෙට්ස්කෝ සඳහා ද ප්‍රතිමා ඉදිකර ඇත; ඔහු “යුක්රේනයේ යුදෙව්වරුන් සංහාරය කිරීම පිළිබඳ මම අවධාරණයෙන් ඉල්ලා සිටිමි” යනුවෙන් ලියා ඇත.</w:t>
      </w:r>
    </w:p>
    <w:p>
      <w:pPr>
        <w:pStyle w:val="ArticleScripture"/>
        <w:jc w:val="left"/>
      </w:pPr>
      <w:r>
        <w:rPr>
          <w:rFonts w:ascii="Nirmala UI" w:hAnsi="Nirmala UI" w:eastAsia="Nirmala UI" w:cs="Nirmala UI"/>
        </w:rPr>
        <w:t>පසුගිය දශකය තුළ ද අන්ත-දක්ෂිණපන්ති කණ්ඩායම් දේශපාලනික බලපෑම ලබාගෙන තිබේ; ඒ අතරින් වඩාත් ශීතල කරවන එකක් නම් ස්වොබොදා (පෙර යුක්රේනයේ සමාජ ජාතික පක්ෂය) ය. එහි නායකයා රට “මොස්කව්-යුදෙව් මාෆියාවක්” විසින් පාලනය කරනු ලබන බව ප්‍රකාශ කළ අතර, එහි උපනායකයා යුක්රේනයේ උපන් යුදෙව් නිළි මිලා කුනිස් විස්තර කිරීම සඳහා යුදෙව්වන්ට එරෙහි නින්දාපදයක් භාවිත කළේය. Foreign Policy අනුව, ස්වොබොදා යුක්රේනයේ පාර්ලිමේන්තුවට සාමාජිකයන් කිහිපදෙනෙකු යවා ඇති අතර, ඔවුන් අතර මානව ඉතිහාසයේ “දීප්තිමත් කාලපරිච්ඡේදයක්” ලෙස හොලොකෝස්ට් හැඳින්වූ අයෙකු ද සිටියේය.</w:t>
      </w:r>
    </w:p>
    <w:p>
      <w:pPr>
        <w:pStyle w:val="ArticleScripture"/>
        <w:jc w:val="left"/>
      </w:pPr>
      <w:r>
        <w:rPr>
          <w:rFonts w:ascii="Nirmala UI" w:hAnsi="Nirmala UI" w:eastAsia="Nirmala UI" w:cs="Nirmala UI"/>
        </w:rPr>
        <w:t>එම තරම්ම කලබලකාරී කරුණක් වන්නේ, යුක්රේනයේ ස්වේච්ඡා බලකායන්ගේ වර්ධනය වෙමින් පවතින පේළි කිහිපයකට නව-නාසිවාදීන් ද අයත් වීමයි. 2014දී පුටින්ගේ ක්‍රිමියා ආක්‍රමණයෙන් පසු, මොස්කව් අනුග්‍රහය ලබන නැගෙනහිර යුක්රේනයේ විභේදවාදීන්ට එරෙහිව පැවති අතිශය දරුණු වීදි සටන් කිහිපයක නිරත වීමෙන් ඔවුහු යුද්ධයෙන් දැඩිව පළපුරුද්ද ලබා ඇත. ඒ අතරින් එකක් වන්නේ අසෝව් බලකායයි; එය ප්‍රකාශිත සුදු ජාතික අධිපතිවාදියෙකු විසින් ආරම්භ කරන ලද අතර, යුක්රේනයේ ජාතික අරමුණ වන්නේ යුදෙව්වන් සහ අනෙකුත් පහත් ජාතීන්ගෙන් රට නිදහස් කිරීම බව ඔහු ප්‍රකාශ කළේය. 2018දී, එක්සත් ජනපද කොංග්‍රසය, යුක්රේනයට දෙන තම ආධාර “අසෝව් බලකායට ආයුධ, පුහුණුව හෝ වෙනත් ආධාර සැපයීමට” භාවිත කළ නොහැකි බව නියම කළේය. එසේ තිබියදීත්, අසෝව් දැන් යුක්රේන ජාතික ආරක්ෂක හමුදාවේ නිල සාමාජිකයෙකි.</w:t>
      </w:r>
    </w:p>
    <w:p>
      <w:pPr>
        <w:pStyle w:val="ArticleScripture"/>
        <w:jc w:val="left"/>
      </w:pPr>
      <w:r>
        <w:rPr>
          <w:rFonts w:ascii="Nirmala UI" w:hAnsi="Nirmala UI" w:eastAsia="Nirmala UI" w:cs="Nirmala UI"/>
        </w:rPr>
        <w:t>නියතවම, මෙම කලබලකාරී පසුබිමෙන් කිසිවක්ම පසුගිය සති කිහිපය තුළ යුක්රේනියානුවන්ට එල්ල වී ඇති දුක්විඳීම සාධාරණ නොකරයි—එසේම, පුටින් සිය ආක්‍රමණය ආරම්භ කළ විට එම කිසිවකින් හෝ ඔහු ප්‍රේරණය වූ බවක් ද පෙනෙන්නේ නැත. සැබවින්ම, පුටින් නිසා ඔඩෙසා, කාර්කිව් සහ අනෙකුත් නැගෙනහිර නගරවල ජීවත් වන යුදෙව්වෝ අතිශය දැඩි පීඩනයකට ලක්ව සිටිති. බොහෝ දෙනෙකු දේශීය සිනගෝග්වල හා යුදෙව් මධ්‍යස්ථානවල ශරණය ලබාගෙන ඇති අතර, තවත් අය සියලු යුදෙව්වන් යුක්රේනයෙන් පිටව යා යුතු බවට ආරාධනා කර ඇති ඉශ්‍රායෙලය ඇතුළුව විදේශ රටවලට පලා ගොස් ඇත.</w:t>
      </w:r>
    </w:p>
    <w:p>
      <w:pPr>
        <w:pStyle w:val="ArticleScripture"/>
        <w:jc w:val="left"/>
      </w:pPr>
      <w:r>
        <w:rPr>
          <w:rFonts w:ascii="Nirmala UI" w:hAnsi="Nirmala UI" w:eastAsia="Nirmala UI" w:cs="Nirmala UI"/>
        </w:rPr>
        <w:t>මගේම මුත්තන් සහ මිත්තන් පීඩාකාරී හිංසාවෙන් ගැලවීමට බටහිර යුක්රේනයෙන් පලා යාමට සිදු වූ අතර, මෙම චක්‍රය දිගටම පැවතීම දැකීම දුක්ඛිතය. රට අවුල්සහගත තත්ත්වයකට හා කැරලිගැසීම්වලට අවතීර්ණ වුවහොත්, යුදෙව්වන් නැවත වරක් ඔවුන්ගේම සමහර සහනගරිකයන්ගෙන් අවදානමට ලක් විය හැකිය. මෙම තර්ජනය පිළි නොගැනීමෙන් අදහස් වන්නේ, එයට එරෙහිව ආරක්ෂා වීම සඳහා ඉතා සුළු දෙයක් පමණක් සිදු කරනු ලබන බවයි.</w:t>
      </w:r>
    </w:p>
    <w:p>
      <w:pPr>
        <w:pStyle w:val="ArticleScripture"/>
        <w:jc w:val="left"/>
      </w:pPr>
      <w:r>
        <w:rPr>
          <w:rFonts w:ascii="Nirmala UI" w:hAnsi="Nirmala UI" w:eastAsia="Nirmala UI" w:cs="Nirmala UI"/>
        </w:rPr>
        <w:t>එහෙත්, එම රටේ ඇතැම් අංග ඉතිහාසයේ අතිශයින්ම පිළිකුල්සහගත වූ ව්‍යාපාරයන්ගෙන් එකක් සමඟ පැටලී තිබුණ ද, මෙම නාට්‍යමය තත්ත්වය තුළ යුක්රේනයේ පැත්ත ගැනීම සැකයකින් තොරව ගෞරවනීය ආකල්පයයි. මේ මොහොතේ, යුක්රේන ජනතාවට එරෙහිව පුටින් දහනය කළ භූමි ප්‍රතිපත්තියක උමතුවෙන් සිය ප්‍රහාරය දිනෙන් දින තීව්‍ර කරමින් සිටින සෑම දවසකම, සැබවින්ම N-වචනය ලැබිය යුත්තේ කවුදැයි නොදැක සිටීම දුෂ්කරය.</w:t>
      </w:r>
    </w:p>
    <w:p>
      <w:pPr>
        <w:pStyle w:val="ArticleScripture"/>
        <w:jc w:val="left"/>
      </w:pPr>
      <w:r>
        <w:rPr>
          <w:rFonts w:ascii="Nirmala UI" w:hAnsi="Nirmala UI" w:eastAsia="Nirmala UI" w:cs="Nirmala UI"/>
        </w:rPr>
        <w:t>ඇලන් රිප්, 2022 මාර්තු 5 – මූලාශ්‍රය</w:t>
      </w:r>
    </w:p>
    <w:p>
      <w:pPr>
        <w:pStyle w:val="ArticleBody"/>
        <w:jc w:val="left"/>
      </w:pPr>
      <w:r>
        <w:rPr>
          <w:rFonts w:ascii="Nirmala UI" w:hAnsi="Nirmala UI" w:eastAsia="Nirmala UI" w:cs="Nirmala UI"/>
        </w:rPr>
        <w:t>අපගේ ඊළඟ ලිපියෙන් මෙම අධ්‍යයනය අපි ඉදිරියට ගෙන යන්නෙමු.</w:t>
      </w:r>
    </w:p>
    <w:p>
      <w:pPr>
        <w:pStyle w:val="ArticleScripture"/>
        <w:jc w:val="left"/>
      </w:pPr>
      <w:r>
        <w:rPr>
          <w:rFonts w:ascii="Nirmala UI" w:hAnsi="Nirmala UI" w:eastAsia="Nirmala UI" w:cs="Nirmala UI"/>
        </w:rPr>
        <w:t>“අතීතය සිහිපත් කළ නොහැකි අය එය නැවත නැවතත් අත්විඳීමට දඬුවම් කරනු ලැබේ.” ජෝර්ජ් සැන්ටයානා.</w:t>
      </w:r>
    </w:p>
    <w:p>
      <w:pPr>
        <w:pStyle w:val="ArticleScripture"/>
        <w:jc w:val="left"/>
      </w:pPr>
      <w:r>
        <w:rPr>
          <w:rFonts w:ascii="Nirmala UI" w:hAnsi="Nirmala UI" w:eastAsia="Nirmala UI" w:cs="Nirmala UI"/>
        </w:rPr>
        <w:t>“දෙවියන්වහන්සේ විසින් අනාවැකි ඉතිහාසයේ අතීතයේදී ඉටු විය යුතු බව නිශ්චිතව දක්වා තිබූ සියල්ල ඉටු වී ඇත; තවද තම තමන්ගේ අනුපිළිවෙළ අනුව ඉදිරියේ පැමිණිය යුතු සියල්ල ද ඉටු වනු ඇත. දෙවියන්වහන්සේගේ අනාගතවක්තෘ දානියෙල් තම ස්ථානයෙහි සිටියි. යොහන් තම ස්ථානයෙහි සිටියි. එළිදරව්වෙහි යූදා ගෝත්‍රයේ සිංහයා අනාවැකි අධ්‍යයනය කරන්නන්ට දානියෙල්ගේ පොත විවෘත කර දී ඇත; එබැවින් දානියෙල් තම ස්ථානයෙහි සිටියි. ඔහු තම සාක්ෂිය දරයි—අතිමහන් සහ ගම්භීර සිද්ධීන් පිළිබඳව ස්වාමීන්වහන්සේ දර්ශනයෙහි ඔහුට එළිදරව් කළ දේ, ඒවායේ ඉටුවීමේ සීමාන්තය මත අප සිටින බැවින් අප දැනගත යුතු දේය.”</w:t>
      </w:r>
    </w:p>
    <w:p>
      <w:pPr>
        <w:pStyle w:val="ArticleScripture"/>
        <w:jc w:val="left"/>
      </w:pPr>
      <w:r>
        <w:rPr>
          <w:rFonts w:ascii="Nirmala UI" w:hAnsi="Nirmala UI" w:eastAsia="Nirmala UI" w:cs="Nirmala UI"/>
        </w:rPr>
        <w:t>“ඉතිහාසයේද අනාවැකියේද දෙවියන්වහන්සේගේ වචනය සත්‍යය හා වැරදිය අතර දිගුකාලීන ගැටුම අඳිමින් පෙන්වයි. එම ගැටුම තවමත් ක්‍රියාත්මක වෙමින් පවතී. අතීතයේ වූ දේවල් නැවත සිදුවනු ඇත. පැරණි විවාද නැවත ජීවන්ත කරනු ලබන අතර, නව න්‍යායයන් නොනවත්වා මතු වෙමින් පවතිනු ඇත. එහෙත්, තම විශ්වාසය තුළද අනාවැකිය ඉටු වීම පිළිබඳ අවබෝධය තුළද පළමු, දෙවන, සහ තෙවන දූතයන්ගේ පණිවිඩ ප්‍රකාශ කිරීමට කොටසක් ඉටු කළ දෙවියන්වහන්සේගේ සෙනඟ, තමන් කවුරුන් මත සිටිනදැයි දනිති. ඔවුන් සතුව සුක්ෂම රන්ටත් වඩා අගනා අත්දැකීමක් ඇත. ඔවුන් පර්වතයක් මෙන් ස්ථිරව සිටිය යුතුය; තම විශ්වාසයේ ආරම්භය අවසානය දක්වා නොසැලී තදින් අල්ලාගෙන සිටිය යුතුය.” Selected Messages, book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හැටහයවන කෘතිය</dc:title>
  <dc:subject>අනාගතවಾಣිය විවරණය කිරීම: ප්‍රංශ විප්ලවය, පුටින්ගේ රුසියාව, සහ යුක්‍රේනියානු ගැටුම</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