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දානියෙල්ගේ පොත - එකසිය හැත්තෑවැනි সংখ্যা</w:t>
      </w:r>
    </w:p>
    <w:p>
      <w:pPr>
        <w:pStyle w:val="ArticleSubtitle"/>
        <w:jc w:val="left"/>
      </w:pPr>
      <w:r>
        <w:rPr>
          <w:rFonts w:ascii="Nirmala UI" w:hAnsi="Nirmala UI" w:eastAsia="Nirmala UI" w:cs="Nirmala UI"/>
        </w:rPr>
        <w:t>ආත්මයේ දුර්ගය: දේවික සිංහාසනාරෝහණය හා පරිවර්තනය ප්‍රකාශනමය සන්දර්භය තුළ අවබෝධ කරගැනීම</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2024-03-31</w:t>
      </w:r>
    </w:p>
    <w:p>
      <w:pPr>
        <w:pStyle w:val="ArticleBody"/>
        <w:jc w:val="left"/>
      </w:pPr>
      <w:r>
        <w:rPr>
          <w:rFonts w:ascii="Nirmala UI" w:hAnsi="Nirmala UI" w:eastAsia="Nirmala UI" w:cs="Nirmala UI"/>
        </w:rPr>
        <w:t>2014 දී යුක්‍රේන යුද්ධය ආරම්භ කළ බලය ලෙස රුසියාව හඳුනාගැනීමේ යතුර වන්නේ “කොටුව”ය; එය රාජ්‍යයේ ශීර්ෂය, එනම් අගනුවරයි. මනුෂ්‍ය දේවමාළිගාව ශීර්ෂය සහ ශරීරය යන දෙකින් සමන්විත වේ. ශීර්ෂය උසස් ස්වභාවය වන අතර, ශරීරය පහත් ස්වභාවය වේ. 1844 දී අවසන් වූ “සත් වර” පසුව යූදාගේ ශීර්ෂය වූ යෙරුසලම සමඟ එක් කළ යුතුව තිබුණි. යෙරුසලමේ දේවමාළිගාවේ, යූදාගේ ශීර්ෂය වූ යෙරුසලමේ ශීර්ෂය වන රජුගේ සිංහාසනය පිහිටා තිබුණි. දේවත්වය මනුෂ්‍යත්වය සමඟ එක්වීම, එකසිය හතළිස් හතරදහසගේ මුද්‍රා තැබීම නියෝජනය කරමින්, “ක්‍රිස්තුස්වහන්සේගේ සිත” ලබන්නාක් ලෙස නිරූපණය කර ඇත. සිත උසස් ස්වභාවය වන බැවින්, එය “ශීර්ෂය” වේ.</w:t>
      </w:r>
    </w:p>
    <w:p>
      <w:pPr>
        <w:pStyle w:val="ArticleBody"/>
        <w:jc w:val="left"/>
      </w:pPr>
      <w:r>
        <w:rPr>
          <w:rFonts w:ascii="Nirmala UI" w:hAnsi="Nirmala UI" w:eastAsia="Nirmala UI" w:cs="Nirmala UI"/>
        </w:rPr>
        <w:t>දානියෙල් විසින් නියෝජනය කරනු ලබන්නෝ, තමන් ක්‍රිස්තුස්වහන්සේගේ ස්වරූපයට පරිවර්තනය කරවන ස්ත්‍රී-හේතුක දර්ශනය දකින විට, ඔවුහු දෙවන ආදම්වූද, ආත්මිකවූද ක්‍රිස්තුස්වහන්සේගේ සිත ලබාගෙන ඇත. එම අවස්ථාවේදී, පළමු ආදම් පතනය වී, තම මැවීමේ අනුපිළිවෙළ පෙරළා දැමූ පසු ඔහුගෙන් උරුම කරගත් ඔවුන්ගේ සත්‍ය ශාරීරික මාංසික සිත කුරුසියෙහි ඇණ ගසනු ලැබේ. දෙවියන්වහන්සේගේ ව්‍යවස්ථාවට විරුද්ධව යුද්ධ කරන, ඔවුන් උපන් අවස්ථාවේදී තමන්ගේ කිසිදු තේරීමකින් තොරව ලැබූ මාංසික සිත, දෙවියන්වහන්සේගේ ව්‍යවස්ථාවට සම්පූර්ණයෙන් කීකරු වන, තමන්ගේම තේරීමෙන් ඔවුන් ලබන ක්‍රිස්තුස්වහන්සේගේ සිතින් ප්‍රතිස්ථාපනය කරනු ලැබේ. එවිට ඔවුන්ගේ අලුත් සිතත්, ක්‍රිස්තුස්වහන්සේගේ සිතත් එකම සිතක් වන අතර, ඒ දෙකම එක්ව ස්වර්ගීය ස්ථානවල සිංහාසනය මත වාසය කරයි. දේවමාළිගාව තුළ දෙවියන්වහන්සේගේ සිංහාසනය පිහිටා ඇති ස්ථානයක් ඇත; දෙවියන්වහන්සේගේ ස්වරූපයෙන් මවනු ලැබූ මනුෂ්‍යයෝද, දෙවියන්වහන්සේගේ සන්නිධානය සඳහා නිර්මාණය කරන ලද, දේවමාළිගාව තුළ විශේෂ ස්ථානයක් දරති.</w:t>
      </w:r>
    </w:p>
    <w:p>
      <w:pPr>
        <w:pStyle w:val="ArticleBody"/>
        <w:jc w:val="left"/>
      </w:pPr>
      <w:r>
        <w:rPr>
          <w:rFonts w:ascii="Nirmala UI" w:hAnsi="Nirmala UI" w:eastAsia="Nirmala UI" w:cs="Nirmala UI"/>
        </w:rPr>
        <w:t>එම ස්ථානය උතුරු රාජ්‍යයෙන් නිරූපිත ඔවුන්ගේ පහත් ස්වභාවය තුළ නොවේ. එය දකුණු රාජ්‍යයෙන් නිරූපිත ස්ථානයෙහි ඇත; එය දෙවියන්වහන්සේ තම නාමය තැබීමට තෝරාගත් ස්ථානය වන අතර, එම නාමය උන්වහන්සේගේ චරිතයයි. එම ස්ථානය යෙරුසලමේය; එහෙත් යූදාගේ අගනුවර ලෙස යෙරුසලම ශීර්ෂය වන නමුත්, අගනුවරේ ශීර්ෂය නම් රජුය. යෙරුසලම අගනුවර වීමට තෝරාගනු ලැබුවාක් මෙන්ම, දෙවියන්වහන්සේ තම දේවමාළිගාව තබන ස්ථානය ලෙසද එය තෝරාගනු ලැබීය. අනතුරුව උන්වහන්සේ තම දේවමාළිගාව තුළ තම සිංහාසනය තැබූසේක. දකුණු රාජ්‍යය මනුෂ්‍යයාගේ උසස් ස්වභාවය නිරූපණය කරයි; එහෙත් එහි රජු සඳහා විශේෂ සිංහාසන කාමරයක්ද ඇත. සිස්ටර් වයිට් එම ස්ථානය ආත්මයේ “බලකොටුව” ලෙස හඳුන්වයි. අර්ථ දැක්වීම අනුව, බලකොටුවක් යනු දුර්ගයකි.</w:t>
      </w:r>
    </w:p>
    <w:p>
      <w:pPr>
        <w:pStyle w:val="ArticleScripture"/>
        <w:jc w:val="left"/>
      </w:pPr>
      <w:r>
        <w:rPr>
          <w:rFonts w:ascii="Nirmala UI" w:hAnsi="Nirmala UI" w:eastAsia="Nirmala UI" w:cs="Nirmala UI"/>
        </w:rPr>
        <w:t>“සම්පූර්ණ හදවත දෙවියන්වහන්සේට දිය යුතුය; එසේ නොවුවහොත් දෙවියන්වහන්සේගේ සත්‍යයට ජීවිතය හා චරිතය පිළිබඳ පවිත්‍රකාරී බලපෑමක් ඇති කිරීමට අසමත් වනු ඇත. නමුත් ක්‍රිස්තුස්වහන්සේගේ නාමය ප්‍රකාශ කරන බොහෝ දෙනා තමන්ගේ හදවත් සරලභාවයෙන් උන්වහන්සේට කිසිදා දී නැතිවීම දුක්ඛිත සත්‍යයකි. ක්‍රිස්තියානි ධර්මයේ ඉල්ලීම්වලට සම්පූර්ණ අත්හැරදීමක පසුතැවීම ඔවුන් කිසිදා අත්දැක නැත; එහි ප්‍රතිඵලය වන්නේ සත්‍යයේ පරිවර්තනකාරී බලය ඔවුන්ගේ ජීවිත තුළ නොපැවතීමය; ක්‍රිස්තුස්වහන්සේගේ ප්‍රේමයේ ගැඹුරු, මෘදුකරන බලපෑම ජීවිතය හා චරිතය තුළ ප්‍රකාශ නොවීමය. එහෙත් යටගැන්වූ එඬේරුවන් ක්‍රිස්තුස්වහන්සේ සමඟ කුරුසියේ ඇණ ගසනු ලැබ, දෙවියන්වහන්සේට ජීවත් වෙමින්, රැළේ ප්‍රධාන එඬේරා සමඟ සහයෝගයෙන් කටයුතු කළහොත්, දෙවියන්වහන්සේගේ රැළ පෝෂණය කිරීමේ කෙසේ මහත් කාර්යයක් කරනු ලැබිය හැකිද! ක්‍රිස්තුස්වහන්සේ මනුෂ්‍යයන්ට උන්වහන්සේ වැඩ කළාක් මෙන් වැඩ කරන ලෙස කැඳවති. එය විශ්වාස කරන බව ප්‍රකාශ කරන අයගේ ප්‍රායෝගික භක්තිමත් ජීවිතය තුළ දැකිය හැකි පරිදි, සත්‍යයේ බලය පිළිබඳව තවදුරටත් ගැඹුරු, වඩා ශක්තිමත්, වඩා බලවත් සාක්ෂියක් අවශ්‍ය වේ. ආත්මය තුළ ගැළවුම්කරුගේ ප්‍රේමය, විනාශ වෙමින් සිටින අයගේ ආත්මයන් උදෙසා සේවකයන් වැඩ කරන ආකාරයේ තීරණාත්මක වෙනසක් ඇති කරනු ඇත. සත්‍යය ආත්මයේ බලකොටුව අල්ලා ගන්නා විට, ක්‍රිස්තුස්වහන්සේ හදවතේ සිංහාසනාරූඪ වන අතර, එවිට මනුෂ්‍ය නියෝජිතයාට, ‘මම ක්‍රිස්තුස්වහන්සේ සමඟ කුරුසියේ ඇණ ගසනු ලැබ සිටිමි; එහෙත් මම ජීවත් වෙමි; එසේ වුවද ජීවත් වන්නේ මම නොව, ක්‍රිස්තුස්වහන්සේ මා තුළ ජීවත් වන සේක; දැන් මා මාංසයේ ජීවත් වන ජීවිතය, මට ප්‍රේම කළ, මා උදෙසා තමන්ම දුන් දෙවියන්වහන්සේගේ පුත්‍රයා කෙරෙහි වූ ඇදහිල්ලෙන් ජීවත් වෙමි’ යයි කියන්නට හැකි වේ.” Review and Herald, October 9, 1894.</w:t>
      </w:r>
    </w:p>
    <w:p>
      <w:pPr>
        <w:pStyle w:val="ArticleBody"/>
        <w:jc w:val="left"/>
      </w:pPr>
      <w:r>
        <w:rPr>
          <w:rFonts w:ascii="Nirmala UI" w:hAnsi="Nirmala UI" w:eastAsia="Nirmala UI" w:cs="Nirmala UI"/>
        </w:rPr>
        <w:t>“ආත්මයේ බලකොටුව” යනු “ක්‍රිස්තුන් වහන්සේ සිංහාසනාරූඪව සිටින” ස්ථානයයි. ක්‍රිස්තුන් වහන්සේගේ සිංහාසනාරෝහණය සම්පූර්ණ වන්නේ මාංසය කුරුසියට ඇණගසනු ලැබූ විටය; පාවුල්ගේ නිර්වචනය අනුව මාංසය යනු පහළ ස්වභාවය වන අතර, එය උතුරු රාජ්‍යය වේ. උතුරු රාජ්‍යයේ අනාවැකිය 1798 දක්වා පමණක් ළඟා වූයේ මේ නිසාය. පහළ ස්වභාවය දේවත්වය සමඟ ඒකාබද්ධ කළ නොහැක; දෙවන පැමිණීමේදී ඇස ඉසුරුමනකින් එය වෙනස් කරනු ලැබිය යුතුය. “හිස” වූයේ යෙරුසලම වූද, “හිස” වූයේ ශුද්ධස්ථානය වූද දකුණු රාජ්‍යය 1844 දක්වා ළඟා විය; මක්නිසාද එය මාංසය කුරුසියට ඇණගසීමට තෝරා ගත හැකි, සහ විශ්වාසයෙන් අතිශුද්ධස්ථානයේ බලකොටුවට පිවිස ක්‍රිස්තුන් වහන්සේ සමඟ සිංහාසනය මත අසුන් ගත හැකි උසස් ස්වභාවය නියෝජනය කළ නිසාය. එම එක්වීමත්, එම සිංහාසනාරෝහණයත් සිදු වන ස්ථානය මනුෂ්‍ය මන්දිරයේ බලකොටුව තුළය. එකොළොස්වන අධ්‍යායයේ දසවන පදය හිස යනු බලකොටුව බව නිර්වචනය කරයි; එහෙත් එම සත්‍යය ස්ථාපිත වන්නේ යෙසායාගේ සාක්ෂිය සමඟ පමණක්ය, එය බලකොටුව (බලදුරුව) පිළිබඳ සත්‍යය එහි බාහිර සහ අභ්‍යන්තර යෙදීම් තුළ අවබෝධ කරගත යුතු බව අවශ්‍ය කරයි.</w:t>
      </w:r>
    </w:p>
    <w:p>
      <w:pPr>
        <w:pStyle w:val="ArticleScripture"/>
        <w:jc w:val="left"/>
      </w:pPr>
      <w:r>
        <w:rPr>
          <w:rFonts w:ascii="Nirmala UI" w:hAnsi="Nirmala UI" w:eastAsia="Nirmala UI" w:cs="Nirmala UI"/>
        </w:rPr>
        <w:t>දේවවචනය අපගේ ආත්මික ආහාරය විය යුතුය. “මම ජීවනයේ රොටිය වෙමි,” යැයි ක්‍රිස්තුස් වහන්සේ පැවසූ සේක; “මා වෙත එන්නා කිසි කලෙකත් බඩගින්නේ නොසිටිනු ඇත; මා කෙරෙහි විශ්වාස කරන්නා කිසි කලෙකත් පිපාසිත නොවනු ඇත.” ලෝකය ශුද්ධ, කපටිකමකින් තොර සත්‍යය නොමැතිකමින් විනාශ වෙමින් පවතී. ක්‍රිස්තුස් වහන්සේ සත්‍යයය. උන්වහන්සේගේ වචන සත්‍යය වන අතර, ඒවායේ මතුපිටින් පෙනෙන දේට වඩා ගැඹුරු අර්ථයක්ද, ඒවායේ අලංකාර රහිත පෙනුම ඉක්මවා යන අගයක්ද ඇත. ශුද්ධාත්මයාණන් විසින් ප්‍රබෝධයට පත් කරන ලද මනස් මේ වචනවල අගය වටහාගනු ඇත. අපගේ ඇස් එම ශුද්ධ අක්ෂි-ඖෂධයෙන් අභිෂේක කරනු ලැබූ කල, සත්‍යයේ අගනා මැණික් මතුපිට යට සැඟවී තිබුණත් ඒවා හඳුනාගැනීමට අපට හැකි වනු ඇත.</w:t>
      </w:r>
    </w:p>
    <w:p>
      <w:pPr>
        <w:pStyle w:val="ArticleScripture"/>
        <w:jc w:val="left"/>
      </w:pPr>
      <w:r>
        <w:rPr>
          <w:rFonts w:ascii="Nirmala UI" w:hAnsi="Nirmala UI" w:eastAsia="Nirmala UI" w:cs="Nirmala UI"/>
        </w:rPr>
        <w:t>“සත්‍යය සියුම්ය, ශෝභනව ශුද්ධීකෘතය, උසස්ය. එය චරිතය හැඩගස්වන විට, ආත්මය එහි දේවීය බලපෑම යටතේ වර්ධනය වෙයි. සෑම දිනකම සත්‍යය හෘදය තුළට පිළිගත යුතුය. මෙසේ අපි ක්‍රිස්තුස්වහන්සේගේ වචන භුක්ති විඳින්නෙමු; ඒවා උන්වහන්සේ ආත්මයද ජීවනයද වන බව ප්‍රකාශ කරන සේක. සත්‍යය පිළිගැනීම එය ලබන සෑම කෙනෙකුම දෙවියන්වහන්සේගේ දරුවෙකුද, ස්වර්ගයේ උරුමක්කරුවෙකුද කරනු ඇත. හෘදය තුළ සුරක්ෂිතව අගය කරනු ලබන සත්‍යය සීතල, මළ අකුරක් නොව, ජීවමාන බලයකි.”</w:t>
      </w:r>
    </w:p>
    <w:p>
      <w:pPr>
        <w:pStyle w:val="ArticleScripture"/>
        <w:jc w:val="left"/>
      </w:pPr>
      <w:r>
        <w:rPr>
          <w:rFonts w:ascii="Nirmala UI" w:hAnsi="Nirmala UI" w:eastAsia="Nirmala UI" w:cs="Nirmala UI"/>
        </w:rPr>
        <w:t>“සත්‍යය ශුද්ධය, දේවීයය. ක්‍රිස්තුස්වහන්සේගේ සමානත්වයට අනුව චරිතයක් ගොඩනැඟීමේදී එය අන් සියල්ලට වඩා ශක්තිමත්ද, බලවත්ද වේ. එහි පූර්ණ ප්‍රීතිය ඇත. එය හෘදය තුළ අගය කර සුරකින්නාක් කල, ක්‍රිස්තුස්වහන්සේගේ ප්‍රේමය කිසියම් මනුෂ්‍යයෙකුගේ ප්‍රේමයට වඩා ප්‍රමුඛ කරනු ලැබේ. මෙය ක්‍රිස්තියානිත්වයයි. මෙය ආත්මය තුළ ඇති දෙවියන්වහන්සේගේ ප්‍රේමයයි. මෙසේ නිර්මල, අප්‍රදූෂිත සත්‍යය සත්ත්වයේ කොටුව අල්ලා ගනියි. ‘මම ඔබට අලුත් සිතක් ද දෙමි, අලුත් ආත්මයක් ද ඔබ තුළ තබමි’ යන වචන සම්පූර්ණ වේ. සත්‍යයේ ජීවදායක බලපෑම යටතේ ජීවත්වනත් ක්‍රියාකරනත් තැනැත්තාගේ ජීවිතය තුළ උතුම්භාවයක් ඇත.” Review and Herald, February 14, 1899.</w:t>
      </w:r>
    </w:p>
    <w:p>
      <w:pPr>
        <w:pStyle w:val="ArticleBody"/>
        <w:jc w:val="left"/>
      </w:pPr>
      <w:r>
        <w:rPr>
          <w:rFonts w:ascii="Nirmala UI" w:hAnsi="Nirmala UI" w:eastAsia="Nirmala UI" w:cs="Nirmala UI"/>
        </w:rPr>
        <w:t>දානියෙල් පොතේ එකොළොස්වන පරිච්ඡේදයේ ඇති අනාගතවාදමය ඉතිහාසය පිළිබඳ එම දර්ශනය, දෙවන වචනයේදී ආරම්භ වන්නේ, හයවන හා ධනවත්ම ජනාධිපතිවරයා, එකොළොස්වන සිට පහළොස්වන වචන දක්වා රුසියාව වන හිස සමඟ සමපාත වන විටය. එම ඉතිහාසයේදී, හයවන ජනාධිපතිවරයා, සත් දෙනාගෙන් වූ අටවන තැනැත්තා බවට පත්වනු ඇත; තවද, එක්සත් ජනපදයේ සභාව හා රාජ්‍යය එකට එක්වී, ඉක්මනින් පැමිණෙන ඉරිදා නීතියේදී, දහසයවන වචනයේ සඳහන් පරිදි, ඔවුන්ගේ අශුද්ධ වේශ්‍යාකම සම්පූර්ණ කරන විට, ඔහු රාජ්‍ය කරනු ඇත.</w:t>
      </w:r>
    </w:p>
    <w:p>
      <w:pPr>
        <w:pStyle w:val="ArticleBody"/>
        <w:jc w:val="left"/>
      </w:pPr>
      <w:r>
        <w:rPr>
          <w:rFonts w:ascii="Nirmala UI" w:hAnsi="Nirmala UI" w:eastAsia="Nirmala UI" w:cs="Nirmala UI"/>
        </w:rPr>
        <w:t>එවිට උසස් කරනු ලබන ධජය තුනහමාර දවසක් යන කාලයකට නිෂ්ඵල කරනු ලැබ මියයන්නේය; දානියෙල් 10හි එය දින විසි එකකි. දානියෙල්ගේ විලාප දින විසි එකේ අවසානයේදී—එය වීථියේ මරණයට පත්වූ ද්වීසාක්ෂිකයන්ගේ තුනහමාර දවසේ අවසානයද වන අතර, එම ද්වීසාක්ෂිකයෝ එසෙකියෙල්ගේ නිම්නයේ සිටින, මියගිය වියළි අස්ථි වූවෝය—මළවුන් නැවත ජීවයට ගෙන එන අනාවැකිමය පණිවුඩයක් ඇත. දානියෙල් 10 වන පරිච්ඡේදයේ එම ක්‍රියාවලිය පියවර තුනකින් නිරූපණය කර ඇත.</w:t>
      </w:r>
    </w:p>
    <w:p>
      <w:pPr>
        <w:pStyle w:val="ArticleScripture"/>
        <w:jc w:val="left"/>
      </w:pPr>
      <w:r>
        <w:rPr>
          <w:rFonts w:ascii="Nirmala UI" w:hAnsi="Nirmala UI" w:eastAsia="Nirmala UI" w:cs="Nirmala UI"/>
        </w:rPr>
        <w:t>පළමු මාසයේ විසිහතරවන දින, මම හිද්දෙකෙල් නම් මහානදියේ අසල සිටියෙමි. එවිට මම මාගේ ඇස් ඔසවා බැලූවෙමි; එවිට බලව, ලිනන් වස්ත්‍රයෙන් සැරසුණු, උපාස්ගේ සුක්ෂ්ම රන්පටියකින් ඉණ බැඳ සිටි එක් මනුෂ්‍යයෙකු දුටුවෙමි. ඔහුගේ දේහය බෙරිල් ගල මෙන්ද, ඔහුගේ මුහුණ විදුලියක පෙනුම මෙන්ද, ඔහුගේ ඇස් ගිනි පහනක් මෙන්ද, ඔහුගේ බාහු සහ පාද ඔප දැමූ පිත්තලයේ පැහැය මෙන්ද, ඔහුගේ වචනවල හඬ මහ සමුහයක හඬ මෙන්ද තිබුණේය. මේ දර්ශනය දුටුවේ මම දානියෙල් පමණි; මක්නිසාද මා සමඟ සිටි මිනිසුන් දර්ශනය නොදුටුවත්, මහත් කම්පාවක් ඔවුන් පිට වැටුණු බැවින්, ඔව්හු සැඟවීමට පලා ගියෝය. එබැවින් මම තනිව සිටියෙමි, මේ මහත් දර්ශනය දුටුවෙමි; මා තුළ කිසි ශක්තියක් ඉතිරි නොවීය. මක්නිසාද මාගේ ප්‍රභාව මා තුළ විකෘතියට හැරී ගොස්, මම කිසි ශක්තියක් රඳවා නොගත්තෙමි. එහෙත් ඔහුගේ වචනවල හඬ මම ඇසුවෙමි; ඔහුගේ වචනවල හඬ ඇසූ කල, මාගේ මුහුණ බිමට තබාගෙන, ගැඹුරු නිද්‍රාවක මාගේ මුහුණ මත වැටී සිටියෙමි. එවිට බලව, එක් අතක් මට ස්පර්ශ කළේය; එය මාගේ දණහිස් සහ අත්වැල් මත මාව පිහිටුවීය. ඔහු මට කීවේය: අතිශයින් ප්‍රිය වූ මනුෂ්‍යයෙකු වන දානියෙල්, මම නුඹට කියන වචන තේරුම් ගෙන, සෘජුව සිටින්න; මක්නිසාද දැන් මම නුඹ වෙත එවනු ලැබ සිටිමි. ඔහු මේ වචනය මට කී පසු, මම කම්පා වෙමින් නැගිට සිටියෙමි. එවිට ඔහු මට කීවේය: දානියෙල්, භය නොවන්න. මක්නිසාද නුඹ තේරුම් ගැනීමට නුඹේ සිත යොමු කළ පළමු දින සිටත්, නුඹේ දෙවියන් ඉදිරියේ නුඹම නමවා ගත් පළමු දින සිටත්, නුඹේ වචන අසා තිබුණේය; නුඹේ වචන නිසා මම පැමිණියෙමි. එහෙත් පර්සියා රාජ්‍යයේ අධිපතියා දින විසිඑකක් මාට විරුද්ධව සිටියේය. එහෙත් බලව, ප්‍රධාන අධිපතීන්ගෙන් එක් අයෙකු වන මීකායෙල් මට උපකාර කිරීමට ආවේය; එවිට මම පර්සියා රජවරුන් සමඟ එහි රැඳී සිටියෙමි. දැන් අන්තිම දිනවල නුඹේ ජනතාවට සිදුවන්නාවූ දේ නුඹට තේරුම් කරවීමට මම පැමිණියෙමි; මක්නිසාද මේ දර්ශනය තවත් බොහෝ දින සඳහා ය. දානියෙල් 10:4–14.</w:t>
      </w:r>
    </w:p>
    <w:p>
      <w:pPr>
        <w:pStyle w:val="ArticleBody"/>
        <w:jc w:val="left"/>
      </w:pPr>
      <w:r>
        <w:rPr>
          <w:rFonts w:ascii="Nirmala UI" w:hAnsi="Nirmala UI" w:eastAsia="Nirmala UI" w:cs="Nirmala UI"/>
        </w:rPr>
        <w:t>විසි එක් දිනක ශෝකාචරණයේ අවසානයෙහි දානියෙල් ක්‍රිස්තුස්වහන්සේගේ දර්ශනය දකිමින්, ක්‍රිස්තුස්වහන්සේගේ වචන අසයි. දෘශ්‍යමය හා කථිත දෙවියන්වහන්සේගේ වචනයේ එම දර්ශනය, පංති දෙකක වෙන්වීමක් උපදවයි; දානියෙල් “ගැඹුරු නින්දක” සිටි බැවින්, ඔහු වීථියේ මළාව සිටියේය.</w:t>
      </w:r>
    </w:p>
    <w:p>
      <w:pPr>
        <w:pStyle w:val="ArticleScripture"/>
        <w:jc w:val="left"/>
      </w:pPr>
      <w:r>
        <w:rPr>
          <w:rFonts w:ascii="Nirmala UI" w:hAnsi="Nirmala UI" w:eastAsia="Nirmala UI" w:cs="Nirmala UI"/>
        </w:rPr>
        <w:t>ඔහු මේ දේවල් පැවසූ සේක; එවිට ඉන්පසු ඔවුන්ට කී සේක, “අපගේ මිතුරා වූ ලාසරස් නිදා සිටියි; නමුත් මම ගොස් ඔහුව නින්දෙන් අවදි කරවන්නෙමි.” එවිට ඔහුගේ ගෝලයෝ කීහ, “ස්වාමිනි, ඔහු නිදා සිටී නම්, ඔහු සුව වනු ඇත.” එහෙත් යේසුස් වහන්සේ කතා කළේ ඔහුගේ මරණය පිළිබඳවය; නමුත් ඔවුහු සිතූහ, උන්වහන්සේ කතා කළේ නින්දෙන් විවේක ගැනීම ගැන බවය. එවිට යේසුස් වහන්සේ ඔවුන්ට පැහැදිලිව කී සේක, “ලාසරස් මියගොස් ඇත.” යොහන් 11:11–14.</w:t>
      </w:r>
    </w:p>
    <w:p>
      <w:pPr>
        <w:pStyle w:val="ArticleBody"/>
        <w:jc w:val="left"/>
      </w:pPr>
      <w:r>
        <w:rPr>
          <w:rFonts w:ascii="Nirmala UI" w:hAnsi="Nirmala UI" w:eastAsia="Nirmala UI" w:cs="Nirmala UI"/>
        </w:rPr>
        <w:t>එවිට දානියෙල් පළමු වරට ගැබ්‍රියෙල් විසින් ස්පර්ශ කරනු ලැබීය. දානියෙල් මළාව සිටියදී (නිදා සිටියදී) සිදුවෙමින් තිබූ දේශපාලන අරගලය පිළිබඳව ඔහු දැනුම් දුන්නේය; එසේම දානියෙල් ක්‍රිස්තුස්වහන්සේගේ ස්වරූපයට අලුතින් පරිවර්තනය කළ ඒ දර්ශනයෙහි අර්ථකථනය දැන් දෙන බවත් ඔහු ප්‍රකාශ කළේය. ඉන්පසු ඔහු දෙවන වරටත්, ක්‍රිස්තුස්වහන්සේම විසින්, ස්පර්ශ කරනු ලබන්නේය.</w:t>
      </w:r>
    </w:p>
    <w:p>
      <w:pPr>
        <w:pStyle w:val="ArticleScripture"/>
        <w:jc w:val="left"/>
      </w:pPr>
      <w:r>
        <w:rPr>
          <w:rFonts w:ascii="Nirmala UI" w:hAnsi="Nirmala UI" w:eastAsia="Nirmala UI" w:cs="Nirmala UI"/>
        </w:rPr>
        <w:t>ඔහු එවැනි වචන මට කථා කළ කල, මම මාගේ මුහුණ බිමට හරවා නිශ්ශබ්දව සිටියෙමි. එවිට, බලව, මනුෂ්‍ය පුත්‍රයන්ගේ සමානකමක් ඇති කෙනෙකු මාගේ තොල් ස්පර්ශ කළේය. එවිට මම මාගේ මුඛය ඇර කථා කොට, මා ඉදිරියෙහි සිටි තැනැත්තාට කීවෙමි: “ස්වාමිනි, මේ දර්ශනය නිසා මාගේ වේදනා මා වෙතට හැරී ආවේය, මට කිසි බලයක් ඉතිරි නොවීය. මක්නිසාද මේ මාගේ ස්වාමියාගේ මෙහෙකරු වන මට, මේ මාගේ ස්වාමියා සමඟ කෙසේ කථා කළ හැකිද? මක්නිසාද මා ගැන කියවහොත්, වහාම මා තුළ කිසි බලයක් ඉතිරි නොවීය; මා තුළ හුස්මද ඉතිරි නොවීය.” දානියෙල් 10:15–17.</w:t>
      </w:r>
    </w:p>
    <w:p>
      <w:pPr>
        <w:pStyle w:val="ArticleBody"/>
        <w:jc w:val="left"/>
      </w:pPr>
      <w:r>
        <w:rPr>
          <w:rFonts w:ascii="Nirmala UI" w:hAnsi="Nirmala UI" w:eastAsia="Nirmala UI" w:cs="Nirmala UI"/>
        </w:rPr>
        <w:t>මෙය යෙහෙස්කෙල්ගේ තිස්හත්වන පරිච්ඡේදයේ පළමු අනාගතවාක්‍යයට සමාන්තරය; මක්නිසාද යෙහෙස්කෙල්ට මිටියාවේ මළ ඇටවලට ප්‍රකාශ කිරීමට කියනු ලබන අනාගතවාක්‍ය දෙක තුළ, පළමු අනාගතවාක්‍යය ශරීරයන් සාදයි, නමුත් එවිට ඒවාට ප්‍රාණශ්වාස නැත, බලවත් සේනාවක ශක්තියද නැත. ශරීරයන් සතර සුළංවලින් ප්‍රාණශ්වාස ලබමින් බලවත් සේනාවක් ලෙස නැගී සිටින්නේ යෙහෙස්කෙල්ගේ දෙවන අනාගතවාක්‍යයෙන්ය; දානියෙල්ගේ දෙවන ස්පර්ශයේදී, “මා තුළ කිසි ශක්තියක් ඉතිරිව නොතිබුණේය, මා තුළ කිසි ප්‍රාණශ්වාසයක්ද ඉතිරිව නොතිබුණේය.” එවිට දානියෙල් නැවත, සමස්තයෙන් තුන්වැනි වරටත්, ගබ්‍රියෙල් විසින් දෙවන වරටත්, ස්පර්ශ කරනු ලැබේ.</w:t>
      </w:r>
    </w:p>
    <w:p>
      <w:pPr>
        <w:pStyle w:val="ArticleScripture"/>
        <w:jc w:val="left"/>
      </w:pPr>
      <w:r>
        <w:rPr>
          <w:rFonts w:ascii="Nirmala UI" w:hAnsi="Nirmala UI" w:eastAsia="Nirmala UI" w:cs="Nirmala UI"/>
        </w:rPr>
        <w:t>එවිට මනුෂ්‍යයෙකුගේ ආකාරයෙන් පෙනුණාක් මෙන් වූ කෙනෙකු නැවත පැමිණ මට ස්පර්ශ කර, මා ශක්තිමත් කළේය. ඔහු කියා සිටියේ, “අතිශයින් ප්‍රේම ලැබූ මනුෂ්‍යයාණෙනි, භය නොවන්න. ඔබට සාමය වේවා. ශක්තිමත්වන්න; ඔව්, ශක්තිමත්වන්න” යනුවෙනි. ඔහු මා සමඟ කථා කළ පසු, මම ශක්තිමත් වී, “මාගේ ස්වාමියාණෙනි, කථා කළ මැනව; මක්නිසාද ඔබ මා ශක්තිමත් කළ සේක” යයි කීවෙමි. දානියෙල් 10:18, 19.</w:t>
      </w:r>
    </w:p>
    <w:p>
      <w:pPr>
        <w:pStyle w:val="ArticleBody"/>
        <w:jc w:val="left"/>
      </w:pPr>
      <w:r>
        <w:rPr>
          <w:rFonts w:ascii="Nirmala UI" w:hAnsi="Nirmala UI" w:eastAsia="Nirmala UI" w:cs="Nirmala UI"/>
        </w:rPr>
        <w:t>දානියෙල්ගේ තුන්වන ස්පර්ශය යනු, මහත් සේනාවක් ලෙස ශරීරයන් ඔවුන්ගේ පාද මත නැගිටුවන එසකියෙල්ගේ දෙවන අනාවැකියයි. ඔහුගේ අනාවැකිය අරමුණ කරන්නේ, දානියෙල් මෙන්ම, තමන් මරණයට පත් වී ඇති බව හඳුනාගන්නා ජනතාවකටය; මක්නිසාද ඔවුහු ශෝකවන්තව සිටියහ.</w:t>
      </w:r>
    </w:p>
    <w:p>
      <w:pPr>
        <w:pStyle w:val="ArticleScripture"/>
        <w:jc w:val="left"/>
      </w:pPr>
      <w:r>
        <w:rPr>
          <w:rFonts w:ascii="Nirmala UI" w:hAnsi="Nirmala UI" w:eastAsia="Nirmala UI" w:cs="Nirmala UI"/>
        </w:rPr>
        <w:t>එවිට ඔහු මට කීවේය: සුළඟට අනාවැකි පවසන්න, මනුෂ්‍ය පුත්‍රය, අනාවැකි පවසමින් සුළඟට මෙසේ කියන්න: ස්වාමිවූ දෙවිඳාණන් වහන්සේ මෙසේ කියන සේක; හුස්මයෙනි, සතර දිගින් එන්න, මෙහි මරා දමනු ලැබූවන් මත හමා, ඔවුන් ජීවත් වන පිණිස. එවිට මට අණ කළ පරිදි මම අනාවැකි පැවසුවෙමි; හුස්මය ඔවුන් තුළට පැමිණියේය; ඔවුහු ජීවත් වී තම පාද මත නැඟී සිටියහ, ඉතා විශාල සේනාවක් වශයෙන්. එවිට ඔහු මට කීවේය: මනුෂ්‍ය පුත්‍රය, මේ අස්ථි යනු මුළු ඉශ්‍රායෙල් ගෘහයය. බලව, ඔවුහු කියති, අපගේ අස්ථි වියළී ගොස් ඇත, අපගේ බලාපොරොත්තුව නැති වී ඇත; අපි අපගේ කොටස් අනුව කපා වෙන්කරනු ලැබ සිටිමු. එසකියෙල් 37:9–11.</w:t>
      </w:r>
    </w:p>
    <w:p>
      <w:pPr>
        <w:pStyle w:val="ArticleBody"/>
        <w:jc w:val="left"/>
      </w:pPr>
      <w:r>
        <w:rPr>
          <w:rFonts w:ascii="Nirmala UI" w:hAnsi="Nirmala UI" w:eastAsia="Nirmala UI" w:cs="Nirmala UI"/>
        </w:rPr>
        <w:t>ස්වාමීන් එසකියෙල්ට අනාවැකි ප්‍රකාශ කිරීමට ආඥා කරන අතර, ඉශ්‍රායෙල් ගෘහයේ සාක්ෂිය නම් ඔවුන් මළවුන්ය, බලාපොරොත්තුවක් නොමැතිව කපා හැරී ඇති බව ඔහු ඔවුන්ට පවසයි. 2020 ජූලි 18 වන දින අසාර්ථක වූ අනාවැකිය නිසා ඔවුහු අත්හැරීමකට පත් වී සිටින බැවින්, දානියෙල් මෙන්ම ඔවුහු ද ශෝක වෙති; එවන් තත්ත්වයකදී එසකියෙල්ට අනාවැකි ප්‍රකාශ කිරීමට කියනු ලබයි.</w:t>
      </w:r>
    </w:p>
    <w:p>
      <w:pPr>
        <w:pStyle w:val="ArticleScripture"/>
        <w:jc w:val="left"/>
      </w:pPr>
      <w:r>
        <w:rPr>
          <w:rFonts w:ascii="Nirmala UI" w:hAnsi="Nirmala UI" w:eastAsia="Nirmala UI" w:cs="Nirmala UI"/>
        </w:rPr>
        <w:t>එබැවින් අනාගතවාක්‍ය ප්‍රකාශ කර ඔවුන්ට මෙසේ කියන්න: ස්වාමීවූ දෙවියන්වහන්සේ මෙසේ කියන සේක; බලව, මගේ සෙනඟෙනි, මම ඔබගේ සොහොන් විවෘත කර, ඔබගේ සොහොන්වලින් ඔබව නැගිටුවා, ඉශ්‍රායෙල් දේශයට ඔබ ගෙනෙන්නෙමි. මගේ සෙනඟෙනි, මම ඔබගේ සොහොන් විවෘත කොට, ඔබගේ සොහොන්වලින් ඔබව නැගිටුවූ කල, මම ස්වාමීන්වහන්සේ බව ඔබ දැනගන්නහුය. තවද මාගේ ආත්මය ඔබ තුළ තබන්නෙමි; එවිට ඔබ ජීවත් වන්නහුය; මම ඔබව ඔබගේම දේශයේ පිහිටුවන්නෙමි. එවිට මම වන ස්වාමීන්වහන්සේ මෙය කථා කොට එය ඉටු කළ බව ඔබ දැනගන්නහුය, යයි ස්වාමීන්වහන්සේ කියන සේක. එසකියෙල් 37:12–14.</w:t>
      </w:r>
    </w:p>
    <w:p>
      <w:pPr>
        <w:pStyle w:val="ArticleBody"/>
        <w:jc w:val="left"/>
      </w:pPr>
      <w:r>
        <w:rPr>
          <w:rFonts w:ascii="Nirmala UI" w:hAnsi="Nirmala UI" w:eastAsia="Nirmala UI" w:cs="Nirmala UI"/>
        </w:rPr>
        <w:t>ප්‍රකාශනය 11වන පරිච්ඡේදයේ සాక్షීන් දෙදෙනාගේ සොහොන් විවෘත කරන්නේ ප්‍රධාන දූතයා වන මීකායෙල්ය, එනම් ස්වාමීන්වහන්සේය; එවිට ඔවුන් උත්ථාන කරනු ලැබ, ශුද්ධාත්මයාණන් ඔවුන්ට දෙනු ලබයි, සහ ඔවුන් නැඟී සිටිති; එය හරියටම එසකියෙල්ගේ දෙවන අනාවැකියේදී ඔවුන්ගේ සොහොන්වලින් පිටතට ගෙන එනු ලැබූ විට නැඟී සිටින අයට ශුද්ධාත්මයාණන් දෙනු ලැබූ පරිදි ය.</w:t>
      </w:r>
    </w:p>
    <w:p>
      <w:pPr>
        <w:pStyle w:val="ArticleScripture"/>
        <w:jc w:val="left"/>
      </w:pPr>
      <w:r>
        <w:rPr>
          <w:rFonts w:ascii="Nirmala UI" w:hAnsi="Nirmala UI" w:eastAsia="Nirmala UI" w:cs="Nirmala UI"/>
        </w:rPr>
        <w:t>දින තුනහමාරකට පසු දෙවියන්වහන්සේගෙන් වූ ජීවිතයේ ආත්මය ඔවුන් තුළට ඇතුළු විය; ඔවුන් තම පාද මත නැගී සිටියෝය; එය දුටුවන් මත මහත් භීතියක් පැමිණියේය. එළිදරව් 11:11.</w:t>
      </w:r>
    </w:p>
    <w:p>
      <w:pPr>
        <w:pStyle w:val="ArticleBody"/>
        <w:jc w:val="left"/>
      </w:pPr>
      <w:r>
        <w:rPr>
          <w:rFonts w:ascii="Nirmala UI" w:hAnsi="Nirmala UI" w:eastAsia="Nirmala UI" w:cs="Nirmala UI"/>
        </w:rPr>
        <w:t>එම සාක්ෂිකරුවන් දෙදෙනා මෝසෙස් හා එලියා ලෙස නිරූපණය කරනු ලබති, මෝසෙස්ද ප්‍රධාන දූතයාගේ හඬින් නැවත උත්ථාන කරනු ලැබීය.</w:t>
      </w:r>
    </w:p>
    <w:p>
      <w:pPr>
        <w:pStyle w:val="ArticleScripture"/>
        <w:jc w:val="left"/>
      </w:pPr>
      <w:r>
        <w:rPr>
          <w:rFonts w:ascii="Nirmala UI" w:hAnsi="Nirmala UI" w:eastAsia="Nirmala UI" w:cs="Nirmala UI"/>
        </w:rPr>
        <w:t>එහෙත් ප්‍රධාන දූතයා වන මිකායෙල්, මෝසෙස්ගේ ශරීරය ගැන සාතන් සමඟ වාද කරමින් සිටියදී, ඔහුට විරුද්ධව අපහාසාත්මක දෝෂාරෝපණයක් ගෙන එන්නට දිරි නොගෙන, “ස්වාමීන්වහන්සේ නුඹට තරවටු කළ මැනව” යයි කීවේය. යූද් 1:9.</w:t>
      </w:r>
    </w:p>
    <w:p>
      <w:pPr>
        <w:pStyle w:val="ArticleBody"/>
        <w:jc w:val="left"/>
      </w:pPr>
      <w:r>
        <w:rPr>
          <w:rFonts w:ascii="Nirmala UI" w:hAnsi="Nirmala UI" w:eastAsia="Nirmala UI" w:cs="Nirmala UI"/>
        </w:rPr>
        <w:t>දානියෙල්ගේ දසවන පරිච්ඡේදයේ ගබ්‍රියෙල්ට උපකාර කිරීම සඳහා පැමිණියේ අධිපතියාද මහදූතයාද වන මීකායෙල්ය; පුරුෂයන් හා ස්ත්‍රීන් ජීවනයට කැඳවන්නේද ඔහුගේම හඬය.</w:t>
      </w:r>
    </w:p>
    <w:p>
      <w:pPr>
        <w:pStyle w:val="ArticleScripture"/>
        <w:jc w:val="left"/>
      </w:pPr>
      <w:r>
        <w:rPr>
          <w:rFonts w:ascii="Nirmala UI" w:hAnsi="Nirmala UI" w:eastAsia="Nirmala UI" w:cs="Nirmala UI"/>
        </w:rPr>
        <w:t>මක්නිසාද ස්වාමීන්වහන්සේම හඬක් සමඟත්, ප්‍රධාන දූතයාගේ හඬ සමඟත්, දෙවියන්වහන්සේගේ කහළ නාදය සමඟත් ස්වර්ගයෙන් බැස එනු ඇත; ක්‍රිස්තුස්වහන්සේ තුළ මළාවූවෝ පළමුවෙන් නැඟිටිනු ඇත. 1 තෙසලෝනික 4:16.</w:t>
      </w:r>
    </w:p>
    <w:p>
      <w:pPr>
        <w:pStyle w:val="ArticleBody"/>
        <w:jc w:val="left"/>
      </w:pPr>
      <w:r>
        <w:rPr>
          <w:rFonts w:ascii="Nirmala UI" w:hAnsi="Nirmala UI" w:eastAsia="Nirmala UI" w:cs="Nirmala UI"/>
        </w:rPr>
        <w:t>දානියෙල්ගේ ස්පර්ශ තුන, තුන්වන දූතයාගේ ලාඔදිසියානු චලනයෙන් තුන්වන දූතයාගේ ෆිලදෙල්ෆියානු චලනයට සිදුවන සංක්‍රාන්තිය නියෝජනය කරයි; තවද දානියෙල් දසවන පරිච්ඡේදයේ, ලාඔදිසියාගේ රූපයෙන් ෆිලදෙල්ෆියාගේ රූපයට සිදුවන එම සංක්‍රාන්තිය සම්පූර්ණ කරන දර්ශනය, එකොළොස්වන පරිච්ඡේදයෙන් නියෝජනය කරනු ලබන අනාවැකිමය ඉතිහාසය මඟින් නිරූපිත වේ. එම දර්ශනය, තුන්වන අහෝකාරයේ ඉස්ලාමය පිළිබඳ දර්ශනය ලෙස යෙහෙස්කෙල් විසින් නියෝජනය කරයි. 2014දී, රුසියාව දෙවන ප්‍රොක්සි යුද්ධය ආරම්භ කළේය. 2015දී, අතිශය ධනවත් ජනාධිපතිවරයා හයවන ජනාධිපතිවරයා වීමට තම උත්සාහයන් ආරම්භ කළේය.</w:t>
      </w:r>
    </w:p>
    <w:p>
      <w:pPr>
        <w:pStyle w:val="ArticleBody"/>
        <w:jc w:val="left"/>
      </w:pPr>
      <w:r>
        <w:rPr>
          <w:rFonts w:ascii="Nirmala UI" w:hAnsi="Nirmala UI" w:eastAsia="Nirmala UI" w:cs="Nirmala UI"/>
        </w:rPr>
        <w:t>2020 දී, රිපබ්ලිකන් අඟය නියෝජනය කළ එම ජනාධිපති, අගාධ කුහරයෙන් නැගී ආ “වෝක්” නාස්තික මෘගයා විසින් ඝාතනය කරනු ලැබීය; එම වර්ෂයේදීම, ලාඕදිකීය ප්‍රොටෙස්තන්ත් අඟයද ඝාතනය කරනු ලැබීය. 2023 දී, අඟ දෙකම නැවත ජීවිතයට පැමිණි අතර, දෙකම සත් දෙනාගෙන් වූ අටවැනියා වෙතට ඔවුන්ගේ සංක්‍රමණය ආරම්භ කළහ. එකක්, එක්සත් ජනපදයේ සභාවත් රාජ්‍යයත් එකට ගෙන එනු ලබන බැවින්, මෘගයාගේ දේශපාලන රූපයට සංක්‍රමණය වෙමින් ඇත; අනෙක, ලාඕදිකීයාවේ රූපයෙන් ක්‍රිස්තුස්වහන්සේගේ රූපයට සංක්‍රමණය වෙමින් ඇත. ඉක්මනින් පැමිණෙන ඉරිදා නීතියේදී, දෙකම උසස් කරනු ලබනු ඇත. එකක්, රෝමයේ වේශ්‍යාවට තමන්ගේ සත්වැනි රාජ්‍යය දෙන දස රජුන්ගේ ප්‍රධාන රජ වන “මහා ඇලෙක්සැන්ඩර්” බවට පත් වනු ඇත; අනෙක, ධජයක් ලෙස උසස් කරනු ලබනු ඇත.</w:t>
      </w:r>
    </w:p>
    <w:p>
      <w:pPr>
        <w:pStyle w:val="ArticleBody"/>
        <w:jc w:val="left"/>
      </w:pPr>
      <w:r>
        <w:rPr>
          <w:rFonts w:ascii="Nirmala UI" w:hAnsi="Nirmala UI" w:eastAsia="Nirmala UI" w:cs="Nirmala UI"/>
        </w:rPr>
        <w:t>මෙම සංක්‍රාන්ති දෙකම නිපදවන දර්ශනය වන්නේ 2001 සැප්තැම්බර් 11 සහ ඉරිදා නීතිය අතර විවෘත වන ඉතිහාසයයි. දානියෙල් 11වන පරිච්ඡේදයේ 11වන පදය, “නුඹලා විශ්වාස නොකරන්නහු නම්, නුඹලා ස්ථාපිත නොවන්නහුය” යන සන්දර්භය තුළ විශේෂයෙන් හඳුනා දක්වනු ලැබේ.</w:t>
      </w:r>
    </w:p>
    <w:p>
      <w:pPr>
        <w:pStyle w:val="ArticleBody"/>
        <w:jc w:val="left"/>
      </w:pPr>
      <w:r>
        <w:rPr>
          <w:rFonts w:ascii="Nirmala UI" w:hAnsi="Nirmala UI" w:eastAsia="Nirmala UI" w:cs="Nirmala UI"/>
        </w:rPr>
        <w:t>අපි මෙම අධ්‍යයනය ඊළඟ ලිපියේදී තවදුරටත් කරගෙන යන්නෙමු.</w:t>
      </w:r>
    </w:p>
    <w:p>
      <w:pPr>
        <w:pStyle w:val="ArticleScripture"/>
        <w:jc w:val="left"/>
      </w:pPr>
      <w:r>
        <w:rPr>
          <w:rFonts w:ascii="Nirmala UI" w:hAnsi="Nirmala UI" w:eastAsia="Nirmala UI" w:cs="Nirmala UI"/>
        </w:rPr>
        <w:t>“බයිබලයේ නීති දෛනික ජීවිතයේ මඟපෙන්වීම විය යුතුය. ක්‍රිස්තුස්වහන්සේගේ කුරුසිය අප විසින් ඉගෙන ගෙන ක්‍රියාවට නැංවිය යුතු පාඩම් හෙළිදරව් කරන තේමාව විය යුතුය. ශිෂ්‍යයන් දෙවියන්වහන්සේ පිළිබඳ දැනුම පානය කරගෙන, චරිතයෙන් උන්වහන්සේ නිරූපණය කළ හැකි වන පිණිස, සියලු අධ්‍යයනවලට ක්‍රිස්තුස්වහන්සේ ගෙන එනු ලැබිය යුතුය. උන්වහන්සේගේ ශ්‍රේෂ්ඨත්වය කාලය තුළද, සදාකාලය තුළද, අපගේ අධ්‍යයනය විය යුතුය. පරණ ගිවිසුම සහ අලුත් ගිවිසුම තුළ ක්‍රිස්තුස්වහන්සේ විසින් ප්‍රකාශ කරන ලද දෙවියන්වහන්සේගේ වචනය ස්වර්ගයෙන් ලැබෙන රොටිය වේ; එහෙත් විද්‍යාව යැයි හැඳින්වෙන බොහෝ දේ මනුෂ්‍ය නිර්මාණයේ වට්ටෝරු මෙන්, දූෂිත කළ ආහාරය ය; එය සැබෑ මන්නා නොවේ.”</w:t>
      </w:r>
    </w:p>
    <w:p>
      <w:pPr>
        <w:pStyle w:val="ArticleScripture"/>
        <w:jc w:val="left"/>
      </w:pPr>
      <w:r>
        <w:rPr>
          <w:rFonts w:ascii="Nirmala UI" w:hAnsi="Nirmala UI" w:eastAsia="Nirmala UI" w:cs="Nirmala UI"/>
        </w:rPr>
        <w:t>“දෙවියන්වහන්සේගේ වචනය තුළ සැකයට ඉඩ නොදෙන, අවසන් නොවන ප්‍රඥාවක් ඇත—එය ආරම්භ වූයේ සීමිත මනසේ නොව, අසීමිත මනසේය. එහෙත් දෙවියන්වහන්සේ තම වචනයෙහි එළිදරව් කර ඇති බොහෝ දේ මිනිසුන්ට අඳුරුය, මක්නිසාද සත්‍යයේ මැණික් මනුෂ්‍ය ප්‍රඥාව හා සම්ප්‍රදායේ කසළ යට සඟවා ඇත. බොහෝ දෙනෙකුට වචනයේ නිධාන සඟවා පවතින්නේ, ස්වර්ණමය ආඥා තේරුම් ගන්නා තුරු ඒවා අවංක අඛණ්ඩ උත්සාහයෙන් සොයා නොබැලූ බැවිනි. එය පිළිගන්නෝ රාජකීය පවුලේ සාමාජිකයන් බවට, ස්වර්ගීය රජුගේ දරුවන් බවට පත් වීමට පවිත්‍ර කර සූදානම් කිරීමට වචනය සෝදිසි කරනු ලැබිය යුතුය.”</w:t>
      </w:r>
    </w:p>
    <w:p>
      <w:pPr>
        <w:pStyle w:val="ArticleScripture"/>
        <w:jc w:val="left"/>
      </w:pPr>
      <w:r>
        <w:rPr>
          <w:rFonts w:ascii="Nirmala UI" w:hAnsi="Nirmala UI" w:eastAsia="Nirmala UI" w:cs="Nirmala UI"/>
        </w:rPr>
        <w:t>දෙවියන්වහන්සේගේ වචනය අධ්‍යයනය කිරීම, මනස් අද්භූතවාදයට ඇදගෙන ගොස් සත්‍යයෙන් ඉවතට හැරවූ ඒ පොත් අධ්‍යයනය කිරීමේ ස්ථානය ගත කළ යුතුය. එහි ජීවමාන මූලධර්ම අපගේ ජීවිතවලට නෙළා බැඳී තිබෙන විට, ඒවා පරීක්ෂාවන්හිද ප්‍රලෝභනවලද අපගේ ආරක්ෂාව වනු ඇත; එහි දේවීය උපදේශය සාර්ථකත්වයට යන එකම මාර්ගයයි. සෑම ආත්මයකටම පරීක්ෂාව පැමිණෙන කල, ඇදහිල්ලෙන් බැහැරවීම් සිදුවනු ඇත. සමහරු ද්‍රෝහීන්, උද්වේගශීලීන්, උද්ධතමනස්කයන් සහ ස්වයංප්‍රමාණවත් අය බවට පත්ව, සත්‍යයෙන් හැරී, ඇදහිල්ල බිඳවැටීමට පමුණුවනු ඇත. ඒ මන්ද? ඔවුන් ජීවත්වූයේ ‘දෙවියන්වහන්සේගේ මුඛයෙන් නික්මෙන සෑම වචනයකින්ම’ නොවන බැවිනි. ඔවුන් ගැඹුරට කැණ නොගෙන, තම පදනම ස්ථිර නොකළහ.</w:t>
      </w:r>
    </w:p>
    <w:p>
      <w:pPr>
        <w:pStyle w:val="ArticleScripture"/>
        <w:jc w:val="left"/>
      </w:pPr>
      <w:r>
        <w:rPr>
          <w:rFonts w:ascii="Nirmala UI" w:hAnsi="Nirmala UI" w:eastAsia="Nirmala UI" w:cs="Nirmala UI"/>
        </w:rPr>
        <w:t>“තමා විසින් තෝරාගත් දූතයන් මාර්ගයෙන් ස්වාමීන්වහන්සේගේ වචන ඔවුන් වෙත ගෙන එනු ලැබූ විට, ඔවුහු මැසිවිලි නඟති, මාර්ගය අතිශයින් සංකිර්ණ කර ඇතැයි සිතති. යොහන්ගේ සුවිශේෂයේ හයවන පරිච්ඡේදයේ, ක්‍රිස්තුස්වහන්සේගේ ගෝලයන් ලෙස සැලකුණු සමහර අය ගැන අපි කියවමු; එහෙත්, ඔවුන් වෙත සරල සත්‍යය ඉදිරිපත් කරන ලද කල, ඔවුහු අකමැත්තට පත්ව, උන්වහන්සේ සමඟ තවත් නොගියහ. එලෙසම, මේ මතුපිටින් පමණක් අධ්‍යයනය කරන සිසුන් ද ක්‍රිස්තුස්වහන්සේගෙන් හැරී යනු ඇත.” Testimonies, වෙළුම 6, 132.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දානියෙල්ගේ පොත - එකසිය හැත්තෑවැනි সংখ্যা</dc:title>
  <dc:subject>ආත්මයේ දුර්ගය: දේවික සිංහාසනාරෝහණය හා පරිවර්තනය ප්‍රකාශනමය සන්දර්භය තුළ අවබෝධ කරගැනීම</dc:subject>
  <dc:creator>Jeff Pippenger</dc:creator>
  <cp:keywords/>
  <dc:description>Generated by ArticleDigger from daniel\170_daniel.json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