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දහහත</w:t>
      </w:r>
    </w:p>
    <w:p>
      <w:pPr>
        <w:pStyle w:val="ArticleSubtitle"/>
        <w:jc w:val="left"/>
      </w:pPr>
      <w:r>
        <w:rPr>
          <w:rFonts w:ascii="Nirmala UI" w:hAnsi="Nirmala UI" w:eastAsia="Nirmala UI" w:cs="Nirmala UI"/>
        </w:rPr>
        <w:t>අනාගතවාණී සම්බන්ධතා: නෙබුකද්නෙශර්ගේ රන් ප්‍රතිමාව සහ ඉරිදා නීතිය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සහෝදරි වයිට් බොහෝ විට දුරා තැනිතලාවේ පිහිටි රන් ප්‍රතිමාව ඉරිදා නීතිය ලෙස හඳුන්වා දෙයි.</w:t>
      </w:r>
    </w:p>
    <w:p>
      <w:pPr>
        <w:pStyle w:val="ArticleScripture"/>
        <w:jc w:val="left"/>
      </w:pPr>
      <w:r>
        <w:rPr>
          <w:rFonts w:ascii="Nirmala UI" w:hAnsi="Nirmala UI" w:eastAsia="Nirmala UI" w:cs="Nirmala UI"/>
        </w:rPr>
        <w:t>“දුරා තැනිතලාවේ රන් රූපය පිහිටුවනු ලැබූ ආකාරයටම, පිළිම සබත් දිනක්ද පිහිටුවනු ලැබී ඇත. බබිලෝනියේ රජ වූ නෙබුකද්නෙශර්, මේ රූපයට නමස්කාර කර වන්දනා නොකරන සියල්ලන් මරනු ලැබිය යුතු බවට ආඥාවක් නිකුත් කළාක් මෙන්, ඉරිදා ආයතනයට ගෞරව නොදක්වන සියල්ලන් සිරදඬුවම් හා මරණයෙන් දඬුවම් කරනු ලබන බව ප්‍රකාශයක්ද කරනු ලැබේ. මෙසේ ස්වාමීන්වහන්සේගේ සබත පයින් පාගා දමනු ලැබේ. එහෙත් ස්වාමීන්වහන්සේ, ‘අධර්මිෂ්ඨ නියෝග නියම කරන, තමන් නියම කළ පීඩාකාරී දේ ලියා තබන ඔවුන්ට අහෝ!’ යයි ප්‍රකාශ කර ඇත [යෙසායා 10:1]. [ශෙපනියා 1:14–18; 2:1–3, උපුටා දක්වා ඇත.]” Manuscript Releases, volume 14, 91.</w:t>
      </w:r>
    </w:p>
    <w:p>
      <w:pPr>
        <w:pStyle w:val="ArticleBody"/>
        <w:jc w:val="left"/>
      </w:pPr>
      <w:r>
        <w:rPr>
          <w:rFonts w:ascii="Nirmala UI" w:hAnsi="Nirmala UI" w:eastAsia="Nirmala UI" w:cs="Nirmala UI"/>
        </w:rPr>
        <w:t>මෙම විශේෂිත ඡේදයේදී සහෝදරි වයිට් සෙපනියාගේ පොතට යොමු කරයි; එසේ කිරීමෙන් ඇය දානියෙල් දෙවන පරිච්ඡේදය සහ තුන්වන පරිච්ඡේදය අතර ඇති භවिष्यවාණිමය සම්බන්ධතාවයට තවදුරටත් එක් කරයි. සෙපනියා, දෙවියන්වහන්සේගේ ජනතාව නියෝගය ප්‍රකාශ වීමට පෙර එකතු විය යුතු බව හඳුන්වා දෙයි. එසේම ඔහු නුවරවලට (රාජ්‍යයන්ට) සහ කුලුනුවලට (සභාවලට) එරෙහිව යොමු කරන අනතුරු ඇඟවීමේ පණිවිඩයක සංකේතයක් වන तुरී වාදනයක පණිවිඩයක්ද හඳුන්වා දෙයි. ලෙවී කථාව විසිහය වන පරිච්ඡේදයේ යාච්ඤාව උත්ථාපනය කරන විට සිදුවන “සත් වරක්” යන අංගය වන එක්රැස් වීමක්ද ඔහු හඳුන්වා දෙයි. එසේම ඔහු “අභිලාෂ නොකරනු ලබන ජාතියක්” හඳුන්වා දෙයි; මේ අතරතුර සභා දින නීතියෙන් ආරම්භ වී ක්‍රිස්තුස්වහන්සේගේ දෙවන පැමිණීම දක්වා තීව්‍ර වී යන දෙවියන්වහන්සේගේ විධායක විනිශ්චය පැමිණීම උද්දීපනය කරමින් සිටී.</w:t>
      </w:r>
    </w:p>
    <w:p>
      <w:pPr>
        <w:pStyle w:val="ArticleBody"/>
        <w:jc w:val="left"/>
      </w:pPr>
      <w:r>
        <w:rPr>
          <w:rFonts w:ascii="Nirmala UI" w:hAnsi="Nirmala UI" w:eastAsia="Nirmala UI" w:cs="Nirmala UI"/>
        </w:rPr>
        <w:t>ඉරිදා නීතිය පිළිබඳ අණපනතට පෙර සිදුවන්නේ මෘගයාගේ රූපය ගොඩනැගීමයි. මෘගයාගේ රූපය ගොඩනැගීම යනු දෘශ්‍ය පරීක්ෂණය වන අතර, එය මීට පෙර ආහාර සම්බන්ධ පරීක්ෂණය ජයගෙන ඇති දෙවියන්වහන්සේගේ ජනතාවට මුහුණ දීමට පැමිණේ. තුන්වැනි එක වන අණපනතට—එනම් ලිට්මස් පරීක්ෂණයට—පෙර, ශෙපනියා විසින් “අභිලාෂිත නොවන ජාතියක්” ලෙස හඳුන්වා දෙන දෙවියන්වහන්සේගේ ජනතාව එකට රැස්වීමට කැඳවනු ලැබේ. එසකියෙල්ගේ පළමු අනාගතවාක්‍යය එම රැස්කිරීමේ පණිවිඩයයි; එහෙත් එය සැබැවින්ම ඉටු වන්නේ, දානියෙල් කළ පරිදි, නවවැනි පරිච්ඡේදයේ ලෙවී කථාව විසිහයේ යාච්ඤාව යාච්ඤා කරමින් තමන් විසිරුණු තත්ත්වය හඳුනාගන්නා අය සඳහා පමණි.</w:t>
      </w:r>
    </w:p>
    <w:p>
      <w:pPr>
        <w:pStyle w:val="ArticleScripture"/>
        <w:jc w:val="left"/>
      </w:pPr>
      <w:r>
        <w:rPr>
          <w:rFonts w:ascii="Nirmala UI" w:hAnsi="Nirmala UI" w:eastAsia="Nirmala UI" w:cs="Nirmala UI"/>
        </w:rPr>
        <w:t>ස්වාමීන්වහන්සේගේ මහත් දවස ආසන්නය; එය ආසන්නය, ඉක්මනින්ම පැමිණෙන්නේය; ස්වාමීන්වහන්සේගේ දවසේ හඬ පවා එසේය; බලවන්තයා එහි තිත්තෙන් හඬා වැලපෙන්නේය. ඒ දවස උදහසේ දවසක්ය, පීඩාව හා අසහනයේ දවසක්ය, විනාශය හා පාලුභාවයේ දවසක්ය, අන්ධකාරය හා අඳුරුභාවයේ දවසක්ය, වලාකුළු හා ඝන අන්ධකාරයේ දවසක්ය, පවුරින් වටකළ නගරවලට විරුද්ධවද උස කුලුනු වලට විරුද්ධවද तुरියනාදය හා සන්නද්ධ ඇඟවීමේ දවසක්ය. මම මනුෂ්‍යයන් පිට පීඩාව ගෙන එන්නෙමි; ඔවුන් අන්ධයන් මෙන් ගමන් කරනු ඇත, මක්නිසාද ඔවුන් ස්වාමීන්වහන්සේට විරුද්ධව පව් කළෝය; ඔවුන්ගේ ලේ දූවිලි මෙන් වගුරුවනු ලබන්නේය, ඔවුන්ගේ මාංසයද ගොම මෙන් වන්නේය. ස්වාමීන්වහන්සේගේ උදහසේ දවසේ ඔවුන්ගේ රිදීවත් ඔවුන්ගේ රන්වත් ඔවුන් ගළවාගැනීමට සමත් නොවන්නේය; නමුත් මුළු දේශය උන්වහන්සේගේ ඊර්ෂ්‍යාගේ ගින්නෙන් ගිලදමනු ලබන්නේය; මක්නිසාද දේශයේ වාසය කරන සියල්ලන්ට උන්වහන්සේ ඉක්මන් අවසානයක් පවා සිදුකරන සේක. කැමති නොකළ ජාතියෙනි, ඔබලා එක්රැස්වන්න; ඔව්, එක්රැස්වන්න. නියෝගය ප්‍රකාශ වීමට පෙර, දවස තෘණකුඩු මෙන් පහව යාමට පෙර, ස්වාමීන්වහන්සේගේ දැඩි උදහස ඔබ පිට පැමිණීමට පෙර, ස්වාමීන්වහන්සේගේ උදහසේ දවස ඔබ පිට පැමිණීමට පෙර. පෘථිවියේ සියලු නිහතමානීහුනි, උන්වහන්සේගේ විනිශ්චය ක්‍රියාකළ ඔබලා, ස්වාමීන්වහන්සේ සොයන්න; ධර්මිෂ්ඨකම සොයන්න, නිහතමානිකම සොයන්න; සමහරවිට ස්වාමීන්වහන්සේගේ උදහසේ දවසේ ඔබ සඟවනු ලබනු ඇත. ශෙපනියා 1:14–2:3.</w:t>
      </w:r>
    </w:p>
    <w:p>
      <w:pPr>
        <w:pStyle w:val="ArticleBody"/>
        <w:jc w:val="left"/>
      </w:pPr>
      <w:r>
        <w:rPr>
          <w:rFonts w:ascii="Nirmala UI" w:hAnsi="Nirmala UI" w:eastAsia="Nirmala UI" w:cs="Nirmala UI"/>
        </w:rPr>
        <w:t>ශුද්ධ ලියවිල්ල තුළ “බලවන්ත මනුෂ්‍යයෙකු” යනු බලය ඇති මනුෂ්‍යයෙකු වන අතර, “බලවන්ත මනුෂ්‍යයෙකු” පිළිබඳ පළමු සඳහන ගිඩියොන්ය.</w:t>
      </w:r>
    </w:p>
    <w:p>
      <w:pPr>
        <w:pStyle w:val="ArticleScripture"/>
        <w:jc w:val="left"/>
      </w:pPr>
      <w:r>
        <w:rPr>
          <w:rFonts w:ascii="Nirmala UI" w:hAnsi="Nirmala UI" w:eastAsia="Nirmala UI" w:cs="Nirmala UI"/>
        </w:rPr>
        <w:t>එවිට යෙහෝවාගේ දූතයෙක් පැමිණ, අබියෙශ්‍රීය යෝවාෂ්ට අයත් වූ ඔප්‍රාහි තිබූ බෝක්කුවක් යට හිඳගත්තේය. ඔහුගේ පුත් ගිදියොන් මිදියානීයන්ගෙන් සඟවා තැබීමට, ද්‍රාක්ෂාරස මිරිකන ස්ථානය අසල ගෝධූම මැඩිමින් සිටියේය. යෙහෝවාගේ දූතයා ඔහුට පෙනී, ඔහුට මෙසේ කීවේය: “බලවත් වීරයෙනි, යෙහෝවා ඔබ සමඟය.” එවිට ගිදියොන් ඔහුට කීවේය: “අහෝ, මාගේ ස්වාමීනි, යෙහෝවා අප සමඟ නම්, මේ සියල්ල අපට සිදු වී ඇත්තේ මන්ද? ‘යෙහෝවා අප මිසරයෙන් ගෙන ආවේ නැද්ද?’යි කියමින්, අපගේ පියවරුන් අපට පැවසූ ඔහුගේ සියලු අද්භූත ක්‍රියා කොහිද? නමුත් දැන් යෙහෝවා අප අත්හැර දමා, මිදියානීයන්ගේ අත්වලට අප භාර දී ඇත.” එවිට යෙහෝවා ඔහු දෙස බලා මෙසේ කීවේය: “ඔබගේ මේ ශක්තියෙන් යන්න; ඔබ මිදියානීයන්ගේ අතින් ඉශ්‍රායෙලය ගළවාගන්නෙහිය. මා ඔබ යවා නැද්ද?” එවිට ඔහු ඔහුට කීවේය: “අහෝ, මාගේ ස්වාමීනි, මම කෙසේ ඉශ්‍රායෙලය ගළවන්නද? මෙන්න, මනස්සේ තුළ මගේ ගෝත්‍රය දුර්වලය; තවද මම මාගේ පියාගේ ගෙදර අතිශයින්ම කුඩායා වෙමි.” එවිට යෙහෝවා ඔහුට මෙසේ කීවේය: “නියතයෙන්ම මම ඔබ සමඟ සිටින්නෙමි; ඔබ මිදියානීයන්ව එක් මනුෂ්‍යයෙකුට මෙන් පහර දෙනෙහිය.” විනිශ්චයකාරයන් 6:11–16.</w:t>
      </w:r>
    </w:p>
    <w:p>
      <w:pPr>
        <w:pStyle w:val="ArticleBody"/>
        <w:jc w:val="left"/>
      </w:pPr>
      <w:r>
        <w:rPr>
          <w:rFonts w:ascii="Nirmala UI" w:hAnsi="Nirmala UI" w:eastAsia="Nirmala UI" w:cs="Nirmala UI"/>
        </w:rPr>
        <w:t>ශෙපනියාහි, ගිඩියොන් ද වන බලවතා කටුකව හඬා පවසනු ඇත. “හඬා පවසන්න” යන වචනය අන්තිම දවස්වල මධ්‍යරాత్రි හඬාපෑමට සංකේතයකි; “කටුකව” යන වචනය ධර්මිෂ්ඨ කෝපය නියෝජනය කරයි. ගිඩියොන්, එනම් ශෙපනියාගේ “බලවතා,” දෙවියන්වහන්සේගේ ජනතාවට ඔවුන්ගේ පාප පෙන්වා දීමටත්, ඇත්ත වශයෙන්ම ඔවුන්ගේ පියවරුන්ගේ පාපද පෙන්වා දීමටත් වගකීම ඇති එලියාගේ පණිවිඩයට සංකේතයකි.</w:t>
      </w:r>
    </w:p>
    <w:p>
      <w:pPr>
        <w:pStyle w:val="ArticleScripture"/>
        <w:jc w:val="left"/>
      </w:pPr>
      <w:r>
        <w:rPr>
          <w:rFonts w:ascii="Nirmala UI" w:hAnsi="Nirmala UI" w:eastAsia="Nirmala UI" w:cs="Nirmala UI"/>
        </w:rPr>
        <w:t>බලවත් හඬින් කැඳව, ඉතිරි නොකර, තුරියක් මෙන් නුඹේ හඬ උස්කර, මාගේ ජනතාවට ඔවුන්ගේ අපරාධයත්, යාකොබ්ගේ ගෘහයට ඔවුන්ගේ පාපයත් ප්‍රකාශ කරව. යෙසායා 58:1.</w:t>
      </w:r>
    </w:p>
    <w:p>
      <w:pPr>
        <w:pStyle w:val="ArticleBody"/>
        <w:jc w:val="left"/>
      </w:pPr>
      <w:r>
        <w:rPr>
          <w:rFonts w:ascii="Nirmala UI" w:hAnsi="Nirmala UI" w:eastAsia="Nirmala UI" w:cs="Nirmala UI"/>
        </w:rPr>
        <w:t>අවසාන දිනවල සියලු අනාගතවක්තෘවරු එකිනෙකා සමඟ එකඟව සිටින බැවින්, යෙසායාගේ තුරුම්පු පණිවිඩය ද ගිදියොන් වන ශෙපනියාගේ බලවත් මනුෂ්‍යයාගේ “හඬ” ය; ඔවුන් සියල්ලෝම අවසාන දිනවල එලියා දූතයා සහ ඔහුගේ කාර්යය හඳුනා දක්වති. යෙසායාහි පහත සඳහන් වචන ඔවුන්ගේ පාප අධිමානය ලෙස හඳුනා දක්වයි; මක්නිසාද ඔවුන් සැබවින්ම ස්වාමීන්වහන්සේට නමස්කාර කරමින් උන්වහන්සේට සේවය කරමින් සිටින බව විශ්වාස කරන බැවිනි.</w:t>
      </w:r>
    </w:p>
    <w:p>
      <w:pPr>
        <w:pStyle w:val="ArticleScripture"/>
        <w:jc w:val="left"/>
      </w:pPr>
      <w:r>
        <w:rPr>
          <w:rFonts w:ascii="Nirmala UI" w:hAnsi="Nirmala UI" w:eastAsia="Nirmala UI" w:cs="Nirmala UI"/>
        </w:rPr>
        <w:t>එහෙත් ඔවුන් දිනපතාම මා සොයති, මාගේ මාර්ගයන් දැනගැනීමට ප්‍රීති වෙති, ධර්මිෂ්ඨකම ක්‍රියා කළාවූද, තම දෙවියන්වහන්සේගේ නියෝගය අත් නොහැරියාවූද ජාතියක් මෙන්ය. ඔවුන් යුක්තියේ නියෝග මාගෙන් විමසති; දෙවියන්වහන්සේට සමීප වීමට ප්‍රීති වෙති. යෙසායා 58:2.</w:t>
      </w:r>
    </w:p>
    <w:p>
      <w:pPr>
        <w:pStyle w:val="ArticleBody"/>
        <w:jc w:val="left"/>
      </w:pPr>
      <w:r>
        <w:rPr>
          <w:rFonts w:ascii="Nirmala UI" w:hAnsi="Nirmala UI" w:eastAsia="Nirmala UI" w:cs="Nirmala UI"/>
        </w:rPr>
        <w:t>බලවන්ත මනුෂ්‍යයාගේ කටුක හඬ යනු මධ්‍යරාත්‍රියේ හඬේ පණිවිඩයය; එයට 2020 ජූලි 18 දින ස්වාමින්වහන්සේට විරුද්ධව කළ අධික ප්‍රසාහක පාපයක් වූ බවත්, ඒ පිළිබඳ පසුතැවිලි වී එය පාපොච්චාරණය කළ යුතු බවත් ප්‍රකාශ කරන හෙළිදරව්ව ඇතුළත් වේ. මධ්‍යරාත්‍රියේ හඬේ පණිවිඩයේ මූලික අංග වන්නේ මෘගයාගේ රූපය සෑදීමත්, ඉන් අනතුරුව ඉස්ලාමය විසින් එක්සත් ජනපදය මතත්, එවිට ලෝකය මතත් ගෙන එන විනිශ්චයත්ය.</w:t>
      </w:r>
    </w:p>
    <w:p>
      <w:pPr>
        <w:pStyle w:val="ArticleBody"/>
        <w:jc w:val="left"/>
      </w:pPr>
      <w:r>
        <w:rPr>
          <w:rFonts w:ascii="Nirmala UI" w:hAnsi="Nirmala UI" w:eastAsia="Nirmala UI" w:cs="Nirmala UI"/>
        </w:rPr>
        <w:t>එළිදරව්ව 11 හි දින තුනහමාරක වනයේ අවසානයේ ලෙවී කථාව 26හි යාච්ඤාව සම්පූර්ණ වූ විට, අගනා දේ හා නීච දේ වෙන් කරනු ලැබේ. ප්‍රඥාවන්තයෝ හා මෝඝයෝ සුවර්ණ තෙල් ඇතිව සිටිනවා හෝ එය නොමැතිව සිටිනවා යන දෙකෙන් එකක් වනු ඇත; ඒ කාලයේදී ඔවුහු ගිඩියොන්ගේ “එක් මනුෂ්‍යයෙකු” මෙන් වන්නෝය. ශෙපනියාට අනුව, ඉරිදා නීතියේ ආඥාවට පෙර, එළියා වන, එසකියෙල් වන, බලවත් මනුෂ්‍යයා වන ගිඩියොන්, මධ්‍යරාත්‍රියේ හඬේ පණිවිඩය ඉදිරිපත් කරනු ඇත; එය, දෙවියන්වහන්සේගේ ජනතාවට 2020 ජූලි 18 දින පිළිබඳ අනාවැකියට සහභාගි වූ ඔවුන්ගේ පාපයද, එය සම්පූර්ණයෙන්ම අසාර්ථක වූ පසු තම අනාවැකිය නිරපරාද කරනු පිණිස ඔවුන් කළ අයුක්තිසහගත උත්සාහයද පෙන්වා දීමේ කටුකත්වය සමඟ සම්බන්ධවය.</w:t>
      </w:r>
    </w:p>
    <w:p>
      <w:pPr>
        <w:pStyle w:val="ArticleBody"/>
        <w:jc w:val="left"/>
      </w:pPr>
      <w:r>
        <w:rPr>
          <w:rFonts w:ascii="Nirmala UI" w:hAnsi="Nirmala UI" w:eastAsia="Nirmala UI" w:cs="Nirmala UI"/>
        </w:rPr>
        <w:t>අවසන් දිනවල ඉරිදා නීති ආඥාවට පෙර සිදුවන දෙවියන්වහන්සේගේ ජනතාවගේ එක්රැස්වීමක් සෙපනියා හඳුනා දෙයි. එම එක්රැස්වීම එසේකියෙල්ගේ තිස්හත්වන පරිච්ඡේදයේ පළමු අනාවැකිය මගින්ද නිරූපණය කර ඇත.</w:t>
      </w:r>
    </w:p>
    <w:p>
      <w:pPr>
        <w:pStyle w:val="ArticleScripture"/>
        <w:jc w:val="left"/>
      </w:pPr>
      <w:r>
        <w:rPr>
          <w:rFonts w:ascii="Nirmala UI" w:hAnsi="Nirmala UI" w:eastAsia="Nirmala UI" w:cs="Nirmala UI"/>
        </w:rPr>
        <w:t>එබැවින් මට අණ කරනු ලැබූ පරිදි මම අනාවැකි ප්‍රකාශ කළෙමි. මම අනාවැකි ප්‍රකාශ කරමින් සිටියදී, ශබ්දයක් ඇති විය; බලව, කම්පනයක් ද ඇති විය; එවිට ඇටකටු එකිනෙකට එක්වී, එක් එක් ඇටය තම ඇටයට සම්බන්ධ විය. මම බැලූ කල, බලව, නහර සහ මාංස ඔවුන් මත උදාවූයේය, සම ද ඔවුන්ගේ පිටත ආවරණය කළේය; එහෙත් ඔවුන් තුළ ප්‍රාණය නොවීය. එසකියෙල් 37:7, 8.</w:t>
      </w:r>
    </w:p>
    <w:p>
      <w:pPr>
        <w:pStyle w:val="ArticleBody"/>
        <w:jc w:val="left"/>
      </w:pPr>
      <w:r>
        <w:rPr>
          <w:rFonts w:ascii="Nirmala UI" w:hAnsi="Nirmala UI" w:eastAsia="Nirmala UI" w:cs="Nirmala UI"/>
        </w:rPr>
        <w:t>එළිදරව් පොතේ එකොළොස්වන අධ්‍යායයේ සඳහන්, අපගේ ස්වාමීන් ද කුරුසියෙහි ඇණ ගැසූ එම නගරයේ වීථියේ මළවී වැටී තිබූ වියළි අස්ථිවලට එසෙකියෙල් අනාවැකි පැවසීය. පළමුව ඒවා එකට රැස් කරනු ලැබේ.</w:t>
      </w:r>
    </w:p>
    <w:p>
      <w:pPr>
        <w:pStyle w:val="ArticleScripture"/>
        <w:jc w:val="left"/>
      </w:pPr>
      <w:r>
        <w:rPr>
          <w:rFonts w:ascii="Nirmala UI" w:hAnsi="Nirmala UI" w:eastAsia="Nirmala UI" w:cs="Nirmala UI"/>
        </w:rPr>
        <w:t>ඔවුන්ගේ මළ ශරීර මහත් නගරයේ වීථියේ වැතිරී පවතිනු ඇත; එය ආත්මික අර්ථයෙන් සොදොමය සහ මිසරය ලෙස හඳුන්වනු ලබන නගරයයි, අපගේ ස්වාමීන් වහන්සේද එහිදී කුරුසියෙහි ඇණ ගසනු ලැබූ සේක. ජනයන්ගෙන්ද ගෝත්‍රයන්ගෙන්ද භාෂාවන්ගෙන්ද ජාතීන්ගෙන්ද වූ අය ඔවුන්ගේ මළ ශරීර දින තුනහමාරක් දක්වා දකිනු ඇත; ඔවුන්ගේ මළ ශරීර සොහොන්වල තබනු ලැබීමටද ඉඩ නොදෙනු ඇත. පොළොවෙහි වාසය කරන්නෝ ඔවුන් ගැන ප්‍රීති වී සතුටු වන්නෝය, එකිනෙකාට ත්‍යාගද යවන්නෝය; මක්නිසාද යත්, මේ අනාගතවක්තෘවරු දෙදෙනා පොළොවෙහි වාසය කළ අය පීඩා කළ බැවිනි. එළිදරව් 11:8–10.</w:t>
      </w:r>
    </w:p>
    <w:p>
      <w:pPr>
        <w:pStyle w:val="ArticleBody"/>
        <w:jc w:val="left"/>
      </w:pPr>
      <w:r>
        <w:rPr>
          <w:rFonts w:ascii="Nirmala UI" w:hAnsi="Nirmala UI" w:eastAsia="Nirmala UI" w:cs="Nirmala UI"/>
        </w:rPr>
        <w:t>දින තුනහමාර අවසානයට ළඟා වන විට ඔවුහු එක්රැස් කරනු ලැබෙති. දින තුනහමාර මත්තෙව් 25 වන අධ්‍යායයේ ප්‍රමාද වීමේ කාලය නියෝජනය කරයි; එහෙත් එය ලෙවී කථාව 26 හි “සත් වාර” විසිරවීමද වේ. එක්රැස් කරනු ලැබූ අය, මීට පෙර විසිර ගිය අය වෙති; සෙෆනියා ඔවුන් “අභිලාෂ නොකළ ජාතියක්” ලෙස හඳුන්වයි. අභිලාෂ නොකළ ජාතිය නම්, ලෝකය ඔවුන්ගේ මළ සිරුරු ගැන ප්‍රීතිව සිටියදී වීථිවල මළව සිටි අයය; එහෙත් ඔවුහු එකට එක්රැස් කරනු ලැබ, පසුව අන්තිම දවස්වල නාග බලයේ ප්‍රහාරයේ ඉලක්කය වන ජාතිය බවට පත්වෙති; එම බලය තීර්හි වේශ්‍යාව තමන්ගේ ශීර්ෂය ලෙස උස් කර තබයි.</w:t>
      </w:r>
    </w:p>
    <w:p>
      <w:pPr>
        <w:pStyle w:val="ArticleScripture"/>
        <w:jc w:val="left"/>
      </w:pPr>
      <w:r>
        <w:rPr>
          <w:rFonts w:ascii="Nirmala UI" w:hAnsi="Nirmala UI" w:eastAsia="Nirmala UI" w:cs="Nirmala UI"/>
        </w:rPr>
        <w:t>ආසාප්ගේ ගීතයක් හෝ සංගීතමය ගීතාවලියකි. දෙවියනි, නිශ්ශබ්දව නොසිටින්න; නිහඬ නොවී, දෙවියනි, නිශ්චලව නොසිටින්න. මක්නිසාද, බලව, ඔබගේ සතුරෝ කලබලයක් ඇතිකරති; ඔබට ද්වේෂ කරන අය හිස ඔසවා ඇත. ඔවුහු ඔබගේ ජනතාවට විරුද්ධව කපටි මන්ත්‍රණයක් ගෙන, ඔබගේ සැඟවුණු අය ගැන සාකච්ඡා කළෝය. ඔවුහු කීවෝය, එන්න, ඔවුන් ජාතියක් වශයෙන් නොපවතින ලෙස අපි ඔවුන් කපා ඉවත් කරමු; එවිට ඉශ්‍රායෙල්ගේ නාමය තවදුරටත් සිහි කිරීමෙහි නොපවතිනු ඇත. මක්නිසාද ඔවුහු එක් සිතින් එකට මන්ත්‍රණය කළෝය; ඔවුහු ඔබට විරුද්ධව එකමුතුව බැඳී සිටිති. ගීතාවලිය 83:1–5.</w:t>
      </w:r>
    </w:p>
    <w:p>
      <w:pPr>
        <w:pStyle w:val="ArticleBody"/>
        <w:jc w:val="left"/>
      </w:pPr>
      <w:r>
        <w:rPr>
          <w:rFonts w:ascii="Nirmala UI" w:hAnsi="Nirmala UI" w:eastAsia="Nirmala UI" w:cs="Nirmala UI"/>
        </w:rPr>
        <w:t>ඔවුන්ගේ අරමුණ වන්නේ අවසාන දිනවල ආත්මික ඉශ්‍රායෙල්වරුන් රැගෙන ගොස් නෙබුකද්නෙෂ්සරගේ අග්නිභටියේ හෙළීමය. මරණ අස්ථි මුලින්ම මධ්‍යරෑ හැඩැල්ලේ පණිවුඩය ප්‍රකාශ කරමින් හඬන යෙසායාගේ “හඬ” අසන විට, ඔවුන් තවමත් දින තුනහමාරක පාළුකරයේ සිටිති. එවිට, 2020 ජූලි 18 වන දින ඔවුන්ගේ පාපය පිළිබඳව ඔවුන්ට දෝෂාරෝපණය කරන ක්‍රිස්තුස් වහන්සේ එවනු ඇතැයි පොරොන්දු වූ සැනසීම දෙන තැනැත්තා පිළිගැනීමට හෝ ප්‍රතික්ෂේප කිරීමට ඔවුන්ට තෝරාගැනීමට සිදුවේ.</w:t>
      </w:r>
    </w:p>
    <w:p>
      <w:pPr>
        <w:pStyle w:val="ArticleScripture"/>
        <w:jc w:val="left"/>
      </w:pPr>
      <w:r>
        <w:rPr>
          <w:rFonts w:ascii="Nirmala UI" w:hAnsi="Nirmala UI" w:eastAsia="Nirmala UI" w:cs="Nirmala UI"/>
        </w:rPr>
        <w:t>“ඔබලා මාගේ ජනතාව සැනසවන්න, සැනසවන්න” යයි ඔබලාගේ දෙවියන් වහන්සේ කී සේක. “යෙරුසලේමට සැනසිලිදායක වචන කතා කර, ඇය වෙත හඬ නඟා කියන්න, ඇයගේ යුද්ධ සේවය අවසන් වී ඇතැයිද, ඇයගේ අපරාධය සමාව ලැබී ඇතැයිද; මන්ද ඇය තම සියලු පාපයන් නිසා ස්වාමීන්වහන්සේගේ හස්තයෙන් දෙගුණයක් ලැබී ඇත.” “කරළියෙහි හඬ නඟා කෑගසන්නාගේ හඬය: ස්වාමීන්වහන්සේගේ මාර්ගය සූදානම් කරන්න; අපගේ දෙවියන් වහන්සේ සඳහා වියළි කාන්තාරයෙහි මහමඟක් සෘජු කරන්න. සෑම නිම්නයක්ම උසස් කරනු ලබන්නේය, සෑම කන්දක්ද හෙළක්ද පහත් කරනු ලබන්නේය; වංක දේ සෘජු කරනු ලබන්නේය, රළු ස්ථාන සමතලා කරනු ලබන්නේය. එවිට ස්වාමීන්වහන්සේගේ මහිමය ප්‍රකාශ වනු ඇත, සියලු මනුෂ්‍යයා එකසේ එය දකින්නේය; මන්ද ස්වාමීන්වහන්සේගේ මුඛය එය ප්‍රකාශ කර ඇත.” යෙසායා 40:1–5.</w:t>
      </w:r>
    </w:p>
    <w:p>
      <w:pPr>
        <w:pStyle w:val="ArticleBody"/>
        <w:jc w:val="left"/>
      </w:pPr>
      <w:r>
        <w:rPr>
          <w:rFonts w:ascii="Nirmala UI" w:hAnsi="Nirmala UI" w:eastAsia="Nirmala UI" w:cs="Nirmala UI"/>
        </w:rPr>
        <w:t>වනයෙහි හඬා පවසන හඬේ කාර්යය හඳුන්වා දක්වන එම ඡේදය ඉතා විස්තරාත්මක තොරතුරු කිහිපයක් අඩංගු කරයි. ඔහුගේ පණිවිඩය ක්‍රිස්තුස්වහන්සේගේ චරිතය පිළිබඳ එළිදරව්වක් මත පදනම් වනු ඇත; එය “මහිමය,” අර්ථාත් ක්‍රිස්තුස්වහන්සේගේ චරිතය, එළිදරව් කරනු ලබන බව නිරූපණය කරනු ලබන කරුණෙන් ප්‍රකාශ වේ. කරුණාවේ කාලය අවසන් වීමට තරමකට පෙර මුද්‍රා බිඳ හෙළනු ලබන Jesus Christගේ එළිදරව්ව, Alpha සහ Omega ලෙස නිරූපිත කරනු ලබන උන්වහන්සේගේ චරිතාංගය මඟින් නිරූපිත වන පරිදි ක්‍රිස්තුස්වහන්සේගේ චරිතය මුද්‍රා විවෘත කිරීමකි. තවද උන්වහන්සේගේ චරිතය “සත්‍යය” බවද එළිදරව් කරනු ලබන්නේය.</w:t>
      </w:r>
    </w:p>
    <w:p>
      <w:pPr>
        <w:pStyle w:val="ArticleBody"/>
        <w:jc w:val="left"/>
      </w:pPr>
      <w:r>
        <w:rPr>
          <w:rFonts w:ascii="Nirmala UI" w:hAnsi="Nirmala UI" w:eastAsia="Nirmala UI" w:cs="Nirmala UI"/>
        </w:rPr>
        <w:t>තවත් විස්තරයක් නම්, හඬ හඬා වැලපීම ආරම්භ කරන විටත්, ඔහු තවමත් දින තුනහමාරක වනකාන්තයේ සිටින්නේය; මක්නිසාද ඔහු වනකාන්තයේ හඬා පවසන්නේය. අනාගතවාදී අර්ථයෙන්, ඔහුගේ වැඩ ආරම්භ වන විට, ඒ සాక్షි දෙදෙනා එසකියෙල්ගේ තැනිතලාව හරහා දිවෙන මාර්ගයේ තවමත් මියගොස් සිටිති. තවත් නිශ්චිත සත්‍යයක් නම්, හඬ තම වැඩ ආරම්භ කරන විට මුළු ලෝකයටම එම පණිවිඩයට ප්‍රවේශය ලැබෙන බවය. තවත් නිරීක්ෂණයක් නම්, ක්‍රිස්තුස් වහන්සේ එකලක්ෂ හතළිස් හතර දහසකගේ පව් මකාදමමින් සිටින අවසන් දවස්වල කාලපරිච්ඡේදය තුළ එම පණිවිඩය දෙනු ලබන බවය; මක්නිසාද ඔවුන්ගේ අපරාධය කමාකරනු ලැබ ඇත. “පේළිය මත පේළිය” ලෙස හෙළි කරන ලද තවත් ශෝකාන්ත සත්‍යය නම්, එම ඉතිහාසය තුළ සිදුකරනු ලබන එම කමාව ලැබෙන්නේ සුබාරංචියේ අවශ්‍යතා සපුරාලන අයට පමණක් බවය.</w:t>
      </w:r>
    </w:p>
    <w:p>
      <w:pPr>
        <w:pStyle w:val="ArticleBody"/>
        <w:jc w:val="left"/>
      </w:pPr>
      <w:r>
        <w:rPr>
          <w:rFonts w:ascii="Nirmala UI" w:hAnsi="Nirmala UI" w:eastAsia="Nirmala UI" w:cs="Nirmala UI"/>
        </w:rPr>
        <w:t>ලෙවී කථාව විසිහයෙහි යාච්ඤාවට සම්බන්ධ ඉල්ලීම්වලට ප්‍රතිචාර දක්වන අය පමණක් තමන්ගේ පාපයන් සහ තම පියවරුන්ගේ පාපයන් මකා දමනු ලබන්නෝය; මන්ද ඔව්හු “ඇගේ සියලු පාපයන් නිසා දෙගුණයක්” ලැබී තිබෙන බැවිනි. ඔවුන්ගේ පාපයන් හා ඔවුන්ගේ පියවරුන්ගේ පාපයන් සමඟ සම්බන්ධ වූ ස්වාමින්වහන්සේගේ “අත” පළමු බලාපොරොත්තු භංගයෙහි සංකේතයකි; එහිදී ස්වාමින්වහන්සේ පළමු බලාපොරොත්තු භංගය ඇති කළ වරදක් මත තම අත තබාගෙන සිටි සේක. මිලෙරයිට් ඉතිහාසය තුළ උන්වහන්සේගේ අත දෙවියන්වහන්සේගේ ජනතාවට සඟවා තිබූ සත්‍යයක් දැකීමට වළක්වා තැබීය. එම ඉතිහාසයෙහි උන්වහන්සේගේ අත උන්වහන්සේගේ දේවීය පාරිපාලනය නිරූපණය කළේය. අවසාන දවස්වලදී උන්වහන්සේගේ අත, දෙවියන්වහන්සේ විසින් ප්‍රකාශිත සත්‍යයක් දෙවියන්වහන්සේගේ ජනතාව විසින් ප්‍රතික්ෂේප කිරීම නිරූපණය කරයි; එවිට උන්වහන්සේගේ අත උන්වහන්සේගේ දේවීය විනිශ්චයද නිරූපණය කරයි.</w:t>
      </w:r>
    </w:p>
    <w:p>
      <w:pPr>
        <w:pStyle w:val="ArticleBody"/>
        <w:jc w:val="left"/>
      </w:pPr>
      <w:r>
        <w:rPr>
          <w:rFonts w:ascii="Nirmala UI" w:hAnsi="Nirmala UI" w:eastAsia="Nirmala UI" w:cs="Nirmala UI"/>
        </w:rPr>
        <w:t>යෙහෙසකියෙල්ගේ පළමු අනාවැකියේ හඬින් මළවුන් එකට සංවිධානය කරනු ලබති, එහෙත් ඔවුන් තවමත් බලවත් සෙනඟක් ලෙස නැඟී සිටිනු නොලබති. යෙහෙසකියෙල් පොතේ තිස් හත් වන පරිච්ඡේදයේ දෙවන අනාවැකිය, සතර සුළංවලින් පැමිණෙන ප්‍රාණ වායුව ගෙන එමින්, එය ඉෂ්ට සිදු කරයි.</w:t>
      </w:r>
    </w:p>
    <w:p>
      <w:pPr>
        <w:pStyle w:val="ArticleScripture"/>
        <w:jc w:val="left"/>
      </w:pPr>
      <w:r>
        <w:rPr>
          <w:rFonts w:ascii="Nirmala UI" w:hAnsi="Nirmala UI" w:eastAsia="Nirmala UI" w:cs="Nirmala UI"/>
        </w:rPr>
        <w:t>එවිට ඔහු මට කීවේය, “සුළඟට අනාවැකි පවසන්න; අනාවැකි පවසන්න, මනුෂ්‍ය පුත්‍රයාණෙනි, සහ සුළඟට මෙසේ කියන්න, ‘ස්වාමිවූ දෙවියන්වහන්සේ මෙසේ කියන සේක: හේ ප්‍රාණයෙනි, සතර දිශාවේ සුළංවලින් එන්න, සහ ජීවිතයෙන් වියෝ වූ මේ අය මත හමා යන්න, ඔවුන් ජීවත් වන පිණිස.’” එවිට මම ඔහු මට ආඥා කළ ලෙස අනාවැකි පැවසුවෙමි; ප්‍රාණය ඔවුන් තුළට පැමිණියේය, ඔවුහු ජීවත් වූහ, සහ තම පාද මත නැඟී සිටියහ, අති විශාල සේනාවක් වශයෙන්. එවිට ඔහු මට කීවේය, “මනුෂ්‍ය පුත්‍රයාණෙනි, මේ අස්ථි යනු මුළු ඉශ්‍රායෙල් ගෘහයය; බලව, ඔවුහු කියති, ‘අපගේ අස්ථි වියළී ගොස් ඇත, අපගේ බලාපොරොත්තුව නැතිවී ගොස් ඇත; අපි අපගේ කොටස්වලින් කපා හැරී ඇත.’ එබැවින් අනාවැකි පවසන්න, සහ ඔවුන්ට මෙසේ කියන්න, ‘ස්වාමිවූ දෙවියන්වහන්සේ මෙසේ කියන සේක: බලව, හේ මාගේ සෙනඟෙනි, මම ඔබගේ සොහොන් විවෘත කරමි, ඔබගේ සොහොන්වලින් ඔබ නැඟී එන ලෙස කරවමි, සහ ඔබ ඉශ්‍රායෙල් දේශයට ගෙන එන්නෙමි. හේ මාගේ සෙනඟෙනි, මම ඔබගේ සොහොන් විවෘත කළ කලත්, ඔබගේ සොහොන්වලින් ඔබ නැඟී එන ලෙස කළ කලත්, මම ස්වාමීන්වහන්සේ බව ඔබ දැනගන්නෙහිය. තවද මම මාගේ ආත්මය ඔබ තුළ තබන්නෙමි, එවිට ඔබ ජීවත් වන්නෙහිය; සහ මම ඔබ ඔබගේම දේශයේ ස්ථාපිත කරන්නෙමි. එවිට මම, ස්වාමීන්වහන්සේ, එය කථා කර ඇති බවත් එය ඉටු කර ඇති බවත් ඔබ දැනගන්නෙහිය,’ යයි ස්වාමීන්වහන්සේ කියන සේක.” එසකියෙල් 37:9–14.</w:t>
      </w:r>
    </w:p>
    <w:p>
      <w:pPr>
        <w:pStyle w:val="ArticleBody"/>
        <w:jc w:val="left"/>
      </w:pPr>
      <w:r>
        <w:rPr>
          <w:rFonts w:ascii="Nirmala UI" w:hAnsi="Nirmala UI" w:eastAsia="Nirmala UI" w:cs="Nirmala UI"/>
        </w:rPr>
        <w:t>එසෙකියෙල්ගේ එම අනාවැකියේ හුස්ම මුද්‍රා තැබීමේ පණිවුඩයයි, මක්නිසාද එය සතර දිගෙන් පැමිණෙයි.</w:t>
      </w:r>
    </w:p>
    <w:p>
      <w:pPr>
        <w:pStyle w:val="ArticleScripture"/>
        <w:jc w:val="left"/>
      </w:pPr>
      <w:r>
        <w:rPr>
          <w:rFonts w:ascii="Nirmala UI" w:hAnsi="Nirmala UI" w:eastAsia="Nirmala UI" w:cs="Nirmala UI"/>
        </w:rPr>
        <w:t>මේ දේවල්වලින් පසු, මම දුටුවෙමි පොළොවේ කෙළවර හතරෙහි සිටගෙන සිටින දූතයන් හතරදෙනෙකු; ඔව්හු පොළොවේ සුළං හතර අල්ලාගෙන සිටියහ, එසේ සුළඟ පොළොව මතවත්, මුහුද මතවත්, කිසිඳු ගසක් මතවත් හමා නොයනු පිණිසය. තවද, ජීවමාන දෙවියන්වහන්සේගේ මුද්‍රාව ඇති තවත් දූතයෙකු නැගෙනහිරින් නැඟී එනු මම දුටුවෙමි. ඔහු පොළොවටත් මුහුදටත් හානි කිරීමට බලය දී තිබූ දූතයන් හතරදෙනාට මහත් හඬකින් කතා කරමින් මෙසේ කීවේය: “අපගේ දෙවියන්වහන්සේගේ දාසයන්ගේ නළල්වල අප මුද්‍රා තබන තුරු, පොළොවටවත්, මුහුදටවත්, ගස්වලටවත් හානි නොකරන්න.” එළිදරව් 7:1–3.</w:t>
      </w:r>
    </w:p>
    <w:p>
      <w:pPr>
        <w:pStyle w:val="ArticleBody"/>
        <w:jc w:val="left"/>
      </w:pPr>
      <w:r>
        <w:rPr>
          <w:rFonts w:ascii="Nirmala UI" w:hAnsi="Nirmala UI" w:eastAsia="Nirmala UI" w:cs="Nirmala UI"/>
        </w:rPr>
        <w:t>සුළං හතර නැගෙනහිරින් උද්ගත වෙයි; අනාවැකිමය අර්ථයෙන් ඉස්ලාමය “නැගෙනහිර සුළඟ” ද, “නැගෙනහිර දරුවන්” ද වේ. හැඩගස්වා තිබූ ශරීර “මහාදූර වූ අතිවිශාල සෙනඟක්” බවට පරිවර්තනය කරන එසකියෙල්ගේ “හුස්ම” නම්, එක් ලක්ෂ හතළිස් හතර දහස මුද්‍රා කරන පණිවුඩයයි. එළිදරව් පොතේ හත්වන පරිච්ඡේදයේ මුද්‍රා තැබීමේ පණිවුඩය නැගෙනහිරින් උද්ගත වෙයි. එම පණිවුඩය මධ්‍යම රාත්‍රියේ හඬනෑමේ පණිවුඩය වන අතර, ශෙපනියා එය “බැම්මකින් වටකළ නගරවලටත්, උස් කුලුනුන්ටත් විරුද්ධව” නළාවක අනතුරු ඇඟවීම ලෙස හඳුනා දෙයි.</w:t>
      </w:r>
    </w:p>
    <w:p>
      <w:pPr>
        <w:pStyle w:val="ArticleBody"/>
        <w:jc w:val="left"/>
      </w:pPr>
      <w:r>
        <w:rPr>
          <w:rFonts w:ascii="Nirmala UI" w:hAnsi="Nirmala UI" w:eastAsia="Nirmala UI" w:cs="Nirmala UI"/>
        </w:rPr>
        <w:t>කුළුණක් යනු සභාවේ සංකේතයකි.</w:t>
      </w:r>
    </w:p>
    <w:p>
      <w:pPr>
        <w:pStyle w:val="ArticleScripture"/>
        <w:jc w:val="left"/>
      </w:pPr>
      <w:r>
        <w:rPr>
          <w:rFonts w:ascii="Nirmala UI" w:hAnsi="Nirmala UI" w:eastAsia="Nirmala UI" w:cs="Nirmala UI"/>
        </w:rPr>
        <w:t>“උපමා කථාවේ ගෙයි හිමිකරු දෙවියන්වහන්සේ නියෝජනය කළේය; ද්‍රාක්ෂා වත්ත යුදෙව් ජාතිය නියෝජනය කළේය; වැට ඔවුන්ගේ ආරක්ෂාව වූ දේව නීතිය නියෝජනය කළේය. කුළුණ දේවමාළිගාවේ සංකේතයක් විය.” The Desire of Ages, 597.</w:t>
      </w:r>
    </w:p>
    <w:p>
      <w:pPr>
        <w:pStyle w:val="ArticleBody"/>
        <w:jc w:val="left"/>
      </w:pPr>
      <w:r>
        <w:rPr>
          <w:rFonts w:ascii="Nirmala UI" w:hAnsi="Nirmala UI" w:eastAsia="Nirmala UI" w:cs="Nirmala UI"/>
        </w:rPr>
        <w:t>නගරයක් යනු බයිබල් අනාවැකිය තුළ රාජ්‍යයක්ය. පාප් පදවිය “බැබිලෝනිය,” එනම් “ඒ මහත් නගරය” වේ. ප්‍රංශයත්, අනතුරුව එක්සත් ජනපදයත්, “සොදොම් සහ මිසරය” යනුවෙන් හැඳින්වෙන “මහත් නගරය” වේ. යෙරුසලම යනු ස්වර්ගයෙන් බැස එන “මහත් නගරය” ය. ශෙපනියාගේ පණිවිඩය නගරයන්ටත් කුලුනුන්ටත් විරුද්ධවය, එනම් නිර්වචනානුසාරයෙන් මෘගයාගේ රූපය වන සභාව හා රාජ්‍යය එක්වීමට විරුද්ධවය. එය දානියෙල් දෙවන අධ්‍යායයේ “රහස්” පණිවිඩයයි.</w:t>
      </w:r>
    </w:p>
    <w:p>
      <w:pPr>
        <w:pStyle w:val="ArticleBody"/>
        <w:jc w:val="left"/>
      </w:pPr>
      <w:r>
        <w:rPr>
          <w:rFonts w:ascii="Nirmala UI" w:hAnsi="Nirmala UI" w:eastAsia="Nirmala UI" w:cs="Nirmala UI"/>
        </w:rPr>
        <w:t>ඉරිදා නීතිය පිළිබඳ ආඥාව ප්‍රකාශයට පත් කිරීමට මඳකට පෙර, එනම් දානියෙල්ගේ තුන්වන පරිච්ඡේදයේ නෙබුකද්නේසර්ගේ රන් රූපයේ පරීක්ෂාව, මළ සිරුරු අවදි වී, සභාව හා රාජ්‍යය එක්වීමේ සංයෝගය ගොඩනැගීම හඳුනාගනිමින්ද එයට විරුද්ධවද පණිවුඩය ප්‍රකාශ කිරීමට බලවත් යුධ හමුදාවක් බවට පරිවර්තනය වෙති; එසේම, අතීත ඉතිහාසයේ දී ඔහු කළ පරිදි, ඉරිදා නමස්කාරය බලාත්මක කරන අය මත තම විනිශ්චය ක්‍රියාත්මක කිරීමට දෙවියන් වහන්සේ භාවිත කරන ප්‍රභූකෘපාත්මක උපකරණය ඉස්ලාමය බවද එම පණිවුඩය හඳුනාගනියි. එම පණිවුඩය හඳුනාදක්වන්නේ, රූපය සම්පූර්ණයෙන් සංවර්ධනය වී, මෘගයාගේ ලකුණ බලාත්මක කරන විට, විනිශ්චය ක්‍රියාත්මක කරනු ලබන බවය.</w:t>
      </w:r>
    </w:p>
    <w:p>
      <w:pPr>
        <w:pStyle w:val="ArticleBody"/>
        <w:jc w:val="left"/>
      </w:pPr>
      <w:r>
        <w:rPr>
          <w:rFonts w:ascii="Nirmala UI" w:hAnsi="Nirmala UI" w:eastAsia="Nirmala UI" w:cs="Nirmala UI"/>
        </w:rPr>
        <w:t>දානියෙල්ගේ තුන්වන පරිච්ඡේදයේ ඉරිදා නීතිය තුළට මෙහෙයවී එහි පරිපූර්ණත්වයට ළඟා වන මෘගයාගේ රූපය පිළිබඳ සෘජු සඳහනක් නොමැත; එහෙත් පළමුවන සහ දෙවන පණිවිඩ නොමැතිව තුන්වන පණිවිඩයක් තිබිය නොහැකි බැවින්, දානියෙල්ගේ තුන්වන පරිච්ඡේදයේ නිරූපිත සත්‍යයන්ගේ ප්‍රකාශනය තුළ දානියෙල්ගේ දෙවන පරිච්ඡේදය අනිවාර්යයෙන්ම ඇතුළත් විය යුතුය. දෙවන පරිච්ඡේදයේ රූප-සිහිනයේ “රහස” නෙබුකද්නෙශර්ගේ මෘගයාගේ රූපය සම්බන්ධයෙන් ජීවිතයත් මරණයත් අර්ථවත් වන ප්‍රතිඵල දෙවියන්වහන්සේගේ ජනතාව හඳුනාගැනීමට පැමිණීම හඳුනා දෙයි.</w:t>
      </w:r>
    </w:p>
    <w:p>
      <w:pPr>
        <w:pStyle w:val="ArticleBody"/>
        <w:jc w:val="left"/>
      </w:pPr>
      <w:r>
        <w:rPr>
          <w:rFonts w:ascii="Nirmala UI" w:hAnsi="Nirmala UI" w:eastAsia="Nirmala UI" w:cs="Nirmala UI"/>
        </w:rPr>
        <w:t>ශුද්ධිකෘත තර්කය අනුව, නෙබුකද්නෙශ්ශර් තම රන් රූපයට කැපකිරීමේ උත්සවයක් පැවැත්වීමට තීරණය කළ විට, එම රූපය පළමුව ගොඩනැඟිය යුතු වූයේය; තවද, උත්සවයේදී වාදනය කරනු ලබන සංගීතය සඳහා වාදකයන් පුහුණුවීම් කළ යුතු වූහ. කැණීම්, අත්තිවාරමක් තැබීම, අස්ථිපාංජර ඉදිකිරීම, සහ කම්කරුවන් එහා මෙහා ගමන් කිරීම සමඟ, යම් කාල පරාසයක් තුළ පෙර සූදානම් කිරීමක් සිදුව තිබිය යුතු වූ අතර, එම සූදානම වූයේ නෙබුකද්නෙශ්ශර්ගේ සිහිනයේ රූපය හැඩගැන්වීමය. එහෙත් නෙබුකද්නෙශ්ශර්ගේ අහංකාරය තීරණය කළේ බයිබල් අනාවැකියේ සියලු රාජධානීන් නොව, එක් මෘගයෙකුගේ පමණක් රූපයක් සෑදීමටය. එම රූපයේ ගොඩනැඟීමම, පරීක්ෂණ කාලය අවසන් වීමට පෙරද, ඔවුන් මුද්‍රා කරනු ලැබීමට පෙරද, සංගීතය වාදනය වීමට පෙරද, දෙවියන්වහන්සේගේ ජනතාව ජය ගත යුතු පරීක්ෂණයයි.</w:t>
      </w:r>
    </w:p>
    <w:p>
      <w:pPr>
        <w:pStyle w:val="ArticleBody"/>
        <w:jc w:val="left"/>
      </w:pPr>
      <w:r>
        <w:rPr>
          <w:rFonts w:ascii="Nirmala UI" w:hAnsi="Nirmala UI" w:eastAsia="Nirmala UI" w:cs="Nirmala UI"/>
        </w:rPr>
        <w:t>ශුද්ධීකරණය ලැබූ තර්කය, රන් රූපය කැප කිරීම සඳහා කළ පූර්ව සූදානම්වීම් දුටු හෙබ්‍රෙව් දාසයන් ශද්‍රක්, මේෂක් සහ අබේද්නෙගෝ පමණක් නොවූ බවද හඳුනාගනියි. ඒ සූදානම්වීම් ජීවිතය සහ මරණය සම්බන්ධ අනතුරු ඇඟවීමක් බවට ඇති අර්ථය වටහාගත් හෙබ්‍රෙව්වරුන් වූයේ ඔවුන් පමණක් වූ අතර, පැමිණෙන්නා වූ අර්බුදය සඳහා තම තමන්ගේ පෞද්ගලික සූදානම ඔවුන්ම කරගත්හ.</w:t>
      </w:r>
    </w:p>
    <w:p>
      <w:pPr>
        <w:pStyle w:val="ArticleBody"/>
        <w:jc w:val="left"/>
      </w:pPr>
      <w:r>
        <w:rPr>
          <w:rFonts w:ascii="Nirmala UI" w:hAnsi="Nirmala UI" w:eastAsia="Nirmala UI" w:cs="Nirmala UI"/>
        </w:rPr>
        <w:t>මෙම ලිපියේ ආරම්භයේ සඳහන් සිස්ටර් වයිට්ගේ ඡේදයේ, ඇය ශෙපනියාගේ ආඥාව නෙබුකද්නෙශර්ගේ රන් ප්‍රතිමාව හා ඉරිදා නීතිය සමඟ පමණක් සමාන නොකර, යෙසායාගේ අධර්මිෂ්ඨ ආඥාවද හඳුනාගනී.</w:t>
      </w:r>
    </w:p>
    <w:p>
      <w:pPr>
        <w:pStyle w:val="ArticleScripture"/>
        <w:jc w:val="left"/>
      </w:pPr>
      <w:r>
        <w:rPr>
          <w:rFonts w:ascii="Nirmala UI" w:hAnsi="Nirmala UI" w:eastAsia="Nirmala UI" w:cs="Nirmala UI"/>
        </w:rPr>
        <w:t>අධර්මිෂ්ඨ ආඥා නියම කරනවන්ටත්, තමුන් නියම කළ පීඩාකාරී දේ ලියනවන්ටත් අහෝ! අගතියට පත් අය විනිශ්චයෙන් හැරවීමටත්, මාගේ ජනතාවගේ දුප්පතුන්ගෙන් අයිතිය පැහැර ගැනීමටත්, වැන්දඹුවන් ඔවුන්ගේ ගොදුර වීමටත්, පියා නැත්තන් ඔවුන් කොල්ලකෑමටත් ඔවුහු එසේ කරති! එවිට දුරින් පැමිණෙන දඬුවමේ දවසේදීත් විනාශයේදීත් ඔබ කුමක් කරනු ඇද්ද? උපකාරය සඳහා ඔබ කා වෙත පලායන්නෙහු ද? ඔබගේ මහිමය ඔබ කොතැන තබා යන්නෙහු ද? යෙසායා 10:1–3.</w:t>
      </w:r>
    </w:p>
    <w:p>
      <w:pPr>
        <w:pStyle w:val="ArticleBody"/>
        <w:jc w:val="left"/>
      </w:pPr>
      <w:r>
        <w:rPr>
          <w:rFonts w:ascii="Nirmala UI" w:hAnsi="Nirmala UI" w:eastAsia="Nirmala UI" w:cs="Nirmala UI"/>
        </w:rPr>
        <w:t>යෙසායාගේ “අධර්මිෂ්ඨ ආඥාව” යනු ඉරිදා නීතිය වන අතර, එය “පරීක්ෂා කිරීමේ දවස” හා “විනාශය” ද එක්සත් ජනපදයට අදාළ වේ; මක්නිසාද “ජාතික අපස්ථානය” පසුපස “ජාතික විනාශය” පැමිණේ. යෙසායා අනුව, නෙබුකද්නෙශර්ගේ රන් ප්‍රතිමාවද වන එම ඉරිදා නීතියේදී, එම “විනාශය” “දුරින් සිට පැමිණෙන්නේය.”</w:t>
      </w:r>
    </w:p>
    <w:p>
      <w:pPr>
        <w:pStyle w:val="ArticleScripture"/>
        <w:jc w:val="left"/>
      </w:pPr>
      <w:r>
        <w:rPr>
          <w:rFonts w:ascii="Nirmala UI" w:hAnsi="Nirmala UI" w:eastAsia="Nirmala UI" w:cs="Nirmala UI"/>
        </w:rPr>
        <w:t>මෙය සිහිපත් කර, පුරුෂයන් මෙන් ස්ථිරව සිටින්න; එය නැවත සිතට ගන්න, අතික්‍රමිකයෙනි. පුරාණයේ වූ පළමු දේවල් සිහිපත් කරගන්න; මක්නිසාද මම දෙවියන් වහන්සේය, වෙන කිසිවෙක් නැත; මම දෙවියන් වහන්සේය, මාට සමාන කිසිවෙක් නැත. ආරම්භයේ සිට අවසානය ප්‍රකාශ කරමින්ද, පුරාණ කාලයේ සිට තවම සිදු නොවූ දේවල් ප්‍රකාශ කරමින්ද, “මාගේ උපදේශය ස්ථිරව පවතින්නේය, මාගේ සියලු කැමැත්ත මම ඉෂ්ට කරන්නෙමි”යි කියමි. නැගෙනහිරෙන් ගිජු ලිහිනියෙකුද, දුර දේශයකින් මාගේ උපදේශය ඉටු කරන මනුෂ්‍යයෙකුද කැඳවමින් සිටිමි. එසේය, මම එය කථා කළෙමි, එය සිදු වීමටද මම පමුණුවන්නෙමි; මම එය අදහස් කළෙමි, එය කරනු ඇත්තේද මමය. ධර්මිෂ්ඨකමෙන් දුර සිටින දැඩි හෘද ඇති අයෙනි, මා වෙත කන් දෙන්න. මාගේ ධර්මිෂ්ඨකම මම සමීපයට ගෙනෙමි; එය දුර නොවන්නේය, මාගේ ගැළවීම ප්‍රමාද නොවන්නේය. මාගේ මහිමය වන ඉශ්‍රායෙල් සඳහා මම සියොන්හි ගැළවීම පිහිටුවන්නෙමි. යෙසායා 46:8–13.</w:t>
      </w:r>
    </w:p>
    <w:p>
      <w:pPr>
        <w:pStyle w:val="ArticleBody"/>
        <w:jc w:val="left"/>
      </w:pPr>
      <w:r>
        <w:rPr>
          <w:rFonts w:ascii="Nirmala UI" w:hAnsi="Nirmala UI" w:eastAsia="Nirmala UI" w:cs="Nirmala UI"/>
        </w:rPr>
        <w:t>යෙසායා මෙම ඡේදය තබන්නේ ප්‍රමාද කාලයේ අවසානයෙහිය; මක්නිසාද එවිට ඔහුගේ “ගැළවීම” තවදුරටත් “ප්‍රමාද නොවන්නේය.” එය එළිදරව් පොතේ එකොළොස්වන පරිච්ඡේදයේ දින තුනහමාරේ අවසානයේය. ප්‍රමාද කාලයේ අවසානය සලකුණු කරනු ලබන්නේ මධ්‍යරෑ හඬේ පණිවිඩය පැමිණීමෙනි; එවිට එසෙකියෙල්ගේ මහත් හමුදාව නැඟී සිටියි. ඔවුන් නැඟී සිටින විට, එළිදරව් පොතේ එකොළොස්වන පරිච්ඡේදයේ ධජයක් ලෙස ඔවුන් උසස් කරනු ලබති.</w:t>
      </w:r>
    </w:p>
    <w:p>
      <w:pPr>
        <w:pStyle w:val="ArticleScripture"/>
        <w:jc w:val="left"/>
      </w:pPr>
      <w:r>
        <w:rPr>
          <w:rFonts w:ascii="Nirmala UI" w:hAnsi="Nirmala UI" w:eastAsia="Nirmala UI" w:cs="Nirmala UI"/>
        </w:rPr>
        <w:t>දින තුනහමාරක් ගත වූ පසු, දෙවියන්වහන්සේගෙන් පැමිණි ජීවනයේ ආත්මය ඔවුන් තුළට ඇතුළු විය; ඔව්හු තම පාද මත නැගී සිටියෝය; ඔවුන් දුටුවන් මත මහත් භීතියක් වැටුණේය. එවිට ඔවුහු, “මෙහිට ඉහළට එන්න” යයි ඔවුන්ට කියන ස්වර්ගයෙන් පැමිණි මහත් හඬක් ඇසූහ. එවිට ඔව්හු වලාකුළකින් ස්වර්ගයට නැගී ගියෝය; ඔවුන්ගේ සතුරෝ ඔවුන් බලා සිටියෝය. එම පැයම තුළ මහත් භූකම්පනයක් ඇතිවිය, නගරයේ දසවන කොටස වැටුණේය, භූකම්පනයෙන් මනුෂ්‍යයන් සත්දහසක් මරණයට පත් වූහ; ඉතිරිව සිටියෝ භීතියට පත්ව, ස්වර්ගයේ දෙවියන්වහන්සේට ගෞරව දුන්හ. දෙවන ශෝකය අවසාන විය; බලව, තුන්වන ශෝකය ඉක්මනින් පැමිණෙයි. එළිදරව් 11:11–14.</w:t>
      </w:r>
    </w:p>
    <w:p>
      <w:pPr>
        <w:pStyle w:val="ArticleBody"/>
        <w:jc w:val="left"/>
      </w:pPr>
      <w:r>
        <w:rPr>
          <w:rFonts w:ascii="Nirmala UI" w:hAnsi="Nirmala UI" w:eastAsia="Nirmala UI" w:cs="Nirmala UI"/>
        </w:rPr>
        <w:t>එළිදරව් පොතේ එකොළොස්වන පරිච්ඡේදයේ සාක්ෂිකරුවන් දෙදෙනා, භූකම්පනය සිදුවන එම පැයේදීම—එනම් ඉරිදා නීතියේ වේලාවේදීම—ධජය ලෙස ස්වර්ගයට නගිති. ඒ කාලයේදී, හෝ යොහන් පවසන පරිදි, “ඒ පැයේදී,” යෙසායා හතළිස් හයවන පරිච්ඡේදය අනුව, දෙවියන් වහන්සේ තම උපදේශය ක්‍රියාත්මක කරන “මනුෂ්‍යයා” කැඳවන්නේය; ඔහුම “නැගෙනහිරෙන් පැමිණෙන ගිජු පක්ෂියා” ද වෙයි. එනම්, දෙවියන් වහන්සේ තම උපදේශය ක්‍රියාත්මක කිරීම සඳහා යොදාගන්නා “මනුෂ්‍යයා” වන එම ගිජු පක්ෂියා, “දුර රටකින්” පැමිණෙයි. යෙසායා දසවන පරිච්ඡේදයේ, “අධර්මිෂ්ඨ නියෝගය”—එනම් ඉරිදා නීතිය—පවතින කාලයේදී, එක්සත් ජනපදයේ “විනාශය” පැමිණෙන්නේ “දුරින්” ය. “නැගෙනහිර” යනු ඉස්ලාමයේ සංකේතයකි; මක්නිසාද යත්, අනාවැකිය තුළ ඔවුන් දෙදෙනාම “නැගෙනහිරේ පුත්‍රයෝ” ලෙසත් “නැගෙනහිර සුළඟ” ලෙසත් දැක්වෙති. අනාවැකියෙහි “පක්ෂියෙකු” යනු ආගමක් වන අතර, බබිලෝනිය ද්වේෂසහගත හා අපවිත්‍ර පක්ෂීන්ගෙන් පිරුණු කූඩුවක් ලෙස නිරූපණය කරනු ලබන්නේ එයට නියෝජනයක් ලෙසය. නැගෙනහිරෙහි දුර රටකින් පැමිණෙන එම “ගිජු පක්ෂියා” යනු ඉස්ලාම් ආගම වේ.</w:t>
      </w:r>
    </w:p>
    <w:p>
      <w:pPr>
        <w:pStyle w:val="ArticleScripture"/>
        <w:jc w:val="left"/>
      </w:pPr>
      <w:r>
        <w:rPr>
          <w:rFonts w:ascii="Nirmala UI" w:hAnsi="Nirmala UI" w:eastAsia="Nirmala UI" w:cs="Nirmala UI"/>
        </w:rPr>
        <w:t>තවද ඔහු බලවත් හඬකින් මහත් ශබ්දයෙන් හඬා කියමින්, “මහා බබිලෝනය වැටී ගොස්ය, වැටී ගොස්ය; ඇය භූතයන්ගේ වාසස්ථානයක්ද, සෑම අපවිත්‍ර ආත්මයකම ගුහාවක්ද, සෑම අපවිත්‍ර හා පිළිකුල් කුරුල්ලෙකුගේම කූඩුවක්ද වී ඇත” යයි කීය. එළිදරව් 18:2.</w:t>
      </w:r>
    </w:p>
    <w:p>
      <w:pPr>
        <w:pStyle w:val="ArticleBody"/>
        <w:jc w:val="left"/>
      </w:pPr>
      <w:r>
        <w:rPr>
          <w:rFonts w:ascii="Nirmala UI" w:hAnsi="Nirmala UI" w:eastAsia="Nirmala UI" w:cs="Nirmala UI"/>
        </w:rPr>
        <w:t>නූතන බාබිලෝනියේ ත්‍රිත්ව-එකතුව ආණ්ඩු ක්‍රම තුනක්ද, ආගමික රූප තුනක්ද නියෝජනය කරයි. එක්සත් ජාතීන්ගේ ආගම ආත්මවාදය වන අතර, එක්සත් ජනපදයේ ආගම භ්‍රෂ්ට වූ ප්‍රොතෙස්තන්තවාදයයි; පාප්වරයාගේ ආගම කතෝලිකවාදයයි. එම සියලු ආගමික මතධාරාවන් සමහර විට ස්ත්‍රීන් ලෙසද, තවත් විටක පක්ෂීන් ලෙසද සංකේතවත් කරනු ලැබේ. පාප්පත්වය භූමියේ සිංහාසනය මත ස්ථාපිත කරන්නේ, ප්‍රධාන රජු ලෙස එක්සත් ජනපදය සහිත, එක්සත් ජාතීන්ගේ ආගමික හා දේශපාලන බලවේගයයි. සෙකරියාගේ පොතේ, දෙවන තෙසලෝනිකවරුන් වෙත ලියූ පත්‍රිකාවේ ප්‍රේරිත පාවුල් විසින් “අධර්මිෂ්ඨයා” ලෙස හඳුන්වා දෙන ලද පාප්වරයා ස්ථාපිත කරන්නේ පක්ෂීන් දෙදෙනෙකි.</w:t>
      </w:r>
    </w:p>
    <w:p>
      <w:pPr>
        <w:pStyle w:val="ArticleScripture"/>
        <w:jc w:val="left"/>
      </w:pPr>
      <w:r>
        <w:rPr>
          <w:rFonts w:ascii="Nirmala UI" w:hAnsi="Nirmala UI" w:eastAsia="Nirmala UI" w:cs="Nirmala UI"/>
        </w:rPr>
        <w:t>එවිට මා සමඟ කථා කළ දූතයා පිටතට ගොස් මට මෙසේ කීවේය: “දැන් නුඹේ ඇස් ඔසවා, පිටතට යන්නේ කුමක්දැයි බලන්න.” එවිට මම, “එය කුමක්ද?” යි ඇසුවෙමි. ඔහු කීවේය: “මෙය පිටතට යන ඒෆාවය.” තවද ඔහු කීවේය: “මෙය මුළු පොළොව පුරා ඔවුන්ගේ ස්වරූපයයි.” තවද බලව, ඊයම් තලන්තයක් ඔසවා ගෙන එනු ලැබීය; එහි මැද ඒෆාව තුළ හිඳින ස්ත්‍රියක් සිටියාය. ඔහු කීවේය: “මෙය දුෂ්ටකමය.” එවිට ඔහු ඇය ඒෆාවේ මැදට තල්ලු කළේය; තවද එහි මුඛය මත ඊයම් බර දමා වසා දැමීය. එවිට මම නැවත මගේ ඇස් ඔසවා බැලූ කල, බලව, ස්ත්‍රීන් දෙදෙනෙක් පිටතට පැමිණියෝය; ඔවුන්ගේ පක්ෂවල සුළඟ තිබුණේය; මක්නිසාද ඔවුන්ට කොක්කුගේ පක්ෂ මෙන් පක්ෂ තිබුණේය. ඔවුහු ඒෆාව පොළොව හා අහස අතර ඔසවාගෙන ගියෝය. එවිට මා සමඟ කථා කළ දූතයාට මම, “මේ අය ඒෆාව කොතැනට ගෙන යන්නෝද?” යි ඇසුවෙමි. ඔහු මට කීවේය: “ෂිනාර් දේශයේ ඒකට ගෘහයක් ගොඩනැගීමටය; එය ස්ථාපිත කරනු ලබන්නේය, එහිම පාදකය මත එය එහි තබනු ලබන්නේය.” සෙකරියා 5:5–11.</w:t>
      </w:r>
    </w:p>
    <w:p>
      <w:pPr>
        <w:pStyle w:val="ArticleBody"/>
        <w:jc w:val="left"/>
      </w:pPr>
      <w:r>
        <w:rPr>
          <w:rFonts w:ascii="Nirmala UI" w:hAnsi="Nirmala UI" w:eastAsia="Nirmala UI" w:cs="Nirmala UI"/>
        </w:rPr>
        <w:t>එෆාව යනු මැනීම සඳහා භාවිත වන කූඩයකි. පාප්තන්ත්‍රය මධ්‍යයේ හිඳින එෆාව, එනම් එම කූඩය, තබන ස්ත්‍රීන් දෙදෙනා දේවස්ථාන දෙකකි. බයිබලයේ “එම දුෂ්ටයා” ලෙස නිර්වචනය කරන ආගම රැගෙන, ආගම් දෙකක් ශිනාර් දේශයේ ඇයට ගෘහයක් ගොඩනඟනු ඇත. ශිනාර් යනු බාබිලෝනියට ඇති තවත් නාමයකි; අන්තිම දවස්වල මහා බාබිලෝනිය වන්නේ කතෝලික සභාවයි.</w:t>
      </w:r>
    </w:p>
    <w:p>
      <w:pPr>
        <w:pStyle w:val="ArticleBody"/>
        <w:jc w:val="left"/>
      </w:pPr>
      <w:r>
        <w:rPr>
          <w:rFonts w:ascii="Nirmala UI" w:hAnsi="Nirmala UI" w:eastAsia="Nirmala UI" w:cs="Nirmala UI"/>
        </w:rPr>
        <w:t>බාබෙලෝනියේ දුෂ්ට ස්ත්‍රිය “ස්ථාපිත” කරන ස්ත්‍රීන් දෙදෙනාගේ “පියාපත්වල සුළඟ” ඇත. ඒ ස්ත්‍රීන්ද “පියාපත්” ඇති බැවින් පක්ෂීන්ද වෙති; තවද එම ස්ත්‍රිය ස්ථානගත කිරීම සඳහා ඔවුන්ගේ යුක්තිකරණය ඉස්ලාමයේ “සුළඟ” ය, මක්නිසාද ඉස්ලාමය සෑම මනුෂ්‍යයෙකුගේම අත එකට රැස් කරවයි. ඉහළට ඔසවාගනු ලබන ස්ත්‍රිය, 1798 දී ඇයට ලැබූ මාරාන්තික තුවාලයෙන් පසු ඒ ඒෆාවේ සිරකර තබා ඇත, මක්නිසාද ඇය සිටි ඒ ඒෆාවේ මුඛය මත ඊයම් බරක් තබා තිබිණි. එහෙත් නෙබුකද්නෙශර්ගේ නමස්කාර උත්සවයේ සංගීතය ආරම්භ වන කල, පථභ්‍රෂ්ට ප්‍රොතෙස්තන්තවාදය හා ආත්මවාදය නියෝජනය කරන ස්ත්‍රීන් දෙදෙනා එම ඊයම් බර ඉවත් කර, සත් දෙනාගෙන් වූ අටවන හිස ඔසවා තබති.</w:t>
      </w:r>
    </w:p>
    <w:p>
      <w:pPr>
        <w:pStyle w:val="ArticleScripture"/>
        <w:jc w:val="left"/>
      </w:pPr>
      <w:r>
        <w:rPr>
          <w:rFonts w:ascii="Nirmala UI" w:hAnsi="Nirmala UI" w:eastAsia="Nirmala UI" w:cs="Nirmala UI"/>
        </w:rPr>
        <w:t>“අප අවසාන අර්බුදයට ළං වන කල, ස්වාමින්වහන්සේගේ උපකරණයන් අතර සම්මතිකම සහ එකමුතුව පවතිනුයේ අතිශය මහත් වැදගත්කමකින් යුක්ත දෙයකි. ලෝකය කුණාටු, යුද්ධ සහ විරෝධතාවයෙන් පිරී ඇත. එහෙත් එක් ශීර්ෂයක් යටතේ—පාප් බලය යටතේ—ජනයා උන්වහන්සේගේ සාක්ෂිකරුවන්ගේ පුද්ගලත්වය තුළ දෙවියන්ට විරුද්ධ වීමට එක්වනු ඇත. මෙම එකමුතුව මහත් අපස්ථාතිකයා විසින් බැඳ තබනු ලැබේ. ඔහු සත්‍යයට විරුද්ධව යුද්ධ කිරීමට තම නියෝජිතයන් එක් කිරීමට උත්සාහ කරන අතරතුර, එහි අනුගාමිකයන් බෙදා හැර විසුරුවා දැමීමටද ක්‍රියා කරනු ඇත. ඉර්ෂ්‍යාව, දුෂ්ට සැකසහිත අනුමාන, දුෂ්ට කථනය—මෙවැනි දේ ඔහු විසින් කලහය සහ භේදය උපදවනු පිණිස උසිගන්වනු ලැබේ.” Testimonies, volume 7, 182.</w:t>
      </w:r>
    </w:p>
    <w:p>
      <w:pPr>
        <w:pStyle w:val="ArticleBody"/>
        <w:jc w:val="left"/>
      </w:pPr>
      <w:r>
        <w:rPr>
          <w:rFonts w:ascii="Nirmala UI" w:hAnsi="Nirmala UI" w:eastAsia="Nirmala UI" w:cs="Nirmala UI"/>
        </w:rPr>
        <w:t>ත්‍රිත්ව එක්සත්කම පාප් පදවිය ප්‍රධානත්වයට උසස් කරයි; මක්නිසාද ඔවුන්ගේ අරමුණ නම් කැමති නොකළ ජාතිය විනාශ කිරීමය.</w:t>
      </w:r>
    </w:p>
    <w:p>
      <w:pPr>
        <w:pStyle w:val="ArticleScripture"/>
        <w:jc w:val="left"/>
      </w:pPr>
      <w:r>
        <w:rPr>
          <w:rFonts w:ascii="Nirmala UI" w:hAnsi="Nirmala UI" w:eastAsia="Nirmala UI" w:cs="Nirmala UI"/>
        </w:rPr>
        <w:t>මක්නිසාද, බලව, ඔබගේ සතුරෝ කලබලයක් නඟති; ඔබට වෛරකරන්නෝ හිස උස්කරති. ඔවුහු ඔබගේ ජනතාවට විරුද්ධව කපටි මන්ත්‍රණය කරති, ඔබගේ සඟවා තබන ලද අය පිළිබඳව එක්ව උපදෙස් ගනිති. ඔවුහු, “එන්න, අපි ඔවුන් ජාතියක් ලෙස පැවතීමෙන් කපා දමමු; ඉශ්‍රායෙල් නම් නාමය තවදුරටත් සිහිවීමෙහි නොසිටින්නට” යයි කීහ. ගීතාවලිය 83:2–4.</w:t>
      </w:r>
    </w:p>
    <w:p>
      <w:pPr>
        <w:pStyle w:val="ArticleBody"/>
        <w:jc w:val="left"/>
      </w:pPr>
      <w:r>
        <w:rPr>
          <w:rFonts w:ascii="Nirmala UI" w:hAnsi="Nirmala UI" w:eastAsia="Nirmala UI" w:cs="Nirmala UI"/>
        </w:rPr>
        <w:t>පක්ෂියෙකු යනු ආගමකි; දෙවියන් වහන්සේ ඉරුදින නීතියේ “පැයෙහි,” එනම් මධ්‍යරාත්‍රියේ හඬේ පණිවිඩය ප්‍රකාශ කරනු ලබන අවස්ථාවේ, කැඳවන “නැගෙනහිරෙන් පැමිණෙන ගිලෙන පක්ෂියා” යනු ඉස්ලාමයයි. එබැවින්, මිය ගියවූ නැඟිටුවන ලද මළවුන් ලාංඡනය ලෙස ස්වර්ගයට නැඟෙන එම පැයෙහිම, ඉස්ලාමයේ “තුන්වෙනි විපත” ඉක්මනින් පැමිණෙයි. මේ නිසාය යෙසායා දසවැනි පරිච්ඡේදයේ පළමු වාක්‍යයෙහි, “අයුක්තිසහගත නියෝග ප්‍රකාශ කරන අයවරුන්ට විපත” යයි ප්‍රකාශ කරන්නේ. එළිදරව් පොතේ “විපත්” යනු ඉස්ලාමය වන අතර, ඉස්ලාමය යනු, ඉරුදින නමස්කාරය බලහත්කාරයෙන් ක්‍රියාත්මක කිරීම නිසා එක්සත් ජනපදයට දඬුවම් කිරීමට දෙවියන් වහන්සේ භාවිත කරන ප්‍රවීණත්වමය විනිශ්චය, හෝ උපකරණය, හෝ සැරයටිය (යෙසායා 10:5) ය.</w:t>
      </w:r>
    </w:p>
    <w:p>
      <w:pPr>
        <w:pStyle w:val="ArticleBody"/>
        <w:jc w:val="left"/>
      </w:pPr>
      <w:r>
        <w:rPr>
          <w:rFonts w:ascii="Nirmala UI" w:hAnsi="Nirmala UI" w:eastAsia="Nirmala UI" w:cs="Nirmala UI"/>
        </w:rPr>
        <w:t>යෙසායාගේ හතළිස් හයවන පරිච්ඡේදයේ, “නැගෙනහිරින් පැමිණෙන කෑදර පක්ෂියා” යනු “මාගේ උපදේශය ක්‍රියාත්මක කරන මනුෂ්‍යයා” ලෙස හඳුන්වා දී ඇත. එම “මනුෂ්‍යයා” ඉස්ලාමය වන අතර, ඔහු “දුර රටකින්” යැයි ද හඳුන්වනු ලැබේ; මක්නිසාද, දෙවියන් වහන්සේ ඉරිදා බලපැවැත්වීම හේතුවෙන් එක්සත් ජනපදයට, අනතුරුව ලෝකයට ද, විනිශ්චය කිරීමට “අරමුණු” කළ බැවින්ය; එය උන් වහන්සේ පෙර කාලවලදී ප්‍රාණහීන රෝමය හා පළමු කහළ හතර සමඟ කළ පරිදිත්, අනතුරුව පාප් රෝමය සමඟ පස්වන හා හයවන “අහෝ” කහළ සමඟ කළ පරිදිත්ය. යෙසායාගේ හතළිස් හයවන පරිච්ඡේදයේ උන් වහන්සේගේ අරමුණ වන්නේ “නැගෙනහිරින් පැමිණෙන කෑදර පක්ෂියා” කැඳවීමයි; සහ උන් වහන්සේගේ උපදේශය හා අරමුණ තේරුම්ගැනීමට ආශාවන තම ජනතාවට මෙසේ දන්වනු ලබයි: “පුරාණයේ පැවති මුල් දේවල් සිහිකරන්න. මක්නිසාද මම දෙවියන් වහන්සේය, වෙන කිසිවෙකු නැත; මම දෙවියන් වහන්සේය, මට සමාන කිසිවෙකු නැත. ආරම්භයේ සිට අවසානය ප්‍රකාශ කරමින්ද, පුරාණ කාලයේ සිට තවම සිදු නොවූ දේවල් ප්‍රකාශ කරමින්ද, ‘මාගේ උපදේශය ස්ථිරව පවතින්නේය, මාගේ සතුට සියල්ල මම ඉටුකරන්නෙමි’ යැයි කියමි.”</w:t>
      </w:r>
    </w:p>
    <w:p>
      <w:pPr>
        <w:pStyle w:val="ArticleBody"/>
        <w:jc w:val="left"/>
      </w:pPr>
      <w:r>
        <w:rPr>
          <w:rFonts w:ascii="Nirmala UI" w:hAnsi="Nirmala UI" w:eastAsia="Nirmala UI" w:cs="Nirmala UI"/>
        </w:rPr>
        <w:t>යෙසායා දසවන පරිච්ඡේදයේ තුන්වන වචනයෙහි යෙසායා වැදගත් ප්‍රශ්න තුනක් ලේඛනගත කරයි:</w:t>
      </w:r>
    </w:p>
    <w:p>
      <w:pPr>
        <w:pStyle w:val="ArticleScripture"/>
        <w:jc w:val="left"/>
      </w:pPr>
      <w:r>
        <w:rPr>
          <w:rFonts w:ascii="Nirmala UI" w:hAnsi="Nirmala UI" w:eastAsia="Nirmala UI" w:cs="Nirmala UI"/>
        </w:rPr>
        <w:t>දණ්ඩනය පැමිණෙන දිනෙහිත් දුරින් පැමිණෙන විනාශයේ දිනෙහිත් ඔබ කුමක් කරනු ඇත්ද? උපකාරය සඳහා ඔබ කා වෙත පලා යනු ඇත්ද? ඔබේ ගෞරවය කොතැන තබා යනු ඇත්ද? යෙසායා 10:3.</w:t>
      </w:r>
    </w:p>
    <w:p>
      <w:pPr>
        <w:pStyle w:val="ArticleBody"/>
        <w:jc w:val="left"/>
      </w:pPr>
      <w:r>
        <w:rPr>
          <w:rFonts w:ascii="Nirmala UI" w:hAnsi="Nirmala UI" w:eastAsia="Nirmala UI" w:cs="Nirmala UI"/>
        </w:rPr>
        <w:t>අවසාන ප්‍රශ්නයෙන් අනාවරණය වන්නේ අධර්මිෂ්ඨ නියෝගයෙහිදී මහිමාන්විත දේශය තම මහිමය අහිමි කරන බවයි. එක්සත් ජනපදයේ මහිමය වන්නේ ව්‍යවස්ථාව වන අතර, ඉරිදා නීතියේදී එය සම්පූර්ණයෙන්ම පෙරළා දමනු ලැබේ.</w:t>
      </w:r>
    </w:p>
    <w:p>
      <w:pPr>
        <w:pStyle w:val="ArticleScripture"/>
        <w:jc w:val="left"/>
      </w:pPr>
      <w:r>
        <w:rPr>
          <w:rFonts w:ascii="Nirmala UI" w:hAnsi="Nirmala UI" w:eastAsia="Nirmala UI" w:cs="Nirmala UI"/>
        </w:rPr>
        <w:t>“තවද ආණ්ඩුක්‍රම ව්‍යවස්ථාව ජනතාවට ස්වයංපාලන අයිතිය සහතික කරමින්, ජනප්‍රිය ඡන්දයෙන් තේරී පත් වූ නියෝජිතයන් විසින් නීති සම්මත කර ඒවා පරිපාලනය කළ යුතු බව නියම කරයි. ආගමික විශ්වාසයේ නිදහසද ප්‍රදානය කරන ලදී; සෑම මනුෂ්‍යයෙකුටම තම අන්තඃකරණයේ අදහස් අනුව දෙවියන්වහන්සේට නමස්කාර කිරීමට අවසර දෙන ලදී. ජනරජවාදය සහ ප්‍රොටස්තන්තවාදය ජාතියේ මූලික මූලධර්ම බවට පත් විය. මෙම මූලධර්ම එහි බලය හා සෞභාග්‍යයේ රහස වේ.” The Great Controversy, 441.</w:t>
      </w:r>
    </w:p>
    <w:p>
      <w:pPr>
        <w:pStyle w:val="ArticleBody"/>
        <w:jc w:val="left"/>
      </w:pPr>
      <w:r>
        <w:rPr>
          <w:rFonts w:ascii="Nirmala UI" w:hAnsi="Nirmala UI" w:eastAsia="Nirmala UI" w:cs="Nirmala UI"/>
        </w:rPr>
        <w:t>ඉරිදා නීතියෙදී දූළිය තුළ ඉතිරි කර දමනු ලබන මහිමය හඳුනා දෙන්නේ එම ආණ්ඩුක්‍රම ව්‍යවස්ථාවය.</w:t>
      </w:r>
    </w:p>
    <w:p>
      <w:pPr>
        <w:pStyle w:val="ArticleScripture"/>
        <w:jc w:val="left"/>
      </w:pPr>
      <w:r>
        <w:rPr>
          <w:rFonts w:ascii="Nirmala UI" w:hAnsi="Nirmala UI" w:eastAsia="Nirmala UI" w:cs="Nirmala UI"/>
        </w:rPr>
        <w:t>“දෙවියන් වහන්සේ අතිශයින් අද්භූත ලෙස ක්‍රියා කළාවූද, තම සර්වබලධාරී රැකවරණයේ කැවළින් ආවරණය කළාවූද, ඒ ජාතිය ප්‍රොටස්ටන්ට් මූලධර්ම අත්හැර, තම නීතිමණ්ඩලය මඟින් ආගමික නිදහස සීමා කිරීමෙහිදී රෝමානු ආගමට අනුග්‍රහය හා සහාය දක්වන්නේ නම්, එවිට දෙවියන් වහන්සේ තමන්ට විශ්වාසවන්ත වන තම ජනතාව උදෙසා ස්වකීය බලයෙන් ක්‍රියා කරනු ඇත. රෝමයේ අධිපීඩනය ක්‍රියාත්මක කරනු ලබන නමුත්, ක්‍රිස්තුස් වහන්සේ අපගේ ශරණය ය.” Testimonies to Ministers, 206.</w:t>
      </w:r>
    </w:p>
    <w:p>
      <w:pPr>
        <w:pStyle w:val="ArticleBody"/>
        <w:jc w:val="left"/>
      </w:pPr>
      <w:r>
        <w:rPr>
          <w:rFonts w:ascii="Nirmala UI" w:hAnsi="Nirmala UI" w:eastAsia="Nirmala UI" w:cs="Nirmala UI"/>
        </w:rPr>
        <w:t>යෙසායාගේ “අධර්මිෂ්ඨ නියෝගය” වන, එනම් ඉරිදා නීතියේදී, එක්සත් ජනපදයේ මහිමය පහව යයි; එවිටම එය, තුන්වන “අයියෝ”හි ඉස්ලාමීය ප්‍රහාරයට මුහුණ දීම සඳහා උපකාර සෙවීමට, ප්‍රකාශිතව එක්සත් ජාතීන් වෙතට — එනම් එළිදරව් පොතේ දහහත්වන පරිච්ඡේදයේ දස-රජ සන්ධානය වෙතට — පලා යන විට, යෙසායාගේ දෙවන ප්‍රශ්නයට පිළිතුරු දෙයි. ප්‍රශ්න තුනෙන් පළමුවැන්න, ඉරිදා නීතියේ විනාශකාරී තත්වය පිහිටුවන පසුබිම හඳුන්වා දෙයි; එම විනාශය හේතුවෙන් එක්සත් ජනපදය, අපවිත්‍ර සම්බන්ධතාවය මත පාප්වරයා පාලනය දරන අතර, එක්සත් ජාතීන් සහ කතෝලික සභාව ඒකාබද්ධ වීමෙන් නිරූපිත සභාව හා රාජ්‍යය එක්කිරීම මුළු ලෝකයටම බලහත්කාරයෙන් පිළිගන්වීමේ තම ඊළඟ කාර්යය ආරම්භ කරයි. එය එම විනාශය “පරීක්ෂා කිරීමේ දවස” ලෙස හඳුන්වයි. මේ සියලු අනාවැකිමය යථාර්ථ, රන් රූපය සඳහා නෙබුකද්නෙශ්ෂර්ගේ කැප කිරීමේ සේවාව සමඟ ගැළපේ.</w:t>
      </w:r>
    </w:p>
    <w:p>
      <w:pPr>
        <w:pStyle w:val="ArticleBody"/>
        <w:jc w:val="left"/>
      </w:pPr>
      <w:r>
        <w:rPr>
          <w:rFonts w:ascii="Nirmala UI" w:hAnsi="Nirmala UI" w:eastAsia="Nirmala UI" w:cs="Nirmala UI"/>
        </w:rPr>
        <w:t>ඊළඟ ලිපියේදී අපි දානියෙල්ගේ තුන්වන පරිච්ඡේදය තවදුරටත් ඉදිරියට ගෙනයන්නෙමු.</w:t>
      </w:r>
    </w:p>
    <w:p>
      <w:pPr>
        <w:pStyle w:val="ArticleScripture"/>
        <w:jc w:val="left"/>
      </w:pPr>
      <w:r>
        <w:rPr>
          <w:rFonts w:ascii="Nirmala UI" w:hAnsi="Nirmala UI" w:eastAsia="Nirmala UI" w:cs="Nirmala UI"/>
        </w:rPr>
        <w:t>“නෙබුකද්නෙශර් සහ බෙල්ශාස්සරගේ ඉතිහාසය තුළ දෙවියන්වහන්සේ අද දින ජනයාට කථා කරති. මේ දිනවල භූමියෙහි වාසය කරන්නන් මත පැමිණෙන දණ්ඩනය ඔවුන් ආලෝකය ප්‍රතික්ෂේප කළ බැවින් වේ. විනිශ්චයේදී අප මත පැමිණෙන දණ්ඩනය අප වැරදි තුළ ජීවත් වී ඇති බැවින් නොව, සත්‍යය සොයාගැනීම සඳහා ස්වර්ගයෙන් එවන ලද අවස්ථා අප අතපසු කළ බැවින්ය. සත්‍යය පිළිබඳ හුරුපුරුදු දැනුමක් ලබාගැනීමේ උපකරණ සියල්ලන්ටම ළඟාවිය හැකි පරාසය තුළ ඇත; එහෙත්, එම ලාලිත, ස්වයංකාමී රජු මෙන්, කන රంజනය කරන, ඇස සතුටු කරන, රසනා සන්තුෂ්ට කරන දේවල් කෙරෙහි අපි, මනස සම්පන්න කරන දේවල්වලට—සත්‍යයේ දේවීය නිධානවලට—වඩා වැඩි අවධානයක් යොමු කරමු. ‘ගැළවීම ලැබීමට මා කුමක් කළ යුතුද?’ යන මහත් ප්‍රශ්නයට අපට පිළිතුරු දිය හැක්කේ සත්‍යය මාර්ගයෙන්ය.”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දහහත</dc:title>
  <dc:subject>අනාගතවාණී සම්බන්ධතා: නෙබුකද්නෙශර්ගේ රන් ප්‍රතිමාව සහ ඉරිදා නීතිය</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