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අසූ හතරවන කොටස</w:t>
      </w:r>
    </w:p>
    <w:p>
      <w:pPr>
        <w:pStyle w:val="ArticleSubtitle"/>
        <w:jc w:val="left"/>
      </w:pPr>
      <w:r>
        <w:rPr>
          <w:rFonts w:ascii="Nirmala UI" w:hAnsi="Nirmala UI" w:eastAsia="Nirmala UI" w:cs="Nirmala UI"/>
        </w:rPr>
        <w:t>සබත් දවස හා ශරීරධාරණය: මිලරයිට් මුද්‍රා කිරීමේ ක්‍රියාවලියේ මූලස්ථම්භයන්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2024-04-14</w:t>
      </w:r>
    </w:p>
    <w:p>
      <w:pPr>
        <w:pStyle w:val="ArticleBody"/>
        <w:jc w:val="left"/>
      </w:pPr>
      <w:r>
        <w:rPr>
          <w:rFonts w:ascii="Nirmala UI" w:hAnsi="Nirmala UI" w:eastAsia="Nirmala UI" w:cs="Nirmala UI"/>
        </w:rPr>
        <w:t>පරීක්ෂණ ක්‍රියාවලිය අසමත් වූ මිලරයිට් පරම්පරාව සඳහා වූ අවසාන පරීක්ෂාව, ලෙවී කථාව විසිහයේ “සත් වරක්” පිළිබඳ වැඩිවූ ආලෝකය පැමිණීමත් සමඟ 1856 දී ආරම්භ විය. 1856 සිට 1863 දක්වා ලාඔදිකියා පණිවිඩය, 1844 ඔක්තෝබර් 22 දින තුන්වන දූතයාගේ පැමිණීමෙන් ආරම්භ වූ කාල පරිච්ඡේදය තුළ තිබූ අවසාන කාල පරිච්ඡේදයක් සලකුණු කළේය. එම කාල පරිච්ඡේදය දානියෙල් පොතේ එකොළොස්වන පරිච්ඡේදයේ දහතුන්වන සිට පහලොස්වන දක්වා පදවලින් නිරූපණය කර ඇත.</w:t>
      </w:r>
    </w:p>
    <w:p>
      <w:pPr>
        <w:pStyle w:val="ArticleBody"/>
        <w:jc w:val="left"/>
      </w:pPr>
      <w:r>
        <w:rPr>
          <w:rFonts w:ascii="Nirmala UI" w:hAnsi="Nirmala UI" w:eastAsia="Nirmala UI" w:cs="Nirmala UI"/>
        </w:rPr>
        <w:t>එම කාලපරිච්ඡේදය දර්ශනය කරනු ලබන්නේ එම පදවලින් පමණක් නොව, එම පද සම්පූර්ණ කළ ඉතිහාසය මගිනුත්, තවද Panium නම් වන, Caesarea Philippi ලෙසද හැඳින්වෙන ස්ථානයේ භූගෝලීය සාක්ෂිය මගිනුත් ය. Caesarea Philippi, කුරුසියට පෙර සෘජුවම ක්‍රිස්තුස්වහන්සේ විසින් උദ്ദേശ්‍යපූර්වකව සංචාරය කරන ලදී; කුරුසිය වනාහි ඉරිදා නීතිය නියෝජනය කරයි, එය දහසයවන පදයෙන් නිරූපිතය. 1844 ඔක්තෝබර් 22 වන දින, යූදා ගෝත්‍රයේ සිංහයා සබත් සම්බන්ධ ධර්මය විශේෂ ආලෝකයකින් හඳුනා දුන්නේය. ඉන්පසු, එම පරීක්ෂණ ක්‍රියාවලියේ අවසානයේ, උන්වහන්සේ “සත් වර” පිළිබඳ වැඩි වූ දැනුමක් හඳුන්වා දුන්නේය; Leviticus විසිහයේ “සත් වර” යනු සබත් ධර්මයකි. එය මනුෂ්‍යයන් විවේක ගන්නා සබත් ආඥාවට සෘජු සමාන්තරයක් වන, දේශය විවේක ගන්නා සබත් ආඥාවය. අවුරුදු දෙදහස් පන්සිය විස්සක සහ අවුරුදු දෙදහස් තුන්සියයක යන කාල අනාවැකි දෙකම 1844 ඔක්තෝබර් 22 වන දින අවසන් විය.</w:t>
      </w:r>
    </w:p>
    <w:p>
      <w:pPr>
        <w:pStyle w:val="ArticleBody"/>
        <w:jc w:val="left"/>
      </w:pPr>
      <w:r>
        <w:rPr>
          <w:rFonts w:ascii="Nirmala UI" w:hAnsi="Nirmala UI" w:eastAsia="Nirmala UI" w:cs="Nirmala UI"/>
        </w:rPr>
        <w:t>පරීක්ෂණ ක්‍රියාවලියේ අවසාන කාලපරිච්ඡේදය වන 1856 සිට 1863 දක්වා වූ සමය, මුද්‍රාකරණය හා පරීක්ෂණ ක්‍රියාවලිය ආරම්භයේදී විශේෂ ආලෝකයක් තුළ තබා තිබූ සබත් දවස පිළිබඳ වැඩිදුර ප්‍රකාශනයක් විය. දානියෙල් එකොළොස්වන පරිච්ඡේදයේ දහතුන්වන සිට පහළොස්වන දක්වා වූ වාක්‍යයන්ගේ ඉටුවීමෙන් නිරූපිත ඉතිහාසය, දේව මුද්‍රාව එකසිය හතළිස් හතර දහස මත සදාකාලයටම මුද්‍රණය කරනු ලබන පරීක්ෂණ කාලය නිරූපණය කරයි. එම ඉතිහාසය තුළ එසකියෙල්ගේ දණ්ඩ දෙක එකට සම්බන්ධ කරනු ලැබේ. එම දණ්ඩ දෙක සම්බන්ධ කිරීම, දේවත්වය හා මනුෂ්‍යත්වය එකට එක්කිරීම නිරූපණය කරයි; එම ඉතිහාසය තුළ විශේෂ ආලෝකයකින් බැබළෙන ධර්මෝපදේශය වන්නේ අවතාරග්‍රහණයේ ධර්මයයි.</w:t>
      </w:r>
    </w:p>
    <w:p>
      <w:pPr>
        <w:pStyle w:val="ArticleBody"/>
        <w:jc w:val="left"/>
      </w:pPr>
      <w:r>
        <w:rPr>
          <w:rFonts w:ascii="Nirmala UI" w:hAnsi="Nirmala UI" w:eastAsia="Nirmala UI" w:cs="Nirmala UI"/>
        </w:rPr>
        <w:t>එබැවින්, පේත්‍රැස් කායසරියා පිලිප්පියේදී ක්‍රිස්තුස්වහන්සේ දෙවියන්වහන්සේගේ පුත්‍රයා ලෙස හඳුනාගත් විට, ඔහු ඒ මඟින් පිළිගත්තේ ක්‍රිස්තුස්වහන්සේ, දෙවියන්වහන්සේගේ පුත්‍රයා ලෙස, ස්වකීය ද්විත්ව ස්වභාවය ප්‍රකාශ කළ බවයි; එනම්, මනුෂ්‍ය මාංසය තමන් මත ගෙනගත් දේවීය දෙවියන්වහන්සේගේ පුත්‍රයා වන බවත්, එසේ කිරීමෙන් මනුෂ්‍ය පුත්‍රයා වූ බවත්ය.</w:t>
      </w:r>
    </w:p>
    <w:p>
      <w:pPr>
        <w:pStyle w:val="ArticleScripture"/>
        <w:jc w:val="left"/>
      </w:pPr>
      <w:r>
        <w:rPr>
          <w:rFonts w:ascii="Nirmala UI" w:hAnsi="Nirmala UI" w:eastAsia="Nirmala UI" w:cs="Nirmala UI"/>
        </w:rPr>
        <w:t>“ක්‍රිස්තුස්වහන්සේ පිළිබඳ සාක්ෂි දරන අනාවැකි ගෝලයෝ සොයා බැලූ කල, ඔවුන් දෙවත්වය සමඟ සංගමයට ගෙන එනු ලැබූහ; තවද පොළොවෙහි ආරම්භ කළ කාර්යය සම්පූර්ණ කිරීම පිණිස ස්වර්ගයට උත්ථාන වූ තැනැන්වහන්සේ ගැන ඉගෙනගත්හ. දේවීය ක්‍රියාකාරීත්වයේ ආධාරයකින් තොරව කිසි මනුෂ්‍යයෙකුට අවබෝධ කළ නොහැකි ජ්ඣානය උන්වහන්සේ තුළ වාසය කළ බව ඔවුන් හඳුනාගත්හ. රජවරුන්, අනාගතවක්තෘවරුන් සහ ධර්මිෂ්ඨ මනුෂ්‍යයන් කලින් ප්‍රකාශ කළ තැනැන්වහන්සේගේ උපකාරය ඔවුන්ට අවශ්‍ය විය. විස්මයෙන් ඔවුන් උන්වහන්සේගේ චරිතය සහ කාර්යය විස්තර කරන අනාවැකිමය රූපරේඛා නැවත නැවත කියවූහ. අනාවැකිමය ශුද්ධ ලියවිලි ඔවුන් කොතරම් අඳුරු ලෙස අවබෝධ කරගෙන සිටියාද! ක්‍රිස්තුස්වහන්සේ පිළිබඳ සාක්ෂි දරන මහත් සත්‍යයන් ඔවුන් ඇතුළත් කරගැනීමට කොතරම් මන්දගාමී වී සිටියාද! මනුෂ්‍යයන් අතර මනුෂ්‍යයෙකු ලෙස උන්වහන්සේ හැසිර ගිය කල, උන්වහන්සේගේ අවමානිතභාවය දෙස බලමින් සිටියදී, ඔවුන් උන්වහන්සේගේ මාංසධාරණයේ අභිරහස, උන්වහන්සේගේ ස්වභාවයේ ද්විත්ව චරිතය අවබෝධ කරගෙන නොතිබුණි. මනුෂ්‍යත්වය තුළ දේවත්වය සම්පූර්ණයෙන් හඳුනා නොගන්නා පිණිස ඔවුන්ගේ ඇස් වැසී තිබුණි. එහෙත් ඔවුන් ශුද්ධාත්මයාණන් විසින් ප්‍රකාශිත කළ පසු, නැවත උන්වහන්සේ දැකීමටත්, උන්වහන්සේගේ පාදමුල තමන් තැබීමටත් ඔවුන් කොතරම් ආශාවෙන් යුතුව සිටියාද!” The Desire of Ages, 507.</w:t>
      </w:r>
    </w:p>
    <w:p>
      <w:pPr>
        <w:pStyle w:val="ArticleBody"/>
        <w:jc w:val="left"/>
      </w:pPr>
      <w:r>
        <w:rPr>
          <w:rFonts w:ascii="Nirmala UI" w:hAnsi="Nirmala UI" w:eastAsia="Nirmala UI" w:cs="Nirmala UI"/>
        </w:rPr>
        <w:t>1844 ඔක්තෝබර් 22 සිට 1863 දක්වා කාලය, එක්ලක්ෂ හතළිස් හතර දහසක මුද්‍රා තැබීමේ කාලය නියෝජනය කරයි. එම කාලපරිච්ඡේදය ආරම්භ වූයේ, මුද්‍රා තැබීමේ සමයේදී මුද්‍රා විවෘත කරනු ලබන බොහෝ සත්‍යයන් අතර, සබත් දවස විශේෂ සත්‍යය ලෙස උද්දීපනය කරනු ලැබීමත් සමඟය. එම කාලපරිච්ඡේදය, දෙවියන්වහන්සේගේ අභිරහස සම්පූර්ණ කරනු ලැබිය යුතු කාලය කවදාදැයි හඳුනා දෙන්නාවූ හත්වෙනි තුරුම්පුවේ නාදය ආරම්භ කළේය.</w:t>
      </w:r>
    </w:p>
    <w:p>
      <w:pPr>
        <w:pStyle w:val="ArticleScripture"/>
        <w:jc w:val="left"/>
      </w:pPr>
      <w:r>
        <w:rPr>
          <w:rFonts w:ascii="Nirmala UI" w:hAnsi="Nirmala UI" w:eastAsia="Nirmala UI" w:cs="Nirmala UI"/>
        </w:rPr>
        <w:t>නමුත් සත්වන දූතයාගේ හඬ දෙන දවස්වලදී, ඔහු හඬ දීමට ආරම්භ කරන කල, දෙවියන්වහන්සේ තමන්ගේ සේවකයන් වූ අනාගතවක්තෘවරුන්ට ප්‍රකාශ කළ පරිදි, දෙවියන්වහන්සේගේ අභිරහස සම්පූර්ණ කරනු ලැබේ. එළිදරව් 10:7.</w:t>
      </w:r>
    </w:p>
    <w:p>
      <w:pPr>
        <w:pStyle w:val="ArticleBody"/>
        <w:jc w:val="left"/>
      </w:pPr>
      <w:r>
        <w:rPr>
          <w:rFonts w:ascii="Nirmala UI" w:hAnsi="Nirmala UI" w:eastAsia="Nirmala UI" w:cs="Nirmala UI"/>
        </w:rPr>
        <w:t>හත්වන දූතයා තුන්වන අනර්ථය ද වේ, මක්නිසාද මුද්‍රා තැබීම සිදුවන්නේ ඉස්ලාමයේ යුද්ධය ක්‍රියාශීලීව පවතින ඉතිහාස කාලයේදීය. 1844 ඔක්තෝබර් 22 දිනට පසුව පැමිණි කාලපරිච්ඡේදයේදී මිලරයිට් ඇඩ්වෙන්ටිස්තවාදය විශ්වාසවන්තව සිටියේ නම්, 1840 අගෝස්තු 11 දින සීමා කර තබා තිබූ ඉස්ලාමය මුදා හැරෙනු ඇත.</w:t>
      </w:r>
    </w:p>
    <w:p>
      <w:pPr>
        <w:pStyle w:val="ArticleScripture"/>
        <w:jc w:val="left"/>
      </w:pPr>
      <w:r>
        <w:rPr>
          <w:rFonts w:ascii="Nirmala UI" w:hAnsi="Nirmala UI" w:eastAsia="Nirmala UI" w:cs="Nirmala UI"/>
        </w:rPr>
        <w:t>“1844 දී ඇති වූ මහත් අසාර්ථකභාවයෙන් පසු ඇඩ්වෙන්ටිස්වරුන් තමන්ගේ ඇදහිල්ල තදින් අල්ලාගෙන, දෙවියන්වහන්සේගේ විවෘත වන ප්‍රබෝධක සැලැස්ම තුළ ඒකාබද්ධව ඉදිරියට ගොස්, තුන්වන දූතයාගේ පණිවිඩය පිළිගෙන ශුද්ධාත්මයාණන්ගේ බලයෙන් එය ලෝකයට ප්‍රකාශ කළේ නම්, ඔවුන් දෙවියන්වහන්සේගේ ගැළවීම දැක සිටින්නට තිබිණි; ස්වාමීන්වහන්සේ ඔවුන්ගේ උත්සාහයන් සමඟ බලවන්ත ලෙස ක්‍රියාකරන්නට තිබිණි; කාර්යය සම්පූර්ණ වී තිබිණි; ක්‍රිස්තුස්වහන්සේ දැනටමත් තම ජනතාව ඔවුන්ගේ විපාකය ලබාගැනීම සඳහා පිළිගැනීමට පැමිණ සිටින්නට තිබිණි. එහෙත් එම අසාර්ථකභාවයෙන් පසුව පැමිණි සැක සහ අනిశ്ചිතභාවයේ කාලය තුළ, ඇඩ්වෙන්ට් ඇදහිලිවන්තයන්ගෙන් බොහෝදෙනෙක් තමන්ගේ ඇදහිල්ල අතහැර දැමූහ.... එලෙස කාර්යයට බාධා ඇතිවිය, ලෝකය අන්ධකාරයේ තැබුණි. මුළු ඇඩ්වෙන්ටිස් ශරීරයම දෙවියන්වහන්සේගේ ආඥා සහ යේසුස්වහන්සේගේ ඇදහිල්ල මත එක්ව සිටියේ නම්, අපගේ ඉතිහාසය කොපමණ විශාල ලෙස වෙනස් වී තිබෙන්නට තිබුණේද!” Evangelism, 695.</w:t>
      </w:r>
    </w:p>
    <w:p>
      <w:pPr>
        <w:pStyle w:val="ArticleBody"/>
        <w:jc w:val="left"/>
      </w:pPr>
      <w:r>
        <w:rPr>
          <w:rFonts w:ascii="Nirmala UI" w:hAnsi="Nirmala UI" w:eastAsia="Nirmala UI" w:cs="Nirmala UI"/>
        </w:rPr>
        <w:t>1844 ඔක්තෝබර් 22 වන දින, හත්වන හුළඟ හඬ නඟන්නට ආරම්භ වූ අතර ජුබිලියේ හුළඟද හඬ නඟන්නට ආරම්භ විය.</w:t>
      </w:r>
    </w:p>
    <w:p>
      <w:pPr>
        <w:pStyle w:val="ArticleScripture"/>
        <w:jc w:val="left"/>
      </w:pPr>
      <w:r>
        <w:rPr>
          <w:rFonts w:ascii="Nirmala UI" w:hAnsi="Nirmala UI" w:eastAsia="Nirmala UI" w:cs="Nirmala UI"/>
        </w:rPr>
        <w:t>තවද, නුඹ විසින් අවුරුදු සබත් සත්කාලයක් ගණන් කළ යුතුය, එනම් සත් වරක් සත් අවුරුදුය; එවිට ඒ අවුරුදු සබත් සත්කාලයේ කාලය නුඹට අවුරුදු හතළිස් නවයක් වන්නේය. එවිට සත්වන මාසයේ දසවන දිනදී, එනම් ප්‍රායශ්චිත්ත දිනදී, ජුබිලියේ හොරණෑව නාද කිරීමට සැලැස්විය යුතුය; නුඹලාගේ මුළු දේශය පුරා හොරණෑව නාද කරවන්න. තවද නුඹලා පනස්වන අවුරුද්ද පවිත්‍ර කොට, එහි සියලු වාසීන්ට මුළු දේශය පුරා නිදහස ප්‍රකාශ කළ යුතුය. එය නුඹලාට ජුබිලියක් වන්නේය; නුඹලා එක් එක් මනුෂ්‍යයා තම තමාගේ උරුමස්ථානයට නැවත යා යුතුය, එක් එක් මනුෂ්‍යයා තම තමාගේ පවුල වෙත නැවත යා යුතුය. ලෙවී කථාව 25:8–10.</w:t>
      </w:r>
    </w:p>
    <w:p>
      <w:pPr>
        <w:pStyle w:val="ArticleBody"/>
        <w:jc w:val="left"/>
      </w:pPr>
      <w:r>
        <w:rPr>
          <w:rFonts w:ascii="Nirmala UI" w:hAnsi="Nirmala UI" w:eastAsia="Nirmala UI" w:cs="Nirmala UI"/>
        </w:rPr>
        <w:t>එක් ලක්ෂ හතළිස් හාරදහස දෙනාගේ මුද්‍රා තැබීමේ කාලය ආරම්භ වන විට, ඉස්ලාමය විසින් සම්පූර්ණ කරන ලද යුද්ධකාර්යය පැමිණ තිබෙන බව හඳුනා දෙන නළාවක් තිබේ; එසේම පාපයේ දාසයන්ව සිටි අය සඳහා නිදහස ප්‍රකාශ කරන නළාවක්ද තිබේ. එක් නළාවක් බාහිර ඉතිහාසය හඳුනා දෙයි, අනෙක අන්තිම දවස්වල එම ගිවිසුම් ජනතාවගේ අභ්‍යන්තර අත්දැකීම නියෝජනය කරයි. ඔවුන්ගේ දාසභාවය නවතනු ලබන්නේ ඔවුන්ගේ මනුෂ්‍යත්වය උන්වහන්සේගේ දේවත්වය සමඟ සදාකාලයට එක්කරනු ලබන විටය. පේළිය මත පේළියක් ලෙස, එම නළා දෙක එකම නළාවකි; මක්නිසාද යුබිලේ නළාව පිඹින්නේ පව් ප්‍රායශ්චිත්ත දිනයේ පමණක් වන අතර, පව් ප්‍රායශ්චිත්ත දිනය ආරම්භ වන්නේ තුන්වන අයෝගේ හත්වන නළාව හඬවන විටය. මිලරයිට් ව්‍යාපාරය තුළ නළා දෙකම නියෝජනය කළ ධර්මය වූයේ සබත් දිනයේ ආලෝකයයි. මේ අවසාන දවස්වල නළා දෙකම නියෝජනය කරන ආලෝකය වන්නේ අවතාරය පිළිබඳ ධර්මයයි. පේළිය මත පේළියක් ලෙස, සබත් දිනය හා අවතාරය පිළිබඳ ධර්මය එකම ධර්මය වේ.</w:t>
      </w:r>
    </w:p>
    <w:p>
      <w:pPr>
        <w:pStyle w:val="ArticleBody"/>
        <w:jc w:val="left"/>
      </w:pPr>
      <w:r>
        <w:rPr>
          <w:rFonts w:ascii="Nirmala UI" w:hAnsi="Nirmala UI" w:eastAsia="Nirmala UI" w:cs="Nirmala UI"/>
        </w:rPr>
        <w:t>පේතෘස්ගේ ප්‍රකාශය මෙසියාණන්වද, දෙවියන්වහන්සේගේ පුත්‍රයාණන්වද හඳුනාගත්තේය. මෙසියාණන් දෙවියන්වහන්සේගේ පුත්‍රයාණන්ය. මෙසියාණන් සබතෙන් නිරූපිත මැවුම්කරුය.</w:t>
      </w:r>
    </w:p>
    <w:p>
      <w:pPr>
        <w:pStyle w:val="ArticleScripture"/>
        <w:jc w:val="left"/>
      </w:pPr>
      <w:r>
        <w:rPr>
          <w:rFonts w:ascii="Nirmala UI" w:hAnsi="Nirmala UI" w:eastAsia="Nirmala UI" w:cs="Nirmala UI"/>
        </w:rPr>
        <w:t>“පාවුල් ක්‍රිස්තුස්වහන්සේ භූමිය මත වාසය කළ කාලයේදී කිසිදා දර්ශනය කර නොතිබුණේය. සැබවින්ම ඔහු උන්වහන්සේ හා උන්වහන්සේගේ ක්‍රියාවන් පිළිබඳව අසා තිබුණේය; එහෙත්, පොරොන්දු කරන ලද මෙසියාණන් වහන්සේ, සියලු ලෝකවල මැවුම්කරු, සියලු ආශීර්වාදයන්ගේ දායකයා, සාමාන්‍ය මනුෂ්‍යයෙකු මෙන් භූමිය මත ප්‍රකාශ වන්නේ යැයි ඔහු විශ්වාස කළ නොහැකි විය.” Sketches from the Life of Paul, 256.</w:t>
      </w:r>
    </w:p>
    <w:p>
      <w:pPr>
        <w:pStyle w:val="ArticleBody"/>
        <w:jc w:val="left"/>
      </w:pPr>
      <w:r>
        <w:rPr>
          <w:rFonts w:ascii="Nirmala UI" w:hAnsi="Nirmala UI" w:eastAsia="Nirmala UI" w:cs="Nirmala UI"/>
        </w:rPr>
        <w:t>සබත මැවුම්කරු හඳුනා දෙයි; පේතෘස් හඳුනාගත් මැවුම්කරු එම ක්‍රිස්තුස්වහන්සේය. පේතෘස් හඳුනාගත් දෙවියන්වහන්සේගේ පුත්‍රයා, මනුෂ්‍ය මාංසය සමඟ එකතු වී මනුෂ්‍ය පුත්‍රයා බවට පත් වූ ඔහුමය. දෙවියන්වහන්සේගේ පුත්‍රයා අවතාරග්‍රහණය නිරූපණය කරයි.</w:t>
      </w:r>
    </w:p>
    <w:p>
      <w:pPr>
        <w:pStyle w:val="ArticleScripture"/>
        <w:jc w:val="left"/>
      </w:pPr>
      <w:r>
        <w:rPr>
          <w:rFonts w:ascii="Nirmala UI" w:hAnsi="Nirmala UI" w:eastAsia="Nirmala UI" w:cs="Nirmala UI"/>
        </w:rPr>
        <w:t>“ක්‍රිස්තුස්වහන්සේ පුරුෂයන්ටත් ස්ත්‍රීයන්ටත් ජයගැනීමට බලය ගෙන ආවහන්සේය. මනුෂ්‍ය ස්වරූපයෙන් මේ ලෝකයට පැමිණ, මනුෂ්‍යයන් අතර මනුෂ්‍යයෙකු ලෙස ජීවත් වීමට උන්වහන්සේ ආවහන්සේය. පරීක්ෂා කරනු ලැබීමටත්, අත්හදා බලනු ලැබීමටත්, මනුෂ්‍ය ස්වභාවයේ වගකීම් උන්වහන්සේ තමන් මත ගත්තහ. උන්වහන්සේගේ මනුෂ්‍යත්වය තුළ, දේව ස්වභාවයේ හවුල්කරුවෙකු උන්වහන්සේ විය. උන්වහන්සේගේ අවතාරගතවීම තුළින්, දෙවියන්වහන්සේගේ පුත්‍රයා යන නාමය උන්වහන්සේ නව අර්ථයකින් ලැබූහ. දූතයා මරියාට මෙසේ කීවේය: ‘අති උතුම් තැනැන්වහන්සේගේ බලය නුඹ මත සෙවණැල්ල කරන බැවින්, නුඹෙන් උපදින ඒ ශුද්ධවූ දෙයද දෙවියන්වහන්සේගේ පුත්‍රයා යයි කියනු ලබන්නේය’ (ලූක් 1:35). මනුෂ්‍යයෙකුගේ පුත්‍රයා වූ අතරතුර, උන්වහන්සේ නව අර්ථයකින් දෙවියන්වහන්සේගේ පුත්‍රයා වූහ. මෙසේ උන්වහන්සේ අපගේ ලෝකයේ සිටිසේක—දෙවියන්වහන්සේගේ පුත්‍රයා වූවද, උපත මගින් මනුෂ්‍ය වංශයට බැඳුණු තැනැන්වහන්සේය.” Selected Messages, book 1, 226.</w:t>
      </w:r>
    </w:p>
    <w:p>
      <w:pPr>
        <w:pStyle w:val="ArticleBody"/>
        <w:jc w:val="left"/>
      </w:pPr>
      <w:r>
        <w:rPr>
          <w:rFonts w:ascii="Nirmala UI" w:hAnsi="Nirmala UI" w:eastAsia="Nirmala UI" w:cs="Nirmala UI"/>
        </w:rPr>
        <w:t>කෙසරියා ෆිලිප්පියේදී, පේත්‍රැස්ගේ ද්විත්ව ස්වීකෘතිය, යේසුස්වහන්සේ ක්‍රිස්තුස්වහන්සේය, දෙවියන්වහන්සේගේ පුත්‍රයාණන්ය යන බවත්, 1844 දී වඩා පැහැදිලි කරනු ලැබූ සබ්බත් ධර්මයත්, අවසාන දවස්වල හඳුනාගනු ලබන ශරීරාකාරග්‍රහණයේ ධර්මයත් අවබෝධ කරගන්නා එක් ලක්ෂ හතළිස් හතර දහස නියෝජනය කළේය. මෙම ද්විත්ව සත්‍යයේ ආලෝකය, 1844 ඔක්තෝබර් 22 සිට 1863 දක්වා මුද්‍රා තැබීමේ ඉතිහාසය සහ එළිදරව් පොතේ දහඅටවන පරිච්ඡේදයේ කටහඬ දෙකේ ඉතිහාසය සාක්ෂි දරන පරිදි, මුද්‍රා තැබීමේ කාලපරිච්ඡේදයේ ආරම්භයේදීත් අවසානයේදීත් විවෘත කරනු ලැබේ.</w:t>
      </w:r>
    </w:p>
    <w:p>
      <w:pPr>
        <w:pStyle w:val="ArticleBody"/>
        <w:jc w:val="left"/>
      </w:pPr>
      <w:r>
        <w:rPr>
          <w:rFonts w:ascii="Nirmala UI" w:hAnsi="Nirmala UI" w:eastAsia="Nirmala UI" w:cs="Nirmala UI"/>
        </w:rPr>
        <w:t>මුද්‍රා තැබීමේ ක්‍රියාවලියේ මිලරයිට් රේඛාවෙහිද, එළිදරව් පොතේ දහඅටවන පරිච්ඡේදයේ මුද්‍රා තැබීමේ අනාවැකිමය රේඛාවෙහිද, කාලපරිච්ඡේදයේ අන්තයේම පරීක්ෂාවක් ඇත; එහිදී 1856 සිට 1863 දක්වා වූ අවස්ථාවේ මෙන්, එක් පන්තියක් මෝඩ කන්‍යාවන් ලෙස ප්‍රකාශයට පත්වෙයි, සහ තවත් පන්තියක් 2023 ජූලි සිට ඉක්මනින් පැමිණෙන ඉරිදා නීතිය දක්වා ප්‍රඥාවන්ත කන්‍යාවන් ලෙස ප්‍රකාශයට පත්වෙයි. එම අවසාන පරීක්ෂණ කාලය, එම කාලපරිච්ඡේදයේ ආරම්භය නැවත කරයි. 2001 සැප්තැම්බර් 11 දින අවතීර්ණ වූ එම දූතයාම, 2023දී මියගියවුන් ජීවනයට කැඳවීම සඳහා මීකායෙල් ලෙස පැමිණියේය; සමහරෙකු සදාකාල ජීවනයටද, සමහරෙකු සදාකාල මරණයටද. ඔහු පැමිණි විට, තම ජනතාව නැවත මූලධර්ම වෙත නායකත්වය දුන්නේය. සමහරෙක් පැරණි මාර්ගයන්හි ගමන් කිරීමට ප්‍රතික්ෂේප කරති; සමහරෙක් පැරණි මාර්ගයන්හි ගමන් කරති. සමහරෙක් तुरහි නාදයට කන් දෙති; සමහරෙක් අසීමට ප්‍රතික්ෂේප කරති.</w:t>
      </w:r>
    </w:p>
    <w:p>
      <w:pPr>
        <w:pStyle w:val="ArticleScripture"/>
        <w:jc w:val="left"/>
      </w:pPr>
      <w:r>
        <w:rPr>
          <w:rFonts w:ascii="Nirmala UI" w:hAnsi="Nirmala UI" w:eastAsia="Nirmala UI" w:cs="Nirmala UI"/>
        </w:rPr>
        <w:t>ස්වාමීන්වහන්සේ මෙසේ පවසන සේක: මාර්ගයන්හි සිට බලා, පුරාණ මංපෙත් ගැන විමසා, යහපත් මාර්ගය කොතැනදැයි සොයා, එහි ගමන් කරන්න; එවිට ඔබගේ ආත්මයන්ට විවේකය ලැබෙනු ඇත. එහෙත් ඔව්හු, “අපි එහි ගමන් නොකරන්නෙමු” යයි කීහ. තවද මම ඔබ සැම මත රැකවල්කාරයන් පත්කරමින්, “ශංඛනාදයේ ශබ්දයට සවන් දෙන්න” යයි කීවෙමි. එහෙත් ඔව්හු, “අපි සවන් නොදෙන්නෙමු” යයි කීහ. යෙරෙමියා 6:16, 17.</w:t>
      </w:r>
    </w:p>
    <w:p>
      <w:pPr>
        <w:pStyle w:val="ArticleBody"/>
        <w:jc w:val="left"/>
      </w:pPr>
      <w:r>
        <w:rPr>
          <w:rFonts w:ascii="Nirmala UI" w:hAnsi="Nirmala UI" w:eastAsia="Nirmala UI" w:cs="Nirmala UI"/>
        </w:rPr>
        <w:t>රක්ෂකයන් පිඹින හොරණෑවෙන් නිරූපණය වන පණිවිඩය ද්විත්ව ස්වභාවයකින් යුක්තය. එය ඉස්ලාමයේ හත්වන හොරණෑවද, නිදහස් කිරීමේ යුබිලේ හොරණෑවද වේ. එය දේවත්වය මනුෂ්‍යත්වය සමඟ සංයෝජනය වීම පිළිබඳ පණිවිඩය වන අතර, එය අවතාරග්‍රහණයේ අභිරහස මගින් සම්පූර්ණ කරනු ලැබේ; ඒ මගින් දෙවියන්වහන්සේගේ මුද්‍රාව සඳහා සූදානම් කරන ලද චරිතයක් නිපදවනු ලැබේ; එම මුද්‍රාව වනාහි සබතයයි. 2001 න් වසර විසි දෙකකට පසු, 2023 ජූලි මාසයේ ආරම්භ වූ එම මුද්‍රා තැබීමේ අවසාන කාලපරිච්ඡේදයට සම්බන්ධ පණිවිඩය, කාර්යය සහ තත්ත්වයන්, දානියෙල් ග්‍රන්ථයේ එකොළොස්වන පරිච්ඡේදයේ දහතුන සිට පහළොව දක්වා පදවලින්ද, මතෙව් ග්‍රන්ථයේ දහසයවන පරිච්ඡේදයේ ක්‍රිස්තුස්වහන්සේගේ කෙසරියා පිලිප්පි නගරයට කළ සංචාරයෙන්ද නිරූපණය කරනු ලැබේ.</w:t>
      </w:r>
    </w:p>
    <w:p>
      <w:pPr>
        <w:pStyle w:val="ArticleBody"/>
        <w:jc w:val="left"/>
      </w:pPr>
      <w:r>
        <w:rPr>
          <w:rFonts w:ascii="Nirmala UI" w:hAnsi="Nirmala UI" w:eastAsia="Nirmala UI" w:cs="Nirmala UI"/>
        </w:rPr>
        <w:t>දස කන්‍යාවන් පිළිබඳ උපමාවේ, ප්‍රමාද වූ කාලය තුළ සියලු කන්‍යාවෝ නිදාගත්හ. යේසුස්වහන්සේ තම ගෝලයන්ට ලාසරුස් නිදා සිටින බව පැවසූ සේක.</w:t>
      </w:r>
    </w:p>
    <w:p>
      <w:pPr>
        <w:pStyle w:val="ArticleScripture"/>
        <w:jc w:val="left"/>
      </w:pPr>
      <w:r>
        <w:rPr>
          <w:rFonts w:ascii="Nirmala UI" w:hAnsi="Nirmala UI" w:eastAsia="Nirmala UI" w:cs="Nirmala UI"/>
        </w:rPr>
        <w:t>ඔහු මේ දේවල් කී පසු ඔවුන්ට මෙසේ කීවේය: අපගේ මිතුරා වූ ලාසරස් නිදාගෙන ඇත; නමුත් මම ගොස් ඔහු නිද්‍රාවෙන් අවදි කරමි. එවිට ඔහුගේ ගෝලයන් කීවෝය, ස්වාමිනි, ඔහු නිදාගෙන ඇත්නම් සුව වනු ඇත. එහෙත් යේසුස් ඔහුගේ මරණය පිළිබඳ කතා කළේය; නමුත් ඔවුහු ඔහු නින්දේ විවේක ගැනීම ගැන කතා කළේ යැයි සිතූහ. එවිට යේසුස් ඔවුන්ට පැහැදිලිව මෙසේ කීවේය: ලාසරස් මිය ගොස් ඇත. යොහන් 11:10–14.</w:t>
      </w:r>
    </w:p>
    <w:p>
      <w:pPr>
        <w:pStyle w:val="ArticleBody"/>
        <w:jc w:val="left"/>
      </w:pPr>
      <w:r>
        <w:rPr>
          <w:rFonts w:ascii="Nirmala UI" w:hAnsi="Nirmala UI" w:eastAsia="Nirmala UI" w:cs="Nirmala UI"/>
        </w:rPr>
        <w:t>විසිඑක දින අවසානයේදී, දානියෙල් දර්ශනය දුටුවේය, ඔහු ගැඹුරු නින්දකට පත්ව සිටියේය.</w:t>
      </w:r>
    </w:p>
    <w:p>
      <w:pPr>
        <w:pStyle w:val="ArticleScripture"/>
        <w:jc w:val="left"/>
      </w:pPr>
      <w:r>
        <w:rPr>
          <w:rFonts w:ascii="Nirmala UI" w:hAnsi="Nirmala UI" w:eastAsia="Nirmala UI" w:cs="Nirmala UI"/>
        </w:rPr>
        <w:t>මා දානියෙල් පමණක් එම දර්ශනය දුටුවෙමි; මක්නිසාද මා සමඟ සිටි මනුෂ්‍යයන් එම දර්ශනය නොදුටුවෝය. එහෙත් ඔවුන් මත මහත් කම්පනයක් වැටුණේය; එබැවින් ඔව්හු තමන් සඟවාගැනීමට පලාගියෝය. එබැවින් මම තනිවම ඉතිරිව, මේ මහත් දර්ශනය දුටුවෙමි; මා තුළ කිසි ශක්තියක් ඉතිරි නොවීය. මක්නිසාද මාගේ ශෝභාව මා තුළ නාශයට හැරුණේය, මට කිසි ශක්තියක් රඳවාගැනීමට නොහැකිවිය. එසේ වුවද, මම ඔහුගේ වචනවල හඬ ඇසුවෙමි; ඔහුගේ වචනවල හඬ ඇසූ කල, මම මුහුණින් බිමට වැටී, ගැඹුරු නින්දකට පත් වී සිටියෙමි. දානියෙල් 10:7–9.</w:t>
      </w:r>
    </w:p>
    <w:p>
      <w:pPr>
        <w:pStyle w:val="ArticleBody"/>
        <w:jc w:val="left"/>
      </w:pPr>
      <w:r>
        <w:rPr>
          <w:rFonts w:ascii="Nirmala UI" w:hAnsi="Nirmala UI" w:eastAsia="Nirmala UI" w:cs="Nirmala UI"/>
        </w:rPr>
        <w:t>එළිදරව් පොතේ එකොළොස්වන පරිච්ඡේදයේ සාක්ෂිකාරයන් දෙදෙනා දින තුනහමාරක් වීථියේ මළව සිටියහ; එසකියෙල්ගේ මළ ඇට ද කඳුවැටියේ තිබුණි. 2020 ජූලි 18 වන දින ආත්මික මරණයේද නිදාසිටීමේද ප්‍රමාද කාලය තුන්වන දූතයාගේ චලනයෙහි කන්‍යාවන් මත පැමිණවනු ලැබීය. වසර තුනකට පසු, දෙවියන්වහන්සේගේ අවසාන දින ජනතාව උන්වහන්සේගේ ධජය සහ බලවත් සේනාව ලෙස අවදි කර සූදානම් කිරීමේ ක්‍රියාවලිය ආරම්භ විය. 2020 ජූලි 18 වන දින අවතීර්ණ වූ දූතයා, දූතයන් අවතීර්ණ වන සෑම විටම කරන පරිදි, සත්‍යයක් මුද්‍රාව ඉවත් කර හෙළිදරව් කළේය.</w:t>
      </w:r>
    </w:p>
    <w:p>
      <w:pPr>
        <w:pStyle w:val="ArticleBody"/>
        <w:jc w:val="left"/>
      </w:pPr>
      <w:r>
        <w:rPr>
          <w:rFonts w:ascii="Nirmala UI" w:hAnsi="Nirmala UI" w:eastAsia="Nirmala UI" w:cs="Nirmala UI"/>
        </w:rPr>
        <w:t>ඔහු මුද්‍රාබිඳ හෙළි කළ සත්‍යය වූයේ ප්‍රමාද කාලයේත් පළමු බලාපොරොත්තුභංගයේත් අත්දැකීමය. එවිට දෙවියන්වහන්සේගේ අන්තිම දිනවල ජනතාව විසුරුවා තිබූ අතර, ඔවුන් අවදි කිරීමට යෙදෙන ක්‍රියාවලිය ඉතිහාසයේ පැමිණි කල, ඔවුන් විසුරුවා තිබූ බවත් තමන් ප්‍රමාද කාලයේ සිටින බවත් ඔවුන් හඳුනාගෙන පිළිගැනීමට අවශ්‍ය විය. එවිට ප්‍රමාද කාලයේ පණිවුඩය ශක්තිමත් කිරීමට බොහෝ දූතයන්, එනම් බොහෝ පණිවුඩ, යවනු ලැබීය.</w:t>
      </w:r>
    </w:p>
    <w:p>
      <w:pPr>
        <w:pStyle w:val="ArticleScripture"/>
        <w:jc w:val="left"/>
      </w:pPr>
      <w:r>
        <w:rPr>
          <w:rFonts w:ascii="Nirmala UI" w:hAnsi="Nirmala UI" w:eastAsia="Nirmala UI" w:cs="Nirmala UI"/>
        </w:rPr>
        <w:t>“දෙවන දූතයාගේ පණිවිඩයේ අවසානය අසලදී, ස්වර්ගයෙන් නුදුරුව මහත් ආලෝකයක් දෙවියන්වහන්සේගේ ජනතාව මත ප්‍රකාශමාන වන බව මම දුටුවෙමි. එම ආලෝකයේ කිරණ සූර්යයා මෙන් දීප්තිමත් බව පෙනුණි. එවිට ‘බලව, මනාලයා එයි; ඔහුට හමුවීමට පිටතට යන්න!’ යයි හඬන දූතයන්ගේ හඬ මම ඇසුවෙමි.”</w:t>
      </w:r>
    </w:p>
    <w:p>
      <w:pPr>
        <w:pStyle w:val="ArticleScripture"/>
        <w:jc w:val="left"/>
      </w:pPr>
      <w:r>
        <w:rPr>
          <w:rFonts w:ascii="Nirmala UI" w:hAnsi="Nirmala UI" w:eastAsia="Nirmala UI" w:cs="Nirmala UI"/>
        </w:rPr>
        <w:t>“මෙය දෙවැනි දූතයාගේ පණිවිඩයට බලය දීමට නියමිත වූ මධ්‍යරಾತ್ರಿ හඬවීම විය. අධෛර්යයට පත් වූ ශුද්ධවන්තයන් අවදි කරවමින් ඔවුන් ඉදිරියේ තිබූ මහා කාර්යයට සූදානම් කරනු පිණිස ස්වර්ගයෙන් දූතයන් එවා යවන ලදහ. මෙම පණිවිඩය මුලින්ම පිළිගත්තේ අති දක්ෂ පුරුෂයෝ නොවූහ. දූතයන් යටහත් පහත්, භක්තිමත් අය වෙත එවා යවන ලදහ; ‘බලව, මනාලයා පැමිණෙයි; ඔහු හමුවට පිටතට යන්න’ යන හඬ නැගීමට ඔවුන් බලගන්වන ලදහ. එම හඬ භාර දෙන ලද අය ඉක්මනින් ක්‍රියා කළහ; ශුද්ධාත්මයාණන්ගේ බලයෙන් පණිවිඩය ප්‍රකාශ කළහ, අධෛර්යයට පත් වූ තම සහෝදරයන් අවදි කළහ. මෙම කාර්යය මනුෂ්‍යයන්ගේ ප්‍රඥාව හා ශාස්ත්‍රාභ්‍යාසය මත නොපිහිටියේය, නමුත් දෙවියන්වහන්සේගේ බලය මතය; එම හඬ ඇසූ උන්වහන්සේගේ ශුද්ධවන්තයන්ට එයට ප්‍රතිරෝධ කළ නොහැකි විය. ඉතා ආත්මික අය මෙම පණිවිඩය මුලින්ම පිළිගත්හ; එම කාර්යයේ පෙරමුණ ගෙන සිටි අය එය පිළිගෙන ‘බලව, මනාලයා පැමිණෙයි; ඔහු හමුවට පිටතට යන්න!’ යන හඬ ප්‍රබල කිරීමට උපකාර කළේ අන්තිමටය.”</w:t>
      </w:r>
    </w:p>
    <w:p>
      <w:pPr>
        <w:pStyle w:val="ArticleScripture"/>
        <w:jc w:val="left"/>
      </w:pPr>
      <w:r>
        <w:rPr>
          <w:rFonts w:ascii="Nirmala UI" w:hAnsi="Nirmala UI" w:eastAsia="Nirmala UI" w:cs="Nirmala UI"/>
        </w:rPr>
        <w:t>“දේශයේ සෑම කොටසකම දෙවන දූතයාගේ පණිවිඩය පිළිබඳ ආලෝකය දෙන ලදී, එම හඬාදීම දහස් ගණනකගේ හදවත් දියවී ගියේය. එය නගරයෙන් නගරයටත්, ගම්මානයෙන් ගම්මානයටත් ගොස්, දෙවියන්වහන්සේගේ බලාසිටි ජනතාව සම්පූර්ණයෙන් අවදි කරනු ලැබීය. බොහෝ සභාවන්හි මෙම පණිවිඩය ප්‍රකාශ කිරීමට අවසර නොදුන් අතර, ජීවමාන සාක්ෂිය තිබූ විශාල පිරිසක් මෙම වැටී ගිය සභාවන් අත්හැර ගියහ. මධ්‍යම රාත්‍රී හඬාදීම මගින් බලවත් කාර්යයක් ඉටු කරන ලදී. එම පණිවිඩය හදවත් සොයා බලනසුලු එකක් වූ අතර, ඇදහිලිවන්තයන් තමන් සදහාම ජීවමාන අත්දැකීමක් සොයන්නට ඔවුන්ව නායකත්වය කළේය. ඔවුහු එකිනෙකා මත රඳා සිටිය නොහැකි බව දැන සිටියහ.” Early Writings, 238.</w:t>
      </w:r>
    </w:p>
    <w:p>
      <w:pPr>
        <w:pStyle w:val="ArticleBody"/>
        <w:jc w:val="left"/>
      </w:pPr>
      <w:r>
        <w:rPr>
          <w:rFonts w:ascii="Nirmala UI" w:hAnsi="Nirmala UI" w:eastAsia="Nirmala UI" w:cs="Nirmala UI"/>
        </w:rPr>
        <w:t>උපමාවේ මධ්‍යරාත්‍රී හඬේ පණිවිඩය පැමිණීම, කන්‍යාවන්ගේ දෙවර්ගයෙහි තෙල් තිබේදැයි ඔවුන් ප්‍රකාශිත කරන කාලය හඳුනා දෙයි. ප්‍රඥාවන්තයන්ට තෙල් ඇත; මෝඩයන්ට නැත. මෙම උපමාව මිලෙරයිට් ඉතිහාසයේ සමුයෙල් ස්නෝගේ කාර්යය මගින් සම්පූර්ණ විය; එම කාර්යය තුළ ස්නෝ ඉදිරිපත් කළ පණිවිඩය, එම කාලයෙහි මිලෙරයිට් ප්‍රකාශනවල පළ වූ ඔහුගේ ලිපිවලින් නිරූපිත පරිදි සංවර්ධනය විය. අනතුරුව 1844 අගෝස්තු 12 වන දින සිට 17 වන දින දක්වා පැවති එක්සෙටර් කඳවුරු රැස්වීමට ඔහු පැමිණි කල, අවසානයේදී එම රැස්වීමෙහි සිටි අය රැස්වීමෙන් පිටත්ව ගොස් එම පණිවිඩය ප්‍රකාශ කිරීමට ගෙන ගිය කාල පරිච්ඡේදයක් ද එයින් නිරූපිත වේ.</w:t>
      </w:r>
    </w:p>
    <w:p>
      <w:pPr>
        <w:pStyle w:val="ArticleBody"/>
        <w:jc w:val="left"/>
      </w:pPr>
      <w:r>
        <w:rPr>
          <w:rFonts w:ascii="Nirmala UI" w:hAnsi="Nirmala UI" w:eastAsia="Nirmala UI" w:cs="Nirmala UI"/>
        </w:rPr>
        <w:t>“මධ්‍යරාත්‍රියේ හඬාපන පණිවිඩය” සම්පූර්ණ ලෙස ස්ථාපිත වන “කාලයේ එක් ස්ථානයක්” ඇත; උපමාව අනුව, එම ස්ථානයේදී කන්‍යාවන් පිටතට කාලය වසා දමනු ලැබේ. එම “කාලයේ එක් ස්ථානය”ට පෙර, පණිවිඩය වර්ධනය කරනු ලබන “කාලපරිච්ඡේදයක්” ඇත. 2023 ජූලියෙන් පටන්, මධ්‍යරාත්‍රියේ හඬාපන පණිවිඩය වර්ධනය වෙමින් පවතින අතර, මිලරයිට් ඉටුවීමෙන් වෙනස්ව, “පිටතට කාලය වැසීම”ට පෙර එම පණිවිඩය ලෝකය පුරා පෙරනිමිතිව ප්‍රේෂණය කරනු ලැබ ඇත. එක්සිටර් රැස්වීමේ අවසානයේදී පිටතට කාලය වැසුණු විට, එවිට එම පණිවිඩය “දේශයේ සෑම කොටසකටම” ගියේය; “දෙවන දූතයාගේ පණිවිඩය පිළිබඳ ආලෝකය දෙන ලැබූ අතර, එම හඬාපනාව දහස් ගණනක හදවත් උණු කළේය. එය නගරයෙන් නගරයටත්, ගමෙන් ගමටත් ගොස්, බලා සිටි දෙවියන්වහන්සේගේ ජනතාව සම්පූර්ණයෙන් අවදි කරනු ලැබීය.”</w:t>
      </w:r>
    </w:p>
    <w:p>
      <w:pPr>
        <w:pStyle w:val="ArticleBody"/>
        <w:jc w:val="left"/>
      </w:pPr>
      <w:r>
        <w:rPr>
          <w:rFonts w:ascii="Nirmala UI" w:hAnsi="Nirmala UI" w:eastAsia="Nirmala UI" w:cs="Nirmala UI"/>
        </w:rPr>
        <w:t>අපගේ වර්තමාන ඉතිහාසයේ, 2023 ජූලි මාසයේ ප්‍රකාශයට පත් කිරීමට ආරම්භ වූ එම පණිවිඩය දැන් ලෝකය පුරා රටවල් එකසිය විස්සක ඇත; මධ්‍යරාත්‍රි මොරගැසීමේ පණිවිඩයේ වර්ධනය නියෝජනය කරන ලිපි භාෂා හැටකට අධික සංඛ්‍යාවකින් ලබාගත හැකි අතර, එම ලිපි කියවීමට හෝ ශ්‍රවණය කිරීමට හැකිය.</w:t>
      </w:r>
    </w:p>
    <w:p>
      <w:pPr>
        <w:pStyle w:val="ArticleScripture"/>
        <w:jc w:val="left"/>
      </w:pPr>
      <w:r>
        <w:rPr>
          <w:rFonts w:ascii="Nirmala UI" w:hAnsi="Nirmala UI" w:eastAsia="Nirmala UI" w:cs="Nirmala UI"/>
        </w:rPr>
        <w:t>දෙවියන් වහන්සේ යේසුස් ක්‍රිස්තුස් වහන්සේට දුන්, ඉක්මනින් සිදුවිය යුතු දේවල් තම සේවකයන්ට පෙන්වීම පිණිස වූ යේසුස් ක්‍රිස්තුස් වහන්සේගේ එළිදරව්වය; උන්වහන්සේ තම දූතයා මඟින් එය යොහන් නම් තම සේවකයා වෙත යවා ලකුණු කර දැනුම් දුන් සේක. ඔහු දෙවියන් වහන්සේගේ වචනය ගැනද, යේසුස් ක්‍රිස්තුස් වහන්සේගේ සාක්ෂිය ගැනද, තමන් දුටු සියල්ල ගැනද සාක්ෂි දැරුවේය. මේ අනාවැකියේ වචන කියවන තැනැත්තා ආශීර්වාද ලද්දෙකි; ඒවා අසන අයද, එහි ලියා ඇති දේවල් රක්ෂා කරන අයද ආශීර්වාද ලද්දෝය; මක්නිසාද කාලය සමීපය. එළිදරව් 1:1–3.</w:t>
      </w:r>
    </w:p>
    <w:p>
      <w:pPr>
        <w:pStyle w:val="ArticleBody"/>
        <w:jc w:val="left"/>
      </w:pPr>
      <w:r>
        <w:rPr>
          <w:rFonts w:ascii="Nirmala UI" w:hAnsi="Nirmala UI" w:eastAsia="Nirmala UI" w:cs="Nirmala UI"/>
        </w:rPr>
        <w:t>මෙම පණිවිඩයේ ආලෝකය, ලිපිවලින් නිරූපණය කර ඇති පරිදි, පුද්ගලයන් දෙදෙනෙකු විසින් සම්පූර්ණ කරනු ලැබ ඇත්තේ ආසන්න වශයෙන් මාස හයක කාලයක් තුළය.</w:t>
      </w:r>
    </w:p>
    <w:p>
      <w:pPr>
        <w:pStyle w:val="ArticleScripture"/>
        <w:jc w:val="left"/>
      </w:pPr>
      <w:r>
        <w:rPr>
          <w:rFonts w:ascii="Nirmala UI" w:hAnsi="Nirmala UI" w:eastAsia="Nirmala UI" w:cs="Nirmala UI"/>
        </w:rPr>
        <w:t>“— තුළ උපකාර කළ හැකි අය තමන්ගේ වගකීම පිළිබඳ හැඟීමකට අවදි නොකෙරේ නම්, තෙවන දූතයාගේ මහ හඬ ඇසෙන විට ඔවුන් දෙවියන්වහන්සේගේ කාර්යය හඳුනා නොගන්නෝය. ලෝකය ආලෝකවත් කිරීම පිණිස ආලෝකය ප්‍රකාශයට පැමිණෙන විට, ස්වාමීන්වහන්සේගේ උපකාරයට එළඹීම වෙනුවට, ඔවුන් තමන්ගේ සීමිත අදහස්වලට ගැළපෙන පරිදි උන්වහන්සේගේ කාර්යය බැඳ තැබීමට කැමති වන්නෝය. මම ඔබට කියමි, මේ අවසාන කාර්යයේදී ස්වාමීන්වහන්සේ සාමාන්‍ය පිළිවෙළට බොහෝ සෙයින් බාහිර වූ ආකාරයකින්ද, මනුෂ්‍ය සැලසුම් කිසිවකට නොගැළපෙන මාර්ගයකින්ද ක්‍රියා කරන සේක. අප අතර සෑමවිටම දෙවියන්වහන්සේගේ කාර්යය පාලනය කිරීමටත්, ලෝකයට දීමට නියමිත පණිවිඩයේදී තෙවන දූතයා සමඟ එක්වන දූතයාගේ මඟපෙන්වීම යටතේ කාර්යය ඉදිරියට යන විට කුමන චලනයන් සිදු කළ යුතුදැයි නියම කිරීමටත් කැමති අය සිටින්නෝය. දෙවියන්වහන්සේ තමන්ගේ අතේම ලැගුම්ගහන අල්ලාගෙන සිටින බව පැහැදිලිව දැකගත හැකි වන පරිදි උන්වහන්සේ මාර්ග සහ උපක්‍රම භාවිත කරන සේක. උන්වහන්සේ තමන්ගේ ධර්මිෂ්ඨකමේ කාර්යය සිදු කර සම්පූර්ණ කිරීම සඳහා භාවිත කරන සරල උපක්‍රමයන් දැක කම්කරුවෝ විස්මයට පත් වන්නෝය.” Testimonies to Ministers, 300.</w:t>
      </w:r>
    </w:p>
    <w:p>
      <w:pPr>
        <w:pStyle w:val="ArticleBody"/>
        <w:jc w:val="left"/>
      </w:pPr>
      <w:r>
        <w:rPr>
          <w:rFonts w:ascii="Nirmala UI" w:hAnsi="Nirmala UI" w:eastAsia="Nirmala UI" w:cs="Nirmala UI"/>
        </w:rPr>
        <w:t>යූදා ගෝත්‍රයේ සිංහයා දැන් තම අවසාන දවස්වල ජනතාව දානියෙල් එකොළොස්වන පරිච්ඡේදයේ දහතුන්වන සිට පහළොස්වන පද දක්වා ගෙනැවිත් ඇත; එමගින් ක්‍රි.පූ. 200 සිට ක්‍රි.පූ. 63 දක්වා වූ ඉතිහාසයෙන් නිරූපිත ඉතිහාසයද, මතෙව් දහසයවන පරිච්ඡේදයද, ක්‍රිස්තුස් වහන්සේගේ කයිසාරියා ෆිලිප්පියේ සංචාරයේ ඉතිහාසයද විවෘත කරයි. අනාවැකිද, ඒවා ඉටුවීම්වල ඉතිහාසයද, අවසාන දවස් දක්වා මුද්‍රාබද්ධව තිබූ දානියෙල් පොතේ කොටස සමඟ එකිනෙකට ගැළපෙයි. දානියෙල් සහ එළිදරව් යන පොත් එක පොතකි; එබැවින් අවසාන දවස්වලදී, කරුණාකාලය අවසන් වීමට මඳ පෙර, යේසුස් ක්‍රිස්තුස්ගේ එළිදරව්ව මුද්‍රා විවෘත කරනු ලැබේ, එම එළිදරව්ව තුළ අවසාන දවස්වලට අදාළ දානියෙල්ගේ කොටසද ඇතුළත් වේ. එක්සිටර් ශිබිර රැස්වීමේ අවසානය සඳහා කාලය ළඟා වී ඇත.</w:t>
      </w:r>
    </w:p>
    <w:p>
      <w:pPr>
        <w:pStyle w:val="ArticleScripture"/>
        <w:jc w:val="left"/>
      </w:pPr>
      <w:r>
        <w:rPr>
          <w:rFonts w:ascii="Nirmala UI" w:hAnsi="Nirmala UI" w:eastAsia="Nirmala UI" w:cs="Nirmala UI"/>
        </w:rPr>
        <w:t>එවිට ඔහු මට මෙසේ කීවේය: මේ පොතේ ඇති අනාගතවචනයේ වචන මුද්‍රා නොතබන්න; මක්නිසාද කාලය සමීපය. අධර්මිෂ්ඨයා තවදුරටත් අධර්මිෂ්ඨකම් කරත්වා; අපවිත්‍රයා තවදුරටත් අපවිත්‍රව සිටිත්වා; ධර්මිෂ්ඨයා තවදුරටත් ධර්මිෂ්ඨකම් කරත්වා; ශුද්ධයා තවදුරටත් ශුද්ධව සිටිත්වා. එළිදරව් 22:10, 11.</w:t>
      </w:r>
    </w:p>
    <w:p>
      <w:pPr>
        <w:pStyle w:val="ArticleBody"/>
        <w:jc w:val="left"/>
      </w:pPr>
      <w:r>
        <w:rPr>
          <w:rFonts w:ascii="Nirmala UI" w:hAnsi="Nirmala UI" w:eastAsia="Nirmala UI" w:cs="Nirmala UI"/>
        </w:rPr>
        <w:t>අපි මෙම අධ්‍යයනය ඊළඟ ලිපියේදී තවදුරටත් කරගෙන යන්නෙමු.</w:t>
      </w:r>
    </w:p>
    <w:p>
      <w:pPr>
        <w:pStyle w:val="ArticleScripture"/>
        <w:jc w:val="left"/>
      </w:pPr>
      <w:r>
        <w:rPr>
          <w:rFonts w:ascii="Nirmala UI" w:hAnsi="Nirmala UI" w:eastAsia="Nirmala UI" w:cs="Nirmala UI"/>
        </w:rPr>
        <w:t>“බලන්න, දවස් එන්නේ ය”යි ස්වාමීන්වහන්සේ වූ දෙවිඳාණෝ කියනසේක, “මම දේශය තුළ දුර්භික්ෂයක් එවන්නෙමි; එය ආහාර දුර්භික්ෂයක් නොව, ජල පිපාසයක්ද නොව, ස්වාමීන්වහන්සේගේ වචන ඇසීමේ දුර්භික්ෂයකි. ඔව්හු මුහුදෙන් මුහුදටත්, උතුරෙන් නැගෙනහිර දක්වාත්, ස්වාමීන්වහන්සේගේ වචනය සොයමින් එහා මෙහා දිව යන්නෝය, එහෙත් එය සොයා නොගන්නෝය. ඒ දවසේ අලංකාර කන්‍යාවන් හා යෞවනයෝ පිපාසයෙන් ක්ලාන්ත වන්නෝය. සමාරියාවේ පාපය මත දිවුරමින්, ‘ඕ දාන්, නුඹගේ දෙවියා ජීවත් වේය’ කියන්නෝත්, ‘බේර්ෂෙබාගේ ක්‍රමය ජීවත් වේය’ කියන්නෝත්, ඔවුන්ම වැටී, නැවත කිසි කලෙකත් නැගී නොසිටින්නෝය.” ආමොස් 8:11–14.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අසූ හතරවන කොටස</dc:title>
  <dc:subject>සබත් දවස හා ශරීරධාරණය: මිලරයිට් මුද්‍රා කිරීමේ ක්‍රියාවලියේ මූලස්ථම්භයන්</dc:subject>
  <dc:creator>Jeff Pippenger</dc:creator>
  <cp:keywords/>
  <dc:description>Generated by ArticleDigger from daniel\184_daniel.json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