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අසූහත්වැනි අංකය</w:t>
      </w:r>
    </w:p>
    <w:p>
      <w:pPr>
        <w:pStyle w:val="ArticleSubtitle"/>
        <w:jc w:val="left"/>
      </w:pPr>
      <w:r>
        <w:rPr>
          <w:rFonts w:ascii="Nirmala UI" w:hAnsi="Nirmala UI" w:eastAsia="Nirmala UI" w:cs="Nirmala UI"/>
        </w:rPr>
        <w:t>සිංහයාගේ එළිදරව්ව: පානියම් සිට අවසාන මුද්‍රාතැබීම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2024-04-17</w:t>
      </w:r>
    </w:p>
    <w:p>
      <w:pPr>
        <w:pStyle w:val="ArticleBody"/>
        <w:jc w:val="left"/>
      </w:pPr>
      <w:r>
        <w:rPr>
          <w:rFonts w:ascii="Nirmala UI" w:hAnsi="Nirmala UI" w:eastAsia="Nirmala UI" w:cs="Nirmala UI"/>
        </w:rPr>
        <w:t>යේසුස් වහන්සේ අනාවැකිමය සත්‍යයක් මුද්‍රා විවෘත කරන විට, උන්වහන්සේ යූදා ගෝත්‍රයේ සිංහයා ලෙස නිරූපණය කරනු ලබන අතර, කයිසාරියා පිලිප්පියේදී යූදා ගෝත්‍රයේ සිංහයා “that he must go unto Jerusalem, and suffer many things of the elders and chief priests and scribes, and be killed, and be raised again the third day” යන සත්‍යයන් මුද්‍රා විවෘත කිරීමට ආරම්භ කළේය. එම සත්‍යයන් එකලක්ෂ හතළිස් හතර දහසගේ මුද්‍රා තැබීමේ කාලයේ ආරම්භයේදී උන්වහන්සේ මුද්‍රා විවෘත කළ පණිවිඩයට, අනතුරුව එම එකම කාලපරිච්ඡේදයේ අන්තයේදී නැවතත් විවෘත කළ පණිවිඩයට, සෘජුවම අනුරූප වේ. එම සත්‍යයන් දානියෙල් පරිච්ඡේද 11 හි පද 13 සිට 15 දක්වා නිරූපිත පණිවිඩයටද අනුරූප වේ.</w:t>
      </w:r>
    </w:p>
    <w:p>
      <w:pPr>
        <w:pStyle w:val="ArticleBody"/>
        <w:jc w:val="left"/>
      </w:pPr>
      <w:r>
        <w:rPr>
          <w:rFonts w:ascii="Nirmala UI" w:hAnsi="Nirmala UI" w:eastAsia="Nirmala UI" w:cs="Nirmala UI"/>
        </w:rPr>
        <w:t>එම සත්‍යය එකලක්ෂ හතළිස් හතර දහස හට උන්වහන්සේ මුද්‍රාව ඉවත් කර ප්‍රකාශ කරන විට, එය කරනුයේ පේළිය පිට පේළිය යන ක්‍රමවේදය මගිනි; මක්නිසාද දේව රාජ්‍යයේ “යතුරු” සොයාගනු ලබන්නේ එහිදීය. ඒ සත්‍යයන් භුක්තිවිඳිය යුතුය, මක්නිසාද ඒවා දේව රාජ්‍යයේ යතුරු වන අතර, දේව රාජ්‍යය උන්වහන්සේගේ ජනතාව තුළ තිබිය යුතුය.</w:t>
      </w:r>
    </w:p>
    <w:p>
      <w:pPr>
        <w:pStyle w:val="ArticleScripture"/>
        <w:jc w:val="left"/>
      </w:pPr>
      <w:r>
        <w:rPr>
          <w:rFonts w:ascii="Nirmala UI" w:hAnsi="Nirmala UI" w:eastAsia="Nirmala UI" w:cs="Nirmala UI"/>
        </w:rPr>
        <w:t>දෙවියන්වහන්සේගේ රාජ්‍යය කවදා පැමිණෙන්නේදැයි පරිසිවරුන් විසින් ඔහුගෙන් විමසනු ලැබූ කල, ඔහු ඔවුන්ට උත්තර දෙමින් මෙසේ පැවසීය: දෙවියන්වහන්සේගේ රාජ්‍යය දෘශ්‍ය ලකුණු සමඟ පැමිණෙන්නේ නැත. එය මෙන්න මෙහි ය, හෝ එන්න එහි යයි ද ඔවුහු නොකියනු ඇත; මක්නිසාද, බලව, දෙවියන්වහන්සේගේ රාජ්‍යය ඔබ අතරෙහි තිබේ. ලූක් 17:20, 21.</w:t>
      </w:r>
    </w:p>
    <w:p>
      <w:pPr>
        <w:pStyle w:val="ArticleBody"/>
        <w:jc w:val="left"/>
      </w:pPr>
      <w:r>
        <w:rPr>
          <w:rFonts w:ascii="Nirmala UI" w:hAnsi="Nirmala UI" w:eastAsia="Nirmala UI" w:cs="Nirmala UI"/>
        </w:rPr>
        <w:t>භූතයන් ද විශ්වාස කරති, එසේ වුවද වෙවුලති; මක්නිසාද “සත්‍යය” සරලව විශ්වාස කිරීම පමණක් ප්‍රමාණවත් නොවන බැවිනි. එය භුක්ති විඳින ලද ශාරීරික ආහාරය මෙන් ඔබ තුළ අංගසම වී යුතුය. දහතුන්වන පදය සිට පහළොස්වන පදය දක්වා වූ ඉතිහාසය තුළ යූදා ගෝත්‍රයේ සිංහයා ඉක්මනින් පැමිණෙන ඉරිදා නීතිය සමඟ සම්බන්ධ වූ සත්‍යයන් මුද්‍රාභිමුඛයෙන් විවෘත කරයි; එම සත්‍යයන්, පැමිණීමට නියමිත අර්බුදයට පෙර, ඥානවන්ත කන්‍යාවන්ගේ නළල මත මුද්‍රාව ආරෝපණය කරයි. යූදා ගෝත්‍රයේ සිංහයා මත්තෙව් පරිච්ඡේද දහසයහි සාක්ෂිය සම්පූර්ණයෙන් දැන සිටියේය; උන්වහන්සේගේ කයිසාරියා ෆිලිප්පියට ගිය පැමිණීම දානියෙල්ගේ පානියුම් පිළිබඳ සාක්ෂිය සමඟ සමාන්තර වූයේය; තවද කයිසාරියා ෆිලිප්පියෙහි උන්වහන්සේ සහ උන්වහන්සේගේ ගෝලයා සිටි කුරුසියේ සෙවනැල්ල, උන්වහන්සේගේ අන්තිම දවස්වල ජනතාවගේ ඉතිහාසය තුළ පැමිණෙන්නා වූ ඉරිදා නීතියේ සෙවනැල්ල නිරූපණය කළේය යන්නද උන්වහන්සේ දැන සිටියේය.</w:t>
      </w:r>
    </w:p>
    <w:p>
      <w:pPr>
        <w:pStyle w:val="ArticleScripture"/>
        <w:jc w:val="left"/>
      </w:pPr>
      <w:r>
        <w:rPr>
          <w:rFonts w:ascii="Nirmala UI" w:hAnsi="Nirmala UI" w:eastAsia="Nirmala UI" w:cs="Nirmala UI"/>
        </w:rPr>
        <w:t>ඒ කාලයෙන් පසු යේසුස්වහන්සේ තම ගෝලයන්ට තමන් යෙරුසලමට ගොස්, වැඩිහිටියන්ගෙන්ද ප්‍රධාන පූජකයන්ගෙන්ද ශාස්ත්‍රිවරුන්ගෙන්ද බොහෝ දුක් විඳ, මරණයට පත් කරනු ලැබ, තුන්වෙනි දින නැවත නැඟිටිය යුතු බව ඔවුන්ට පෙන්වා දීමට ආරම්භ කළසේක. එවිට පේතෘස් උන්වහන්සේ තනි කරගෙන, “ස්වාමිනි, එය ඔබවහන්සේගෙන් දුරු වේවා; මෙය ඔබවහන්සේට කිසිසේත් නොවන්නේය”යි කියමින් උන්වහන්සේට තරවටු කිරීමට පටන්ගත්තේය. නමුත් උන්වහන්සේ හැරී පේතෘස්ට කතා කොට, “සාතන්, මා පසුපසට යන්න; නුඹ මා හට බාධාවක්ය. මක්නිසාද නුඹ සිතන්නේ දෙවියන්වහන්සේගේ දේවල් නොව, මනුෂ්‍යයන්ගේ දේවල්ය”යි වදාළසේක. එවිට යේසුස්වහන්සේ තම ගෝලයන්ට කතා කොට, “යමෙකු මා අනුව එන්න කැමති නම්, ඔහු තමන්වම ප්‍රතික්ෂේප කර, තම කුරුසය උසුලාගෙන, මා අනුව එන්න. මක්නිසාද යමෙක් තම ජීවිතය රැකගැනීමට කැමති වන්නේද, ඔහු එය නැතිකරගන්නේය; නමුත් යමෙක් මා නිසා තම ජීවිතය නැතිකරගන්නේද, ඔහු එය සොයාගන්නේය. මන්ද මනුෂ්‍යයෙකු මුළු ලෝකයම ලබමින් තම ආත්මය අහිමි කරගන්නේ නම්, ඔහුට ඇති ලාභය කුමක්ද? නැතහොත් මනුෂ්‍යයෙකු තම ආත්මය වෙනුවට විනිමය ලෙස කුමක් දෙන්නේද? මක්නිසාද මනුෂ්‍ය පුත්‍රයා තම පියාණන්වහන්සේගේ මහිමයෙන් තම දූතයන් සමඟ පැමිණෙන්නේය; එවිට ඔහු එක් එක් මනුෂ්‍යයාට ඔහුගේ ක්‍රියා අනුව ප්‍රතිඵල දෙනු ඇත. සැබැවින්ම මම ඔබට කියමි, මෙහි සිටින සමහරු මනුෂ්‍ය පුත්‍රයා තම රාජ්‍යයේ පැමිණෙනු දකින තුරු මරණයේ රස නොබලන්නෝය.” මතෙව් 16:21–28.</w:t>
      </w:r>
    </w:p>
    <w:p>
      <w:pPr>
        <w:pStyle w:val="ArticleBody"/>
        <w:jc w:val="left"/>
      </w:pPr>
      <w:r>
        <w:rPr>
          <w:rFonts w:ascii="Nirmala UI" w:hAnsi="Nirmala UI" w:eastAsia="Nirmala UI" w:cs="Nirmala UI"/>
        </w:rPr>
        <w:t>පළමුවෙන්ම, එබැවින් පළමු සඳහන් කිරීමේ නියමයට අනුව, යේසුස්වහන්සේ තම ගෝලයන්ට කුරුසියේ දුක්විඳීම් පිළිබඳව පැවසූ අතිශයින්ම වැදගත් කරුණ වූයේ, ඔවුන් උන්වහන්සේ අනුගමනය කිරීමට තෝරාගන්නේ නම්, තමන්ගේම කුරුසිය උසුලාගැනීමට ඔවුන්ට අවශ්‍ය වන බවය. සහෝදරි වයිට් පැහැදිලිව ප්‍රකාශ කරන්නේ කුරුසිය යනු වියගහ ද වන බවය. වියගහත් කුරුසියත් මනුෂ්‍යයාගේ පුද්ගලික කැමැත්තේ සංකේතයන් වන අතර, ඒ සියල්ල රඳා පවතින්නේ කැමැත්ත නිවැරදි ලෙස ක්‍රියාත්මක කිරීම මතය. දෙවියන්වහන්සේගේ මාලිගාව තදින් රඳවා තබන බලය නම්, “ස්ථම්භයක්” මත එල්ලනු ලැබූ සහ මරා දමනු ලැබූ බැටළු පැටවාය. මරා දමනු ලබන බැටළු පැටවා නියෝජනය කරන්නේ පහළ, මාංසික ස්වභාවයේ කුරුසියට ඇණගැසීම වන අතර, මියගිය මාංසය එල්ලා තබනු ලබන “ස්ථම්භය” වන්නේ කැමැත්තය. ක්‍රිස්තුස්වහන්සේ ජයගන්නේ කෙසේද යන්න පිළිබඳ තම ආදර්ශය සපයා දුන්නේ, සෑමවිටම තම කැමැත්ත තම පියාණන්වහන්සේගේ කැමැත්තට යටත්ව තබාගෙනය; එම කාර්යය සම්පූර්ණ කළ නිසා, උන්වහන්සේ තම පියාණන්වහන්සේ සමඟ සිංහාසනය මත හිඳගත්හ. ජයගැනීමේ සංකේතය වන්නේ ස්ථම්භය මත එල්ලා තිබෙන මරා දමනු ලැබූ බැටළු පැටවාය. මේ සියලු සත්‍යයන් පේත්‍රුස් ලෙස නියෝජනය කරනු ලබන අය සමඟ සෘජුවම සම්බන්ධව ඇත.</w:t>
      </w:r>
    </w:p>
    <w:p>
      <w:pPr>
        <w:pStyle w:val="ArticleBody"/>
        <w:jc w:val="left"/>
      </w:pPr>
      <w:r>
        <w:rPr>
          <w:rFonts w:ascii="Nirmala UI" w:hAnsi="Nirmala UI" w:eastAsia="Nirmala UI" w:cs="Nirmala UI"/>
        </w:rPr>
        <w:t>එක්සිටර් කූඩාරමෙන් නිරූපිත ෆිලඩෙල්ෆියාට මෙසේ ප්‍රකාශ කරනු ලැබේ:</w:t>
      </w:r>
    </w:p>
    <w:p>
      <w:pPr>
        <w:pStyle w:val="ArticleScripture"/>
        <w:jc w:val="left"/>
      </w:pPr>
      <w:r>
        <w:rPr>
          <w:rFonts w:ascii="Nirmala UI" w:hAnsi="Nirmala UI" w:eastAsia="Nirmala UI" w:cs="Nirmala UI"/>
        </w:rPr>
        <w:t>ජය ලබන තැනැත්තා මගේ දෙවියන්වහන්සේගේ දේවමාළිගාවේ ස්තම්භයක් කරමි; ඔහු තවදුරටත් පිටතට නොයන්නේය. මගේ දෙවියන්වහන්සේගේ නාමයද, මගේ දෙවියන්වහන්සේගෙන් ස්වර්ගයෙන් බැස එන, නව යෙරුසලම වන, මගේ දෙවියන්වහන්සේගේ නුවරේ නාමයද, මාගේ නව නාමයද, ඔහු මත ලියමි. කන් ඇති තැනැත්තා ආත්මයාණන්වහන්සේ සභාවන්ට කියන දේ අසව. එළිදරව් 3:12, 13.</w:t>
      </w:r>
    </w:p>
    <w:p>
      <w:pPr>
        <w:pStyle w:val="ArticleBody"/>
        <w:jc w:val="left"/>
      </w:pPr>
      <w:r>
        <w:rPr>
          <w:rFonts w:ascii="Nirmala UI" w:hAnsi="Nirmala UI" w:eastAsia="Nirmala UI" w:cs="Nirmala UI"/>
        </w:rPr>
        <w:t>ක්‍රිස්තුස් වහන්සේ ජයගත් පරිදි ජයගන්නා තැනැත්තා, සිමොන් බර්යෝනා ලැබූ පරිදි, අලුත් නාමයක් ලබන්නේය; තවද, ක්‍රිස්තුස් වහන්සේ මෙන්ම, දෙවියන් වහන්සේගේ මාලිගාවේ ස්ථම්භයක් වන්නේය. මක්නිසාද ක්‍රිස්තුස් වහන්සේ මරනු ලැබූ බැටළුපැටවා වන අතර, දෙවියන් වහන්සේගේ මාලිගාවේ ස්ථම්භයක් මත එල්ලනු ලැබූ සේක. ඔවුන් ක්‍රිස්තුස් වහන්සේ ජයගත් පරිදි ජයගන්නා කල, ක්‍රිස්තුස් වහන්සේ කළ පරිදි, ස්වර්ගීය ස්ථානවල සිංහාසනය මතද අසුන් ගන්නෝය.</w:t>
      </w:r>
    </w:p>
    <w:p>
      <w:pPr>
        <w:pStyle w:val="ArticleBody"/>
        <w:jc w:val="left"/>
      </w:pPr>
      <w:r>
        <w:rPr>
          <w:rFonts w:ascii="Nirmala UI" w:hAnsi="Nirmala UI" w:eastAsia="Nirmala UI" w:cs="Nirmala UI"/>
        </w:rPr>
        <w:t>වෝටර්ටවුන් කූඩාරමෙන් නිරූපිත ලාඔදිකෙයාට මෙසේ ප්‍රකාශ කරනු ලැබේ:</w:t>
      </w:r>
    </w:p>
    <w:p>
      <w:pPr>
        <w:pStyle w:val="ArticleScripture"/>
        <w:jc w:val="left"/>
      </w:pPr>
      <w:r>
        <w:rPr>
          <w:rFonts w:ascii="Nirmala UI" w:hAnsi="Nirmala UI" w:eastAsia="Nirmala UI" w:cs="Nirmala UI"/>
        </w:rPr>
        <w:t>බලව, මම දොරකඩ නින්දෙමින් තට්ටු කරමි; කවරෙක් මගේ හඬ අසා දොර විවෘත කරන්නේ නම්, මම ඔහු වෙත ඇතුළුවී, ඔහු සමඟ භෝජනය කරමි, ඔහුද මා සමඟ එසේ කරනු ඇත. ජයගන්නාට මම මාගේ සිංහාසනයෙහි මා සමඟ හිඳීමට දෙනු ඇත; මමද ජයගත් පරිදි, මාගේ පියාණන්ගේ සිංහාසනයෙහි ඔහු සමඟ හිඳගෙන සිටිමි. කනක් ඇති තැනැත්තාට, ආත්මයාණන් වහන්සේ සභාවන්ට කියන දේ අසන්නට ඉඩදෙන්න. එළිදරව් 3:20–22.</w:t>
      </w:r>
    </w:p>
    <w:p>
      <w:pPr>
        <w:pStyle w:val="ArticleBody"/>
        <w:jc w:val="left"/>
      </w:pPr>
      <w:r>
        <w:rPr>
          <w:rFonts w:ascii="Nirmala UI" w:hAnsi="Nirmala UI" w:eastAsia="Nirmala UI" w:cs="Nirmala UI"/>
        </w:rPr>
        <w:t>යේසුස්වහන්සේ කුරුසියේ දුක්විඳීම් හෙළි කිරීමට ආරම්භ කළ කල ගෝලයන්ට ප්‍රකාශ කළ පළමු සත්‍යය වූයේ, උන්වහන්සේ ජයගත් ආකාරයටම උන්වහන්සේ දී ඇති ආදර්ශය අනුව මනුෂ්‍යයන් ද ජයගත යුතුය යන සත්‍යයයි. මනුෂ්‍යයන් සෙනෙහස සහ කාමනා සමඟ මාංසය කුරුසියට ඇණ ගැසිය යුතුය. මෙය සිදු කළ විට ඔවුන් ස්වර්ගීය ස්ථානවල අසුන් ගන්වනු ලබන්නෝය.</w:t>
      </w:r>
    </w:p>
    <w:p>
      <w:pPr>
        <w:pStyle w:val="ArticleScripture"/>
        <w:jc w:val="left"/>
      </w:pPr>
      <w:r>
        <w:rPr>
          <w:rFonts w:ascii="Nirmala UI" w:hAnsi="Nirmala UI" w:eastAsia="Nirmala UI" w:cs="Nirmala UI"/>
        </w:rPr>
        <w:t>අප පව්වලින් මරණයට පත් වී සිටියද, උන්වහන්සේ ක්‍රිස්තුස් සමඟ අපට එකට ජීවනය දුන්සේක, (ඔබ සැවොම ගැළවීම ලැබුවේ කරුණාවෙන්ය) සහ අපව උන්වහන්සේ සමඟ එකට නැඟිටුවා, ක්‍රිස්තුස් යේසුස් තුළ ස්වර්ගීය ස්ථානවල එකට හිඳවූසේක. එපීස 2:5, 6.</w:t>
      </w:r>
    </w:p>
    <w:p>
      <w:pPr>
        <w:pStyle w:val="ArticleBody"/>
        <w:jc w:val="left"/>
      </w:pPr>
      <w:r>
        <w:rPr>
          <w:rFonts w:ascii="Nirmala UI" w:hAnsi="Nirmala UI" w:eastAsia="Nirmala UI" w:cs="Nirmala UI"/>
        </w:rPr>
        <w:t>යූදා ගෝත්‍රයේ සිංහයා, කුරුසියේ ඇණගැසීම පිළිබඳ සත්‍යය පුද්ගලික වගකීමේ ප්‍රකාරයෙන් ඉදිරිපත් කළ පසු, අවසාන දවස්වලට අදාළ වන තවත් සත්‍යයක් එක් කළේය.</w:t>
      </w:r>
    </w:p>
    <w:p>
      <w:pPr>
        <w:pStyle w:val="ArticleScripture"/>
        <w:jc w:val="left"/>
      </w:pPr>
      <w:r>
        <w:rPr>
          <w:rFonts w:ascii="Nirmala UI" w:hAnsi="Nirmala UI" w:eastAsia="Nirmala UI" w:cs="Nirmala UI"/>
        </w:rPr>
        <w:t>මනුෂ්‍යයෙකු මුළු ලෝකයම ලබාගෙන, තම ආත්මය අහිමි කරගත්තොත්, ඔහුට ඇති ප්‍රයෝජනය කුමක්ද? නැතහොත් තම ආත්මය වෙනුවෙන් මනුෂ්‍යයෙකු කුමක් හුවමාරුවක් ලෙස දෙයිද? මක්නිසාද මනුෂ්‍ය පුත්‍රයා තම පියාණන්ගේ තේජසින්, තම දූතයන් සමඟ පැමිණෙන්නේය; එවිට ඔහු එක් එක් මනුෂ්‍යයාට ඔහුගේ ක්‍රියා අනුව ප්‍රතිඵල දෙනු ඇත. සැබවින්ම මම ඔබට කියමි, මෙහි සිටින සමහරු මනුෂ්‍ය පුත්‍රයා තම රාජ්‍යයෙන් පැමිණෙනු දකින තුරු මරණය රස නොවිඳින්නෝය. මතෙව් 16:26–28.</w:t>
      </w:r>
    </w:p>
    <w:p>
      <w:pPr>
        <w:pStyle w:val="ArticleBody"/>
        <w:jc w:val="left"/>
      </w:pPr>
      <w:r>
        <w:rPr>
          <w:rFonts w:ascii="Nirmala UI" w:hAnsi="Nirmala UI" w:eastAsia="Nirmala UI" w:cs="Nirmala UI"/>
        </w:rPr>
        <w:t>යූදා ගෝත්‍රයේ සිංහයා විසින් එක් ලක්ෂ හතළිස් හතර දහස මුද්‍රා තැබීමේ අවසාන කාලපරිච්ඡේදයේදී මධ්‍යරාත්‍රි හඬේ පණිවිඩය මුද්‍රා විවෘත කරනු ලබන කල, මරණය නොදකින සමහර දෙනෙක් සිටිනු ඇත. එවිට, මරණයේ රස නොඅනුභව කරන, අන්තිම දවස්වල උන්වහන්සේගේ ජනතාව වන එම එක් ලක්ෂ හතළිස් හතර දහසට උන්වහන්සේ විශේෂයෙන් අමතා කථා කළ සේක. එබැවින්, කේසරියා පිලිප්පියට උන්වහන්සේ කළ සංචාරයෙන් දින හයකට පසු, යූදා ගෝත්‍රයේ සිංහයා කුරුසියේ එන අර්බුදය සඳහා උන්වහන්සේගේ ගෝලයන් ශක්තිමත් කිරීමට තිබූ සත්‍යයක් මුද්‍රා විවෘත කළ සේක; එහෙත්, එය වඩාත් වැදගත් ලෙස ඉක්මනින් පැමිණෙන ඉරිදා නීතිය පිළිබඳවද කථා කළේය.</w:t>
      </w:r>
    </w:p>
    <w:p>
      <w:pPr>
        <w:pStyle w:val="ArticleScripture"/>
        <w:jc w:val="left"/>
      </w:pPr>
      <w:r>
        <w:rPr>
          <w:rFonts w:ascii="Nirmala UI" w:hAnsi="Nirmala UI" w:eastAsia="Nirmala UI" w:cs="Nirmala UI"/>
        </w:rPr>
        <w:t>දින හයක් පසු යේසුස් පේත්‍රුස්, යාකොබ් සහ ඔහුගේ සහෝදර යොහන් ගෙන, ඔවුන් පමණක් වෙනම උස කන්දකට ගෙන ගියේය. එහිදී ඔහු ඔවුන් ඉදිරියේ රූපාන්තරණය වූයේය; ඔහුගේ මුහුණ සූර්යයා මෙන් බැබළුණේය, ඔහුගේ වස්ත්‍ර ආලෝකය මෙන් සුදු විය. එවිට, බලව, මෝසෙස් සහ එලියා ඔහු සමඟ කථා කරමින් ඔවුන්ට දර්ශනය වූහ. එවිට පේත්‍රුස් පිළිතුරු දෙමින් යේසුස්ට කීවේය: ස්වාමීනි, අප මෙහි සිටීම යහපත්ය; ඔබ කැමති නම්, අප මෙහි කූඩාරම් තුනක් සාදමු—ඔබට එකක්, මෝසෙස්ට එකක්, එලියාට එකක්. ඔහු තවමත් කථා කරමින් සිටියදී, බලව, දීප්තිමත් වලාකුළක් ඔවුන් මත වැසී ගියේය; එවිට, බලව, වලාකුළෙන් හඬක් පැමිණ මෙසේ කීවේය: මොහු මාගේ ප්‍රිය පුත්‍රයාය, මම ඔහු තුළ සම්පූර්ණ සතුට ලබමි; ඔහුට සවන් දෙන්න. ගෝලයෝ එය ඇසූ විට, ඔවුහු මුහුණින් බිම වැටී දැඩි ලෙස භය පත්වූහ. යේසුස් ළඟට පැමිණ ඔවුන්ට ස්පර්ශ කරමින් මෙසේ කීවේය: නැගිටින්න, භය නොවන්න. ඔවුන් ඇස් ඔසවා බැලූ විට, යේසුස් පමණක් හැර කිසිවෙකු නොදුටුවෝය. ඔවුන් කන්දෙන් බැස එන කල, යේසුස් ඔවුන්ට ආඥා කරමින් මෙසේ කීවේය: මනුෂ්‍ය පුත්‍රයා මළවුන් අතරින් නැවත නැඟිටින තුරු, මේ දර්ශනය කිසිවෙකුට නොකියන්න. එවිට ඔහුගේ ගෝලයෝ ඔහුගෙන් අසා මෙසේ කීහ: එසේ නම්, එලියා පළමුව පැමිණිය යුතුයැයි ශාස්ත්‍රීහු කියන්නේ මන්ද? යේසුස් පිළිතුරු දෙමින් ඔවුන්ට මෙසේ කීවේය: එලියා ඇත්තෙන්ම පළමුව පැමිණ සියල්ල යථා තත්ත්වයට පත් කරනු ඇත. නමුත් මම ඔබට කියමි, එලියා දැනටමත් පැමිණ ඇත; ඔවුහු ඔහු නොහඳුනාගෙන, තමන් කැමති සියල්ල ඔහුට කළහ. එසේම මනුෂ්‍ය පුත්‍රයාද ඔවුන්ගෙන් දුක් විඳිනු ඇත. එවිට ගෝලයෝ ඔහු යොහන් බව්තීස්ත ගැන ඔවුන්ට කථා කළ බව තේරුම් ගත්හ. මතෙව් 17:1–13.</w:t>
      </w:r>
    </w:p>
    <w:p>
      <w:pPr>
        <w:pStyle w:val="ArticleBody"/>
        <w:jc w:val="left"/>
      </w:pPr>
      <w:r>
        <w:rPr>
          <w:rFonts w:ascii="Nirmala UI" w:hAnsi="Nirmala UI" w:eastAsia="Nirmala UI" w:cs="Nirmala UI"/>
        </w:rPr>
        <w:t>මෙම ඡේදය තුළ යූදා ගෝත්‍රයේ සිංහයා, “කාලය ළඟය” බැවින්, කරුණාවේ කාලය අවසන් වීමට තරමක් පෙරම එකසිය හතළිස් හතර දහස මුද්‍රා කරන සත්‍යයන් මුද්‍රාභංග කරමින් සිටියි. ඔහු මුලින්ම කුරුසියේ දුක්විඳීම හඳුන්වා දී, මාංසය කුරුසියෙහි ඇණ ගැසීම සඳහා තම කැමැත්ත ක්‍රියාත්මක කිරීම ප්‍රතික්ෂේප කරන එක් පන්තියක් සහ ක්‍රිස්තුස්වහන්සේගේ ආදර්ශය අනුගමනය කරන පන්තියක් අතර නිර්ණායක වෙනස ලෙස එම අත්දැකීම නිරූපණය කළේය. ඉන්පසු ඔහු ඔවුන්ට ඉදිරිපත් කළේ, 2001 සැප්තැම්බර් 11 වන දින සිදු වූ එම මුද්‍රාභංග කිරීමේ කාලයේ සිට ඔහුගේ ආපසු පැමිණීම දක්වා ජීවත්වන මිනිසුන් සිටින පෘථිවි ඉතිහාසයේ අවසාන පරම්පරාව ඔවුන් නියෝජනය කරමින් සිටි බවය.</w:t>
      </w:r>
    </w:p>
    <w:p>
      <w:pPr>
        <w:pStyle w:val="ArticleBody"/>
        <w:jc w:val="left"/>
      </w:pPr>
      <w:r>
        <w:rPr>
          <w:rFonts w:ascii="Nirmala UI" w:hAnsi="Nirmala UI" w:eastAsia="Nirmala UI" w:cs="Nirmala UI"/>
        </w:rPr>
        <w:t>එවිට ඔහු තම මහිමයට පත් වූ ස්වභාවයේ දර්ශනයක් ඉදිරිපත් කළේය; ඔහු සමඟ මෝසෙස්ද එලියාද සිටියහ. මුදාහරින ලද මුද්‍රාකරණයේ පණිවිඩය යනු මෝසෙස් සහ එලියා සමඟ සම්බන්ධ වූ යේසුස් ක්‍රිස්තුස්වහන්සේගේ එළිදරව්වය; එම පණිවිඩය මුදාහරිනු ලැබීමට ආරම්භ වූයේ 2023 ජූලි මාසයේදීය. එවිට එළිදරව් 11 වන පරිච්ඡේදයේ සාක්ෂිකරුවන් දෙදෙනා වන මෝසෙස් සහ එලියා, පේළියෙන් පේළියට, එක්ලක්ෂ හතළිස් හතර දහසගේ මුද්‍රාකරණය නියෝජනය කළ සංකේතයන් ලෙස ස්ථාපිත කරනු ලැබූහ. ශ්‍රාවකයන් තිදෙනා එම දර්ශනය දැක දෙවියන්වහන්සේගේ හඬ ඇසූ විට, “ඔව්හු මුහුණ බිම වැටී, ඉතා බියට පත් වූහ. එවිට යේසුස්වහන්සේ පැමිණ ඔවුන්ට ස්පර්ශ කර, ‘නැඟී සිටින්න, බිය නොවන්න’ යයි පැවසූ සේක.”</w:t>
      </w:r>
    </w:p>
    <w:p>
      <w:pPr>
        <w:pStyle w:val="ArticleBody"/>
        <w:jc w:val="left"/>
      </w:pPr>
      <w:r>
        <w:rPr>
          <w:rFonts w:ascii="Nirmala UI" w:hAnsi="Nirmala UI" w:eastAsia="Nirmala UI" w:cs="Nirmala UI"/>
        </w:rPr>
        <w:t>ශිෂ්‍යයන් තිදෙනා දුටු දර්ශනය අවසාන දවස්වල ක්‍රිස්තුස්වහන්සේගේ මහිමය පිළිබඳ දර්ශනයක් නිරූපණය කරයි; එබැවින් එය දානියෙල් දසවන පරිච්ඡේදයේදී දුටු ඒ දර්ශනයම වේ.</w:t>
      </w:r>
    </w:p>
    <w:p>
      <w:pPr>
        <w:pStyle w:val="ArticleScripture"/>
        <w:jc w:val="left"/>
      </w:pPr>
      <w:r>
        <w:rPr>
          <w:rFonts w:ascii="Nirmala UI" w:hAnsi="Nirmala UI" w:eastAsia="Nirmala UI" w:cs="Nirmala UI"/>
        </w:rPr>
        <w:t>දර්ශනය දුටුවේ දානියෙල් වූ මම පමණි; මක්නිසාද මා සමඟ සිටි මනුෂ්‍යයෝ එම දර්ශනය දුටුවේ නැත. එහෙත් මහත් කම්පාවක් ඔවුන් පිට පැමිණි බැවින්, ඔව්හු සැඟවීමට පලා ගියෝය. එබැවින් මම තනිව සිටියේය; මේ මහත් දර්ශනය දුටුවේය; මා තුළ කිසි බලයක් ඉතිරි නොවීය. මක්නිසාද මාගේ රූසිරිය මා තුළ විනාශයට හැරී ගියේය, මට කිසි බලයක්ද ඉතිරි නොවීය. එහෙත් මම ඔහුගේ වචනවල හඬ අසා සිටියෙමි. ඔහුගේ වචනවල හඬ අසා සිටි විට, මාගේ මුහුණ බිමට යොමුවී, මා මුහුණින් බිම වැටී ගැඹුරු නින්දකට පත්ව සිටියෙමි. එවිට, බලව, අතක් මා ස්පර්ශ කළේය; එය මාගේ දණහිස් මතද, මාගේ අත්පොළොස් මතද මා නැඟිටුවීය. ඔහු මට මෙසේ කීවේය: අතිශයින් ප්‍රේම ලත් මනුෂ්‍යයෙකු වන දානියෙල්, මම නුඹට කථා කරන වචන තේරුම්ගනුව, කෙළින් නැඟී සිටින්න; මක්නිසාද දැන් මම නුඹ වෙත එවනු ලැබ සිටිමි. ඔහු මේ වචනය මට කථා කළ විට, මම කම්පාවෙන් සිටගෙන සිටියෙමි. එවිට ඔහු මට මෙසේ කීවේය: දානියෙල්, භය නොවන්න. මක්නිසාද නුඹ තේරුම්ගැනීමටත්, නුඹේ දෙවියන් ඉදිරියෙහි නුඹම යටත් කරගැනීමටත් නුඹේ සිත යොමු කළ පළමු දවසේ පටන්ම, නුඹේ වචන අසනු ලැබීය; මම නුඹේ වචන නිසා පැමිණියෙමි. දානියෙල් 10:7–12.</w:t>
      </w:r>
    </w:p>
    <w:p>
      <w:pPr>
        <w:pStyle w:val="ArticleBody"/>
        <w:jc w:val="left"/>
      </w:pPr>
      <w:r>
        <w:rPr>
          <w:rFonts w:ascii="Nirmala UI" w:hAnsi="Nirmala UI" w:eastAsia="Nirmala UI" w:cs="Nirmala UI"/>
        </w:rPr>
        <w:t>මතෙව් සත්‍රොවැනි පරිච්ඡේදයේ ඇති රූපාන්තරණයේ දර්ශනය, එසකියෙල්ගේ වියළි අස්ථිවල මළවුන් නැවත නැඟිටුවනු ලබන විට සිදුවන, දානියෙල් දසවැනි පරිච්ඡේදයේ කණ්ණාඩි-දර්ශනය වේ. එම දර්ශනයද, ඒ සමඟ බැඳුණු පණිවිඩයද, නමස්කාරකයන්ගේ වර්ග දෙකක් ප්‍රකාශ කරයි: එකක් Exeter කූඩාරමේද, අනෙක Watertown කූඩාරමේද වන අතර, එය යෙරෙමියාගේ උපහාසකරුවන්ගේ සභාවද, යොහන්ගේ සාතන්ගේ සිනගෝගයද වේ. දානියෙල්ගේ සාක්ෂියේ ඇති දර්ශනයේ ප්‍රතිඵල මෙන්ම, මෙහිද “ගෝලයෝ ඒක ඇසූ කල තමන්ගේ මුහුණ මත වැටී, අතිශයින් භය වූහ. එවිට යේසුස් වහන්සේ ළඟට ඇවිත් ඔවුන්ට ස්පර්ශ කොට, ‘නැගිටින්න, භය නොවන්න’ යයි කී සේක.” දර්ශනය දෙකම ශ්‍රව්‍යමයද දෘශ්‍යමයද වූ අතර, උදාහරණ දෙකෙහිම එය භීතිය උපදවා දුන්නේය. සාක්ෂි දෙකෙහිම ශක්තිමත් කිරීම සඳහා “ස්පර්ශයක්” අවශ්‍ය විය.</w:t>
      </w:r>
    </w:p>
    <w:p>
      <w:pPr>
        <w:pStyle w:val="ArticleBody"/>
        <w:jc w:val="left"/>
      </w:pPr>
      <w:r>
        <w:rPr>
          <w:rFonts w:ascii="Nirmala UI" w:hAnsi="Nirmala UI" w:eastAsia="Nirmala UI" w:cs="Nirmala UI"/>
        </w:rPr>
        <w:t xml:space="preserve">රූපාන්තරණයේ දර්ශනය, අනෙක් කරුණු අතර, දෙවියන්වහන්සේගේ වචනය කිසිදා අසාර්ථක නොවන බවට සාක්ෂියක් විය; මන්ද මත්තෙව්ගේ දහසයවන අධ්‍යායේ අවසාන පදයේදී, යේසුස්වහන්සේ “මෙහි සිටින සමහර දෙනෙක් මනුෂ්‍ය පුත්‍රයා තම රාජ්‍යයෙන් එන </w:t>
      </w:r>
      <w:r>
        <w:rPr>
          <w:rFonts w:ascii="Malgun Gothic" w:hAnsi="Malgun Gothic" w:eastAsia="Malgun Gothic" w:cs="Malgun Gothic"/>
        </w:rPr>
        <w:t>것을</w:t>
      </w:r>
      <w:r>
        <w:rPr>
          <w:rFonts w:ascii="Nirmala UI" w:hAnsi="Nirmala UI" w:eastAsia="Nirmala UI" w:cs="Nirmala UI"/>
        </w:rPr>
        <w:t xml:space="preserve"> දකින තුරු මරණයේ රස නොබලන්නෝය” යයි ප්‍රකාශ කර තිබුණි. රූපාන්තරණය, උන්වහන්සේගේ රාජ්‍යයෙන් “මනුෂ්‍ය පුත්‍රයාගේ” පැමිණීම පිළිබඳ දෘශ්‍යමය නිරූපණයක් විය.</w:t>
      </w:r>
    </w:p>
    <w:p>
      <w:pPr>
        <w:pStyle w:val="ArticleScripture"/>
        <w:jc w:val="left"/>
      </w:pPr>
      <w:r>
        <w:rPr>
          <w:rFonts w:ascii="Nirmala UI" w:hAnsi="Nirmala UI" w:eastAsia="Nirmala UI" w:cs="Nirmala UI"/>
        </w:rPr>
        <w:t>“රූපාන්තරණ කඳුවැටිය මත සිටි මෝසෙස්, පාපයත් මරණයත් මත ක්‍රිස්තුස්ගේ ජයග්‍රහණයට සාක්ෂිකරුවෙකු විය. ඔහු, ධර්මිෂ්ඨයන්ගේ නැවත නැගිටීමේදී සොහොන්ගැබෙන් පිටතට පැමිණෙන අය නියෝජනය කළේය. මරණය නොදැක ස්වර්ගයට උදහස් කරනු ලැබූ එලියා, ක්‍රිස්තුස්ගේ දෙවන පැමිණීමේදී භූමිය මත ජීවත්ව සිටින අය නියෝජනය කළේය; එවිට ඔවුන් ‘ක්ෂණයකින්, ඇස් ඉවහල් කිරීමකින්, අන්තිම හඬනලා වාදනයේදී’ ‘වෙනස් කරනු ලබන්නේය;’ මන්ද ‘මේ මරණයට යටත් දේ අමරණීයභාවය පැළඳගත යුතුය,’ සහ ‘මේ නාශවන දේ අනනාශිතභාවය පැළඳගත යුතුය.’ 1 කොරින්ති 15:51–53. යේසුස් ස්වර්ගයේ ආලෝකයෙන් වස්ත්‍රධාරීව සිටියේය, ඔහු ‘පාපය උදෙසා නොව ගැළවීම උදෙසා දෙවන වර පැමිණෙන’ කල පෙනී සිටින ආකාරය මෙන්ය. මන්ද ඔහු ‘තම පියාණන්ගේ මහిమාවෙන් ශුද්ධ දූතයන් සමඟ’ පැමිණෙනු ඇත. හෙබ්‍රෙව් 9:28; මාර්ක් 8:38. ගෝලයන්ට දුන් ගැළවුම්කරුගේ පොරොන්දුව දැන් ඉටු විය. කඳුවැටිය මත, අනාගත මහිමාන්විත රාජ්‍යය කුඩා ආකාරයෙන් නිරූපණය කරනු ලැබීය,—රජු වන ක්‍රිස්තුස්, නැවත නැගිටුවනු ලැබූ ශුද්ධයන්ගේ නියෝජිතයෙකු ලෙස මෝසෙස්, සහ උදහස් කරනු ලැබූ අයගේ නියෝජිතයෙකු ලෙස එලියා.” The Desire of Ages, 421.</w:t>
      </w:r>
    </w:p>
    <w:p>
      <w:pPr>
        <w:pStyle w:val="ArticleBody"/>
        <w:jc w:val="left"/>
      </w:pPr>
      <w:r>
        <w:rPr>
          <w:rFonts w:ascii="Nirmala UI" w:hAnsi="Nirmala UI" w:eastAsia="Nirmala UI" w:cs="Nirmala UI"/>
        </w:rPr>
        <w:t>මුද්‍රා තැබීම පිළිබඳ සත්‍යයෙහි මෙයද ඇතුළත්ය: එනම්, මරණය නොදකින්නාවූ, එළියා විසින් නිරූපිතව සිටින, එළිදරව් පොතේ සත් වන අධ්‍යායෙහි නිරූපණය කර ඇති එකලක්ෂ හතළිස් හතර දහස එම අය බවත්, සත් වන අධ්‍යායෙහි ඇති මහා සමූහය මරණය දකින්නාවූ, මෝසෙස් විසින් නිරූපිතව සිටින අය බවත්ය. එක් කණ්ඩායමක් එළිදරව් පොතේ දහඅට වන අධ්‍යායෙහි පළමු හඬින් කැඳවනු ලබන අතර, අනෙක් කණ්ඩායම එළිදරව් පොතේ දහඅට වන අධ්‍යායෙහි දෙවන හඬින් කැඳවනු ලබයි.</w:t>
      </w:r>
    </w:p>
    <w:p>
      <w:pPr>
        <w:pStyle w:val="ArticleBody"/>
        <w:jc w:val="left"/>
      </w:pPr>
      <w:r>
        <w:rPr>
          <w:rFonts w:ascii="Nirmala UI" w:hAnsi="Nirmala UI" w:eastAsia="Nirmala UI" w:cs="Nirmala UI"/>
        </w:rPr>
        <w:t>ඒ ස්පර්ශයෙන් පසු, යේසුස් ශිෂ්‍යයන්ට තවදුරටත් උපදෙස් දුන්නේ, “මනුෂ්‍ය පුත්‍රයා මළවුන්ගෙන් නැවත උත්ථාන වන තුරු, මේ දර්ශනය කිසිවෙකුට නොකියන්න” යනුවෙන් කී විටය. දර්පණයේ දර්ශනය වන පරිවර්තනයේ දර්ශනයත්, හයවන පරිච්ඡේදයේ යෙසායාගේ දර්ශනයත්, තුන්වන ස්වර්ගයේ සිටියදී පාවුල්ගේ දර්ශනයත්, රෝදයන් ඇතුළත රෝදයන් පිළිබඳ එසකියෙල්ගේ දර්ශනයත්, ක්‍රිස්තුස්වහන්සේගේ උත්ථානයෙන් පසු වන තුරු, යූදා ගෝත්‍රයේ සිංහයා විසින් මුද්‍රා තබා තබන ලදී.</w:t>
      </w:r>
    </w:p>
    <w:p>
      <w:pPr>
        <w:pStyle w:val="ArticleBody"/>
        <w:jc w:val="left"/>
      </w:pPr>
      <w:r>
        <w:rPr>
          <w:rFonts w:ascii="Nirmala UI" w:hAnsi="Nirmala UI" w:eastAsia="Nirmala UI" w:cs="Nirmala UI"/>
        </w:rPr>
        <w:t>ක්‍රිස්තුස්වහන්සේගේ උත්ථානය, එම දර්ශනය තුළ ක්‍රිස්තුස්වහන්සේ සමඟ සිටි සාක්ෂිකරුවන් දෙදෙනාගේ උත්ථානය නියෝජනය කරයි; ඔවුන් 2023 ජූලි මාසයේදී උත්ථානය කරනු ලැබිය යුතු වූහ. එම අවස්ථාවේදී මුද්‍රා තැබීමේ පණිවිඩය එළිදරව් පොතේ එකොළොස්වන පරිච්ඡේදයේ සාක්ෂිකරුවන් දෙදෙනාටත්, විශ්වාසවන්තයන්ගේ කණ්ඩායම් දෙකටත් අනාවරණය කරනු ලබන අතර, ලෝකයේ අවසානයේ ක්‍රිස්තුස්වහන්සේගේ මහිමය පිළිබඳ දර්පණ-දර්ශනයේ සන්දර්භය තුළ එය ස්ථාපිත කරනු ලබනු ඇත.</w:t>
      </w:r>
    </w:p>
    <w:p>
      <w:pPr>
        <w:pStyle w:val="ArticleBody"/>
        <w:jc w:val="left"/>
      </w:pPr>
      <w:r>
        <w:rPr>
          <w:rFonts w:ascii="Nirmala UI" w:hAnsi="Nirmala UI" w:eastAsia="Nirmala UI" w:cs="Nirmala UI"/>
        </w:rPr>
        <w:t>මුද්‍රා තැබීමේ පණිවිඩයද එළිදරව් පොතේ පළමුවන අධ්‍යායේ පළමු පද තුනේ සන්දර්භය තුළ ස්ථාපිත කරනු ලබන්නේය; එහි දේවත්වය හා මනුෂ්‍යත්වය එක්වීම නිරූපණය කරන සන්නිවේදන දාමය, එක්ලක්ෂ සාලිස් හතර දහස අතරට ඇතුළත් වීමට සුදුසුකම් ලබන්නෝ වෙත එම මුද්‍රා තැබීමේ පණිවිඩය ඉදිරිපත් කරනු ලබන ආකාරයේ පියවරෙන් පියවර ක්‍රියාවලිය තුළ පැහැදිලි කර දක්වා ඇත.</w:t>
      </w:r>
    </w:p>
    <w:p>
      <w:pPr>
        <w:pStyle w:val="ArticleBody"/>
        <w:jc w:val="left"/>
      </w:pPr>
      <w:r>
        <w:rPr>
          <w:rFonts w:ascii="Nirmala UI" w:hAnsi="Nirmala UI" w:eastAsia="Nirmala UI" w:cs="Nirmala UI"/>
        </w:rPr>
        <w:t>පියවරෙන් පියවර වූ ක්‍රියාවලිය පියාණන්ගෙන්, පුත්‍රයාණන් වෙත, දූතයා වන ගබ්‍රියෙල් වෙත, යොහන් වෙත, සභාවන් වෙත ගමන් කළේය. දේවමය පියාණන්ගෙන්, දේවමයත් මානුෂිකත් වූ පුත්‍රයාණන් වෙත, නොවැටුණු සත්ත්වයෙකු (ගබ්‍රියෙල්) වෙත, වැටුණු සත්ත්වයෙකු (යොහන්) වෙත, ආසියාවේ ඇති සභාවන් (ලෝකය) වෙතය. මෙම පියවර පහ, යේසුස් ක්‍රිස්තුස්වහන්සේගේ එළිදරව්ව පිළිබඳ අතිප්‍රථම සඳහනේදීම විශේෂයෙන් හඳුනාගනු ලැබේ; එබැවින් කිසිදු එක් පියවරක් නාකරණය කිරීම නම් ඒ සියල්ලම නාකරණය කිරීම වේ.</w:t>
      </w:r>
    </w:p>
    <w:p>
      <w:pPr>
        <w:pStyle w:val="ArticleBody"/>
        <w:jc w:val="left"/>
      </w:pPr>
      <w:r>
        <w:rPr>
          <w:rFonts w:ascii="Nirmala UI" w:hAnsi="Nirmala UI" w:eastAsia="Nirmala UI" w:cs="Nirmala UI"/>
        </w:rPr>
        <w:t>ඒ හෙළිදරව්වට එකඟව ශිෂ්‍යයෝ එවිට යේසුස්වහන්සේගෙන් මෙසේ ඇසූහ: “එසේනම් ශාස්ත්‍රිවරුන් එලියා මුලින්ම පැමිණිය යුතුයැයි කියන්නේ මන්ද?” යේසුස්වහන්සේ ඔවුන්ට පිළිතුරු දෙමින් මෙසේ වදාරණසේක: “එලියා නියත වශයෙන්ම මුලින් පැමිණ සියල්ල යළි පිහිටුවන්නේය. නමුත් මම ඔබට කියමි, එලියා දැනටමත් පැමිණ ඇත; එහෙත් ඔවුහු ඔහු නොදැන, තමන් කැමති සියල්ල ඔහුට කළෝය. ඒ අයුරින් මනුෂ්‍ය පුත්‍රයාද ඔවුන් අතින් දුක් විඳිනු ඇත.” එවිට ශිෂ්‍යයෝ, උන්වහන්සේ ඔවුන්ට කථා කළේ බාප්තිස්මක යොහන් ගැන බව තේරුම් ගත්හ.</w:t>
      </w:r>
    </w:p>
    <w:p>
      <w:pPr>
        <w:pStyle w:val="ArticleBody"/>
        <w:jc w:val="left"/>
      </w:pPr>
      <w:r>
        <w:rPr>
          <w:rFonts w:ascii="Nirmala UI" w:hAnsi="Nirmala UI" w:eastAsia="Nirmala UI" w:cs="Nirmala UI"/>
        </w:rPr>
        <w:t>යොහන් බව්තීස්ත හා එළිදරව්කරු යොහන්ගේ പ്രവചനමය භූමිකාව මුද්‍රා තැබීමේ පණිවුඩයේ එක් අංගයක් වන අතර, සැමුවෙල් ස්නෝගේ පණිවුඩය නොසලකා හැරීමට තෝරාගත් වෝටර්ටවුන් කූඩාරමේ සිටි අය, ස්වාමීන්වහන්සේ තමන් තෝරාගැනීමට කැමති පුරුෂයන් තමන්ම තෝරාගන්නා බව පිළිගැනීමට අකමැතිව සිටින අය නියෝජනය කරති. 1989 දී තෝරාගනු ලැබූ හඬ, 1776 න් වසර දෙසිය විස්සකට පසු, 1996 දී, තම පණිවුඩය පළමුව ප්‍රකාශයට පත් කළේය; 2001 සැප්තැම්බර් 11 දින තුන්වන විපත පැමිණ ඇති බව හඳුනාගත් මුරකරු වූයේද ඔහුය; 2020 ජූලි 18 දින පාපවත් පණිවුඩය ඉදිරිපත් කළේද ඔහුය; ඔහු මුද්‍රා තැබීමේ පණිවුඩයේ කොටසක් වන අතර, ඔහුගේ භූමිකාව යොහන් බව්තීස්ත විසින් නියෝජනය කරනු ලැබේ.</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“ශරීරයේ ස්ථාපිත වූ විශ්වාසය අස්ථිර කිරීමට උත්සාහ කරන අයට කිසිදු අනුග්‍රහයක් නොදක්වමින්, හොඳින් ආරක්ෂිතව දෘඪව සිටි සමූහයක් මම දැකියෙමි. දෙවියන්වහන්සේ ඔවුන් දෙස අනුමෝදනාසහගතව බැලූසේක. මට පියවර තුනක් පෙන්වනු ලැබීය—පළමු, දෙවන, සහ තුන්වන දේවදූතයන්ගේ පණිවිඩ. මා සමඟ සිටි දේවදූතයා මෙසේ කීවේය: ‘මෙම පණිවිඩවල එක ගලක් හෝ සළවන්නට, එක ඉඳිකටුවක් හෝ කම්පා කරන්නට යමෙකු උත්සාහ කළහොත්, ඔහුට අහෝ දුක්ය. මෙම පණිවිඩවල සැබෑ අවබෝධය ජීවිතාන්තක වැදගත්කමකින් යුක්තය. ආත්මයන්ගේ ගමනාන්තය රඳා පවතින්නේ ඒවා පිළිගන්නා ආකාරය මතය.’ නැවතත් මම මෙම පණිවිඩ මාර්ගයෙන් පහළට ගෙන යනු ලැබුවෙමි; එවිට දෙවියන්වහන්සේගේ ජනතාව තම අත්දැකීම කොතරම් මිල අධික ලෙස අත්කරගෙන තිබේද යන්න මම දැකියෙමි. එය බොහෝ දුක්විඳීමක්ද දැඩි සටනක්ද මධ්‍යයෙන් ලබාගෙන තිබුණි. දෙවියන්වහන්සේ ඔවුන් පියවරෙන් පියවර නායකත්වය දුන්සේක, අන්තිමට ඔවුන් දෘඪ, නොසෙල්වෙන වේදිකාවක් මත තබන තුරු. සමහර පුද්ගලයන් එම වේදිකාවට ළඟා වී, එහි පදනම පරීක්ෂා කරන අයුරු මම දැකියෙමි. සමහරෙක් ප්‍රීතියෙන් වහාම එය මතට නැගී සිටියහ. තවත් සමහරෙක් පදනම පිළිබඳ දෝෂ සෙවීමට පටන් ගත්හ. ඔවුන් කැමති වූයේ එය වැඩිදියුණු කිරීම් කළ යුතු බවටය; එවිට වේදිකාව තවදුරටත් සම්පූර්ණ වනු ඇති අතර, ජනතාවද බොහෝ සතුටින් සිටිනු ඇති බවය. සමහරෙක් එය පරීක්ෂා කිරීම සඳහා වේදිකාවෙන් බැස ගොස්, එය වැරදි ලෙස තබා ඇති බව ප්‍රකාශ කළහ. එහෙත් මම දැකියෙමි, බොහෝදෙනෙක් එම වේදිකාව මත දෘඪව සිටිමින්, ඉන් බැස ගිය අයට ඔවුන්ගේ පැමිණිලි නවත්වන ලෙස උනන්දු කළහ; මක්නිසාද දෙවියන්වහන්සේ ප්‍රධාන නිර්මාණකරු වූසේක, එබැවින් ඔවුහු උන්වහන්සේට විරුද්ධව සටන් කරමින් සිටියහ. ඔවුහු තමන්ව දෘඪ වූ වේදිකාව වෙත ගෙන ආ දෙවියන්වහන්සේගේ අද්භූත ක්‍රියාව නැවත කියමින්, එකමුතුව අහස දෙස නෙත් ඔසවා මහත් හඬින් දෙවියන්වහන්සේට ගෞරව කළහ. මෙයින් පැමිණිලි කරමින් වේදිකාව අත්හැර ගිය සමහරුන්ට බලපෑමක් ඇතිවිය, ඔවුහු නැවතත් නිහතමානී පෙනුමෙන් එය මතට නැගී සිටියහ.”</w:t>
      </w:r>
    </w:p>
    <w:p>
      <w:pPr>
        <w:pStyle w:val="ArticleScripture"/>
        <w:jc w:val="left"/>
      </w:pPr>
      <w:r>
        <w:rPr>
          <w:rFonts w:ascii="Nirmala UI" w:hAnsi="Nirmala UI" w:eastAsia="Nirmala UI" w:cs="Nirmala UI"/>
        </w:rPr>
        <w:t>“ක්‍රිස්තුස්වහන්සේගේ පළමු පැමිණීම ප්‍රකාශ කළ ප්‍රකාශනය වෙත මාගේ අවධානය නැවත යොමු කරනු ලැබීය. යොහන්, යේසුස්වහන්සේගේ මාර්ගය සූදානම් කිරීම පිණිස, එලියාගේ ආත්මයත් බලයත් සමඟ යවනු ලැබීය. යොහන්ගේ සාක්ෂිය ප්‍රතික්ෂේප කළ අය යේසුස්වහන්සේගේ ඉගැන්වීම්වලින් ප්‍රයෝජන නොලැබූහ. උන්වහන්සේගේ පැමිණීම පෙරදන්වූ පණිවිඩයට එරෙහි වූ ඔවුන්ගේ විරුද්ධතාවය, උන්වහන්සේ මසිහාණන් බවට තිබූ බලවත්ම සාක්ෂි පහසුවෙන් පිළිගත නොහැකි තත්ත්වයක ඔවුන් පත් කළේය. යොහන්ගේ පණිවිඩය ප්‍රතික්ෂේප කළ අය තවදුරටත් ඉදිරියට ගොස් ක්‍රිස්තුස්වහන්සේ ප්‍රතික්ෂේප කර කුරුසියේ ඇණ ගැසීමට සාතන් විසින් මෙහෙයවනු ලැබූහ. මෙය කිරීමෙන් ඔවුහු පෙන්තකොස්ත දින ලැබිය හැකි වූ ආශීර්වාදය ලබාගත නොහැකි තත්ත්වයක තමන්ව තබාගත්හ; එම ආශීර්වාදය ඔවුන්ට ස්වර්ගීය ශුද්ධස්ථානයට ඇතුල් වන මාර්ගය උගන්වා දෙනු ඇත. දේවමාළිගාවේ තිරය ඉරා වැටීමෙන් යුදෙව් පූජා හා ආචාරවිධි තවදුරටත් පිළිගනු නොලැබෙන බව ප්‍රකාශ විය. මහත් පූජාව පූජා කරනු ලැබ තිබුණේය, එය පිළිගනු ලැබ තිබුණේය; සහ පෙන්තකොස්ත දින පහළ වූ ශුද්ධාත්මයාණන්වහන්සේ, ගෝලයන්ගේ සිත් භූමික ශුද්ධස්ථානයෙන් ස්වර්ගීය ශුද්ධස්ථානය වෙත යොමු කළසේක, එහි යේසුස්වහන්සේ තමන්ගේම ලේ මගින් ඇතුල් වී සිටිමින්, තමන්ගේ ප්‍රායශ්චිත්තයේ ප්‍රතිලාභ තම ගෝලයන් පිට වැගිරවීමටය. එහෙත් යුදෙව්වෝ සම්පූර්ණ අන්ධකාරයේ ඉතිරි කරනු ලැබූහ. ගැළවීමේ සැලැස්ම පිළිබඳ ඔවුන්ට ලැබිය හැකි වූ සියලු ආලෝකය ඔවුහු අහිමි කළහ, තවද තමන්ගේ නිෂ්ඵල පූජා හා පූජාදෑ මත තවමත් විශ්වාස තැබූහ. භූමික ශුද්ධස්ථානයේ ස්ථානය ස්වර්ගීය ශුද්ධස්ථානය විසින් ගෙන තිබුණද, එම වෙනස පිළිබඳ ඔවුන්ට කිසිදු දැනුමක් නොතිබුණි. ඒ නිසා ශුද්ධස්ථානයෙහි ක්‍රිස්තුස්වහන්සේගේ මැදිහත්වීමෙන් ඔවුන්ට ප්‍රයෝජන ලබිය නොහැකි විය.”</w:t>
      </w:r>
    </w:p>
    <w:p>
      <w:pPr>
        <w:pStyle w:val="ArticleScripture"/>
        <w:jc w:val="left"/>
      </w:pPr>
      <w:r>
        <w:rPr>
          <w:rFonts w:ascii="Nirmala UI" w:hAnsi="Nirmala UI" w:eastAsia="Nirmala UI" w:cs="Nirmala UI"/>
        </w:rPr>
        <w:t>“ක්‍රිස්තුස්වහන්සේ ප්‍රතික්ෂේප කර කුරුසියේ ඇණ ගැසීමේදී යුදෙව්වන් ගත් මඟ දෙස බොහෝ දෙනෙක් භීතියෙන් බලති; ඔවුන් උන්වහන්සේට කරන ලද එම ලජ්ජාසහගත අපහාසයන්ගේ ඉතිහාසය කියවමින්, තමන් උන්වහන්සේට ප්‍රේම කළ බවත්, පේත්‍රැස් කළාක් මෙන් උන්වහන්සේ ප්‍රතික්ෂේප නොකළ බවත්, යුදෙව්වන් කළාක් මෙන් උන්වහන්සේ කුරුසියේ ඇණ ගසා නොතිබුණ බවත් සිතති. එහෙත් සියලු මනුෂ්‍යයන්ගේ හෘදයන් කියවන්නා වූ දෙවියන්වහන්සේ, ඔවුන් යේසුස්වහන්සේ පිළිබඳව තමන් තුළ තිබුණේ යැයි ප්‍රකාශ කළ එම ප්‍රේමය පරීක්ෂාවට ලක් කළ සේක. පළමු දූතයාගේ පණිවිඩය පිළිගත් ආකාරය පිළිබඳව මුළු ස්වර්ගයම ගැඹුරු උනන්දුවෙන් නැරඹුවේය. එහෙත් යේසුස්වහන්සේට ප්‍රේම කරන බව ප්‍රකාශ කළ, කුරුසියේ කතාව කියවූ කල කඳුළු වැගිරූ බොහෝ දෙනෙක්, උන්වහන්සේගේ පැමිණීමේ ශුභාරංචියට නින්දා කළෝය. පණිවිඩය ප්‍රීතියෙන් පිළිගැනීම වෙනුවට, එය මුළාවක් යැයි ප්‍රකාශ කළෝය. උන්වහන්සේගේ ප්‍රකාශනයට ප්‍රේම කළ අයව ද්වේෂ කර, ඔවුන්ව සභාවලින් පිටතට තල්ලු කළෝය. පළමු පණිවිඩය ප්‍රතික්ෂේප කළ අය දෙවැනි පණිවිඩයෙන් ප්‍රයෝජන ලැබීමට නොහැකි වූහ; ඒ හා සමානව, විශ්වාසයෙන් යේසුස්වහන්සේ සමඟ ස්වර්ගීය ශුද්ධස්ථානයේ අතිශුද්ධ ස්ථානයට ඇතුළු වීමට ඔවුන් සූදානම් කිරීමට නියමිත වූ මධ්‍යරാത്രි හඬින්ද ඔවුන් ප්‍රයෝජන නොලැබූහ. පෙර සිටි පණිවිඩ දෙක ප්‍රතික්ෂේප කිරීමෙන්, ඔවුන් තම අවබෝධය එතරම් අඳුරු කරගෙන ඇතැයි, අතිශුද්ධ ස්ථානයට යන මාර්ගය පෙන්වන තුන්වන දූතයාගේ පණිවිඩය තුළ කිසිදු ආලෝකයක් දැකීමට ඔවුන්ට නොහැකි ය. යුදෙව්වන් යේසුස්වහන්සේ කුරුසියේ ඇණ ගැසූවාක් මෙන්, නාමමාත්‍ර සභා මෙම පණිවිඩ කුරුසියේ ඇණ ගසා තිබෙන බව මම දුටුවෙමි; එබැවින් අතිශුද්ධ ස්ථානයට යන මාර්ගය ගැන ඔවුන්ට දැනුමක් නැත, එහි යේසුස්වහන්සේ කරන මැදිහත්කමේ ප්‍රයෝජනයද ඔවුන්ට ලැබිය නොහැක. ප්‍රයෝජනයක් නොමැති තමන්ගේ පූජා ඔප්පු කළ යුදෙව්වන් මෙන්, යේසුස්වහන්සේ හැර ගිය කාමරය වෙත ඔවුහු ප්‍රයෝජනයක් නොමැති තමන්ගේ යාච්ඤාද ඔප්පු කරති; මෙම රැවටීම ගැන සතුටු වන සාතන්, ආගමික ස්වභාවයක් දරාගෙන, ක්‍රිස්තියානියන් යැයි ප්‍රකාශ කරන මොවුන්ගේ සිත් තමා වෙතට යොමු කරවයි; තම බලය, තම ලකුණු, සහ බොරු අරුමපුදුම දේවල් මඟින් ක්‍රියා කරමින්, ඔවුන් තම උගුලෙහි තදින් බැඳ තබයි. සමහර අයව ඔහු එක් ආකාරයකින් රවටයි, තවත් සමහර අයව වෙනත් ආකාරයකින්. විවිධ සිත් බලපෑමට ලක් කිරීමට ඔහුට විවිධ මුළාවන් සූදානම් කර ඇත. සමහරු එක් මුළාවක් දෙස භීතියෙන් බලන අතර, වෙනත් එකක් ඉතා පහසුවෙන් පිළිගනිති. සාතන් සමහර අයව ආත්මවාදය මඟින් රවටයි. තවද ඔහු ආලෝකයේ දූතයෙකු මෙන් පැමිණ, බොරු ප්‍රතිසංස්කරණ මඟින් දේශය පුරා තම බලපෑම විහිදුවයි. සභා උද්දාමයට පත්ව, දෙවියන්වහන්සේ තමන් වෙනුවෙන් අතිවිශිෂ්ට ලෙස ක්‍රියා කරන සේකැයි සිතති; නමුත් එය වෙනත් ආත්මයක ක්‍රියාවකි. එම උද්වේගය නිවී ගොස්, ලෝකයත් සභාවත් පෙරටත් වඩා දුර්වස්ථාවක තබා යනු ඇත.”</w:t>
      </w:r>
    </w:p>
    <w:p>
      <w:pPr>
        <w:pStyle w:val="ArticleScripture"/>
        <w:jc w:val="left"/>
      </w:pPr>
      <w:r>
        <w:rPr>
          <w:rFonts w:ascii="Nirmala UI" w:hAnsi="Nirmala UI" w:eastAsia="Nirmala UI" w:cs="Nirmala UI"/>
        </w:rPr>
        <w:t>“දෙවියන්වහන්සේට නාමමාත්‍ර අඩ්වෙන්ටිස්ට්වරුන් අතරත්, වැටීගිය සභා අතරත් අවංක දරුවන් ඇති බව මම දුටුවෙමි; වසංගත වගුරුවනු ලැබීමට පෙර, සේවකයන් සහ ජනතාව මේ සභාවලින් කැඳවනු ලබන්නෝය, ඔවුහු සතුටින් සත්‍යය පිළිගන්නෝය. සාතන් මෙය දනින්නේය; තුන්වන දූතයාගේ මහත් හඬ ප්‍රකාශ කරනු ලැබීමට පෙර, ඔහු මේ ආගමික ව්‍යුහයන් තුළ උද්දීපනයක් නැගිටුවන්නේය, සත්‍යය ප්‍රතික්ෂේප කළ අය දෙවියන්වහන්සේ ඔවුන් සමඟ සිටින බව සිතන පිණිසය. ඔහු බලාපොරොත්තු වන්නේ අවංක අය රැවටීමටත්, දෙවියන්වහන්සේ තවමත් සභා වෙනුවෙන් ක්‍රියා කරමින් සිටින බව ඔවුන් සිතන ලෙසට ඔවුන් මෙහෙයවීමටත් ය. එහෙත් ආලෝකය බබළන්නේය; අවංක සියල්ලෝ වැටීගිය සභාවලින් පිටවී, ඉතිරිව සිටින අය සමඟ තම ස්ථානය ගන්නෝය.”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අසූහත්වැනි අංකය</dc:title>
  <dc:subject>සිංහයාගේ එළිදරව්ව: පානියම් සිට අවසාන මුද්‍රාතැබීම දක්වා</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