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අනූවැනි අංකය</w:t>
      </w:r>
    </w:p>
    <w:p>
      <w:pPr>
        <w:pStyle w:val="ArticleSubtitle"/>
        <w:jc w:val="left"/>
      </w:pPr>
      <w:r>
        <w:rPr>
          <w:rFonts w:ascii="Nirmala UI" w:hAnsi="Nirmala UI" w:eastAsia="Nirmala UI" w:cs="Nirmala UI"/>
        </w:rPr>
        <w:t>අනාගතවක්තෘමය උච්චස්වරය: පානියුම් සටන සහ ඉරිදා නීතියට පෙරවදන අනාවරණය කිරීම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2024-04-20</w:t>
      </w:r>
    </w:p>
    <w:p>
      <w:pPr>
        <w:pStyle w:val="ArticleBody"/>
        <w:jc w:val="left"/>
      </w:pPr>
      <w:r>
        <w:rPr>
          <w:rFonts w:ascii="Nirmala UI" w:hAnsi="Nirmala UI" w:eastAsia="Nirmala UI" w:cs="Nirmala UI"/>
        </w:rPr>
        <w:t>අවසන් ලිපිය අවසන් වූයේ, “අපරාධය එහි සීමාවට ආසන්නව පැමිණ තිබේ. ව්‍යාකූලතාව ලෝකය පුරා පිරී ඇත, ඉතා ඉක්මනින් මනුෂ්‍යයන් මත මහත් භීතියක් පැමිණීමට යන්නේය. අවසානය ඉතා සමීපය. සත්‍යය දන්නා අපි, අතිවිශාල අනපේක්ෂිත ආඝාතයක් ලෙස ඉක්මනින් ලෝකය මත පැමිණීමට තිබෙන දෙය සඳහා සූදානම් වෙමින් සිටිය යුතුය” යන අනුච්ඡේදය ඇතුළත් වූ කොටසකිනි. “අපරාධය” එහි සීමාවට ළඟා වන්නේ පරීක්ෂාකාලයේ කුසලානය පිරෙන විටය; සහ එක්සත් ජනපදය සඳහා එම සීමාවට ළඟා වීම සිදුවන්නේ ඉරිදා නීතියේදීය.</w:t>
      </w:r>
    </w:p>
    <w:p>
      <w:pPr>
        <w:pStyle w:val="ArticleScripture"/>
        <w:jc w:val="left"/>
      </w:pPr>
      <w:r>
        <w:rPr>
          <w:rFonts w:ascii="Nirmala UI" w:hAnsi="Nirmala UI" w:eastAsia="Nirmala UI" w:cs="Nirmala UI"/>
        </w:rPr>
        <w:t>“එහෙත් ක්‍රිස්තුස්වහන්සේ ප්‍රකාශ කළේ, ආකාශයත් පොළොවත් පහව යන තුරු ව්‍යවස්ථාවේ එක අකුරක් හෝ එක ලකුණක් හෝ කිසිවක් අසාර්ථක නොවන බවය. උන්වහන්සේ පැමිණ කළ යුතු වූ කාර්යයම වූයේ ව්‍යවස්ථාව උසස් කිරීමත්, මැවූ ලෝකයන්ටත් ස්වර්ගයටත් දෙවියන්වහන්සේ යුක්තිමත් බවත්, උන්වහන්සේගේ ව්‍යවස්ථාව වෙනස් කළ යුතු නොවන බවත් පෙන්වීමය. එහෙත් මෙහි සතන් ආරම්භ කළ කාර්යය—එනම් දෙවියන්වහන්සේගේ ව්‍යවස්ථාව සංශෝධනය කිරීමට උත්සාහ කිරීම—ස්වර්ගයේදී සතන් ආරම්භ කළ ඒ කාර්යය ඉදිරියට ගෙන යාමට සූදානම්ව සිටින සතන්ගේ දකුණු අත මිනිසා මෙහි සිටියි. තවද ක්‍රිස්තියානි ලෝකය, පාප්සභාවේ මේ දරුවා වන ඉරිදා ආයතනය පිළිගෙන, ඔහුගේ උත්සාහයන් අනුමත කර ඇත. ඔවුහු එය පෝෂණය කර ඇත, සහ ප්‍රොටස්තන්තවාදය රෝමානු බලයට සහෝදරත්වයේ අත දෙන තුරු එය තවදුරටත් පෝෂණය කරනු ඇත. එවිට දෙවියන්වහන්සේගේ මැවීමේ සබත් දිනට විරුද්ධව නීතියක් ඇති වනු ඇත; එවිටය දෙවියන්වහන්සේ ‘පොළොවේ අමුතු කාර්යයක් කරනු’ ඇත්තේ. උන්වහන්සේ මනුෂ්‍ය වර්ගයේ වංකභාවය දීර්ඝ කාලයක් දරා සිට ඇත; ඔවුන්ව උන්වහන්සේ වෙත දිනාගැනීමට උන්වහන්සේ උත්සාහ කළේය. එහෙත් ඔවුන් තම අධර්මිෂ්ඨකමේ ප්‍රමාණය පිරවූ විට කාලයක් පැමිණෙනු ඇත; එවිටය දෙවියන්වහන්සේ ක්‍රියා කරනු ඇත්තේ. එම කාලය දැන් ඉතා ආසන්නය. දෙවියන්වහන්සේ ජාතීන් සම්බන්ධයෙන් වාර්තාවක් තබාගෙන සිටියි: ස්වර්ගීය පොත්වල ඔවුන්ට විරුද්ධ සංඛ්‍යා වර්ධනය වෙමින් පවතියි; සතියේ පළමු දිනය උල්ලංඝනය කිරීම දඬුවමකින් මුහුණ දිය යුතු බව නීතියක් වන විට, එවිට ඔවුන්ගේ කුසලානය පිරී යනු ඇත.” Review and Herald, March 9, 1886.</w:t>
      </w:r>
    </w:p>
    <w:p>
      <w:pPr>
        <w:pStyle w:val="ArticleBody"/>
        <w:jc w:val="left"/>
      </w:pPr>
      <w:r>
        <w:rPr>
          <w:rFonts w:ascii="Nirmala UI" w:hAnsi="Nirmala UI" w:eastAsia="Nirmala UI" w:cs="Nirmala UI"/>
        </w:rPr>
        <w:t>ඉරිදා නීතිය පැමිණෙන විට, එක්සත් ජනපදය තම කුසලානය සම්පූර්ණයෙන් පිරෙවූවක් වනු ඇත; ජාතික අපෝස්තාසියට පසු ජාතික විනාශය පැමිණෙනු ඇත. අප සලකා බලන ඡේදය මෙසේ කියයි: “අකෘතඥතාවය සීමාවට ආසන්න වශයෙන් ළඟා වී ඇත,” සහ “ඉක්මනින්ම මනුෂ්‍යයන් මත මහත් භීතියක් පැමිණීමට ඇත.” එළිදරව් පොතේ එකොළොස්වන පරිච්ඡේදයේ “මහත් භූකම්පාවේ පැය” වන ඉරිදා නීතියේදී, “නගරයේ දසයෙන් කොටස වැටී ගියේය,” “බලව, තුන්වන විපත ඉක්මනින් පැමිණෙයි,” සහ “හත්වැනි දූතයා හඬනඟාය.” තුන්වන විපත වන්නේ හත්වැනි නළාවයි; එය “මහත් භීතිය” රැගෙන ඉරිදා නීතියේදී පැමිණෙයි. එම අවස්ථාවේ “අවසානය අතිශයින් සමීපය,” එය “සම්පූර්ණයෙන් අතිවිශාල අහම්බයක්” ලෙස පැමිණෙයි. ඉරිදා නීතියේදී පරීක්ෂණ කාලයේ කුසලානය පාප් පදවිය සඳහාද පිරී යයි; මක්නිසාද එවිට එළිදරව් දහඅටවන පරිච්ඡේදයේ දෙවන හඬ මෙසේ ප්‍රකාශ කරයි: “ඇයගේ පාපයන්ට ඔබ හවුල් නොවනු පිණිසත්, ඇයගේ වසංගතවලින් ඔබ නොලැබෙනු පිණිසත්, මාගේ ජනතාවෙනි, ඇයගෙන් පිටතට එන්න. මක්නිසාද ඇයගේ පාප ස්වර්ගය දක්වා ළඟා වී ඇත, දෙවියන්වහන්සේ ඇයගේ අයුක්තිකම් සිහි කළසේක. ඇය ඔබට ප්‍රතිඵල දුන්නාක් මෙන් ඇයටත් ප්‍රතිඵල දෙන්න, ඇයගේ ක්‍රියාවන් අනුව දෙගුණයක් ඇයට දෙන්න; ඇය පිරවූ කුසලානයෙහි ඇයට දෙගුණයක් පුරවන්න.”</w:t>
      </w:r>
    </w:p>
    <w:p>
      <w:pPr>
        <w:pStyle w:val="ArticleBody"/>
        <w:jc w:val="left"/>
      </w:pPr>
      <w:r>
        <w:rPr>
          <w:rFonts w:ascii="Nirmala UI" w:hAnsi="Nirmala UI" w:eastAsia="Nirmala UI" w:cs="Nirmala UI"/>
        </w:rPr>
        <w:t>එම ඉතිහාසය ඉරිදා නීතියෙන් ආරම්භ වී, පාප්තන්ත්‍රය “විනාශ කිරීමටත්, බොහෝ දෙනෙකු සම්පූර්ණයෙන් නැති කිරීමටත් මහත් කෝපයෙන් පිටත්ව යනු ඇත” යන සංකේතාත්මක කාල පරාසයක් සනිටුහන් කරයි; මන්ද “අන්තිම දවස්වල බොහෝ ශහීදයන් සිටිනු ඇත.” පාප්තන්ත්‍රය උද්දීපනයට පත් කරන දෙය නම් “නැගෙනහිරින්ද උතුරින්ද එන ආරංචි” ය; ඒවා “ඔහු කලබලයට පත් කරනු ඇත,” නමුත් “ඔහු තමාගේ අවසානයට පැමිණෙනු ඇත, ඔහුට උපකාර කිරීමට කිසිවෙකුත් නොසිටිනු ඇත.” ඉරිදා නීතියෙන් පාප්තන්ත්‍රයේ අවසානය දක්වා, දෙවියන්වහන්සේගේ විධායක විනිශ්චයේ පළමු අවධිය ආරම්භ වේ. එයට අනුගමනය වන්නේ අවසාන පළා දඬුවම් සත වන දෙවැනි අවධියයි; අවසානයේ දී, දහස් අවුරුදු මිලේනියමය අවසන් වන විට දුෂ්ටයන්ගේ සදාකාලික විනාශය සිදු වේ. දෙවියන්වහන්සේගේ විධායක විනිශ්චයේ ඉතිහාසය යුද්ධය යන සන්දර්භය තුළ ස්ථානගත කර ඇත.</w:t>
      </w:r>
    </w:p>
    <w:p>
      <w:pPr>
        <w:pStyle w:val="ArticleScripture"/>
        <w:jc w:val="left"/>
      </w:pPr>
      <w:r>
        <w:rPr>
          <w:rFonts w:ascii="Nirmala UI" w:hAnsi="Nirmala UI" w:eastAsia="Nirmala UI" w:cs="Nirmala UI"/>
        </w:rPr>
        <w:t>“අපි මහත් හා ගැඹුරු ගෞරවභරිත සිද්ධීන්ගේ අන්තර්දොරකඩෙහි සිටිමු. අනාවැකි සම්පූර්ණ වෙමින් පවතී. අසාමාන්‍ය, සිදුවීම්-සම්පන්න ඉතිහාසය ස්වර්ගයේ පොත්වල ලියා තැබෙමින් පවතී. අපගේ ලෝකයේ සෑම දෙයක්ම කලකලාවට පත්ව තිබේ. යුද්ධ ඇත, යුද්ධයන් පිළිබඳ කටකතා ඇත. ජාතීහු කෝපයට පත්ව සිටිති, මළවුන් විනිශ්චය කරනු ලබන පිණිස ඔවුන්ගේ කාලය පැමිණ තිබේ. සිද්ධීන් ඉතා වේගයෙන් ආසන්න වෙමින් පවතින දෙවියන්වහන්සේගේ දවස ගෙන එනු පිණිස වෙනස් වෙමින් පවතී. ඉතිරිව ඇත්තේ, කියතහොත්, කාලයේ එක් මොහොතක් පමණි. එහෙත්, මේ වන විටත් ජාතියක් ජාතියකට එරෙහිවද රාජ්‍යයක් රාජ්‍යයකට එරෙහිවද නැඟී සිටියත්, තවම සාමාන්‍ය සර්වසාමූහික සටනක් සිදුවී නැත. මෙතෙක් දක්වා දෙවියන්වහන්සේගේ සේවකයන් ඔවුන්ගේ නළල්වල මුද්‍රා කරනු ලබන තුරු සතර සුළං රඳවා තබා ඇත. එවිට පොළොවේ බලවේග අවසාන මහත් සටන සඳහා තම සේනා රැස්කරනු ඇත.” Christian Service, 50, 51.</w:t>
      </w:r>
    </w:p>
    <w:p>
      <w:pPr>
        <w:pStyle w:val="ArticleBody"/>
        <w:jc w:val="left"/>
      </w:pPr>
      <w:r>
        <w:rPr>
          <w:rFonts w:ascii="Nirmala UI" w:hAnsi="Nirmala UI" w:eastAsia="Nirmala UI" w:cs="Nirmala UI"/>
        </w:rPr>
        <w:t>දෙවියන් වහන්සේ එකලක්ෂ හතළිස් හතර දහස මුද්‍රා තබන අතර, ඉන්පසු උන්වහන්සේගේ අන්‍ය බැටළු සමූහය බාබිලෝනියෙන් පිටතට කැඳවනු ලබයි; එම අන්‍ය බැටළු සමූහයද දෙවියන් වහන්සේගේ මුද්‍රාව ලබයි, එහෙත් ඔවුන් එකලක්ෂ හතළිස් හතර දහසට විරුද්ධ වශයෙන් “මහත් සමූහය” ලෙස නිරූපණය කරනු ලැබේ. පෙර උපුටා දැක්වූ ප්‍රකාශයේ දක්නා යුතු මූලික කරුණ නම්, “දෙවියන් වහන්සේගේ සේවකයන් ඔවුන්ගේ නලලවල මුද්‍රා තබනු ලබන තුරු සතර සුළං අල්ලා තබනු ලැබේ” යන්නයි. ඉරිදා නීතියේදී එකලක්ෂ හතළිස් හතර දහස මුද්‍රා තබා අවසන් වී ඇත, “බලව, තුන්වන විපත ඉක්මනින් පැමිණේ”, එහෙත් දෙවියන් වහන්සේගේ අන්‍ය බැටළු සමූහයේ අවසාන පුද්ගලයාද මුද්‍රාව ලැබූ පසු පමණක් සතර සුළං සම්පූර්ණයෙන් නිදහස් කරනු ලැබේ.</w:t>
      </w:r>
    </w:p>
    <w:p>
      <w:pPr>
        <w:pStyle w:val="ArticleScripture"/>
        <w:jc w:val="left"/>
      </w:pPr>
      <w:r>
        <w:rPr>
          <w:rFonts w:ascii="Nirmala UI" w:hAnsi="Nirmala UI" w:eastAsia="Nirmala UI" w:cs="Nirmala UI"/>
        </w:rPr>
        <w:t>“ජාතීන් දැන් කෝපයට පත්වෙමින් සිටිති; එහෙත් අපගේ මහ උත්තම පූජකයා ශුද්ධස්ථානය තුළ ඔහුගේ කාර්යය නිම කළ පසු, ඔහු නැගිට, පළිගැනීමේ වස්ත්‍ර පැළඳ, එවිට අන්තිම වසංගත සත් පහළ කරනු ලැබේ. යේසුස් වහන්සේගේ ශුද්ධස්ථානය තුළ වූ කාර්යය අවසන් වන තුරු දූතයන් සතර දෙනා සුළං සතර රඳවා තබනු ඇතැයි මම දුටුවෙමි; එවිට අන්තිම වසංගත සත් පැමිණෙනු ඇත.” Review and Herald, August 1, 1849.</w:t>
      </w:r>
    </w:p>
    <w:p>
      <w:pPr>
        <w:pStyle w:val="ArticleBody"/>
        <w:jc w:val="left"/>
      </w:pPr>
      <w:r>
        <w:rPr>
          <w:rFonts w:ascii="Nirmala UI" w:hAnsi="Nirmala UI" w:eastAsia="Nirmala UI" w:cs="Nirmala UI"/>
        </w:rPr>
        <w:t>අප “නැගී සිටින්නේ” යන “මහත් හා ගැඹුරු” සිදුවීම්වල “දොරකඩ” මත බව “යුද්ධයන් හා යුද්ධ පිළිබඳ කටකතා” ලෙස නිරූපණය කර ඇත. එය සිදුවන්නේ “අපේ ලෝකයේ සියල්ල උද්වේගයට පත්ව ඇති” කල, ජාතීන් “දැනටමත් ජාතියට විරුද්ධව නැගිටෙමින්” සිටින අවස්ථාවේ යැයිද නිරූපණය කර ඇත. පැනියුම්, දානියෙල්ගේ එකොළොස්වන පරිච්ඡේදයේ පද පහළොවෙහි සඳහන්, පද දහසයට ගෙන යන හා එයට ප්‍රවේශ කරවන “අමුතු හා සිදුවීම්වලින් පිරි ඉතිහාසය” නිරූපණය කරයි; එම පද දහසය ඉරිදා නීතිය වන අතර, එහිදී “පොදු යුද්ධ-සම්බන්ධතාවය,” එනම් “පෘථිවියේ සියලු බලවේග” අවසාන මහත් සටන සඳහා තම සේනා එකතු කරන ස්ථානයයි. එම “අවසාන මහත් සටන” තෙවැනි ලෝක යුද්ධය වන අතර, ක්‍රි.පූ. 31 දී සිදු වූ ඇක්ටියම් සටන මගින් නිරූපණය කර ඇත.</w:t>
      </w:r>
    </w:p>
    <w:p>
      <w:pPr>
        <w:pStyle w:val="ArticleBody"/>
        <w:jc w:val="left"/>
      </w:pPr>
      <w:r>
        <w:rPr>
          <w:rFonts w:ascii="Nirmala UI" w:hAnsi="Nirmala UI" w:eastAsia="Nirmala UI" w:cs="Nirmala UI"/>
        </w:rPr>
        <w:t>පළමු සහ දෙවන පදයන් ද, දසවන පදයෙන් පන්සලොස්වන පදය දක්වා වූ පදයන් ද, දානියෙල් එකොළොස්වන පරිච්ඡේදයේ හතළිස්වන පදයේ ගුප්ත ඉතිහාසය නියෝජනය කරයි. හතළිස්වන පදය 1798 සිට 1989 දක්වා එක්සත් ජනපදයේ සහ අද්වෙන්තිවාදයේ ඉතිහාසය හඳුනා දෙයි. ඉන්පසුව, බයිබල් අනාවැකියේ හයවන රාජධානිය ලෙස එක්සත් ජනපදයේ අවසානයත්, ලාඕදිසියානු සෙවන්ත්-ඩේ ඇඩ්වෙන්ටිස්ත සභාව වමනය කරනු ලැබීමත් සිදුවන හතළිස්එක්වන පදය දක්වා එය නිශ්ශබ්දව පවතී; එය ඉරිදා නීතිය වන අතර, එය ද දහසයවන පදය වේ. පළමු සහ දෙවන පදයන් 1989 දී අවසාන කාලයත්, එම අවස්ථාවේ සිට සාතානික ගෝලීයවාදීන් උද්දීපනය කරන හයවන ධනවත් ජනාධිපතිවරයා දක්වා එක්සත් ජනපදයේ ජනාධිපතිවරුන් ද හඳුනා දෙයි. දෙවන පදය 2016 දී ඩොනල්ඩ් ට්‍රම්ප්ගේ තේරී පත්වීම දක්වා ඉතිහාසය ගෙන එයි; අනතුරුව තුන්වන පදය, බයිබල් අනාවැකියේ හත්වන රාජධානිය වන අලෙක්සැන්ඩර් මහායා විසින් නියෝජනය කරනු ලබන, ඉක්මනින් පැමිණෙන ඉරිදා නීති අර්බුදයේදී තම රාජධානිය පාප්වරුන්ගේ අධිකාරියට පවරා දෙන රාජවරුන් දසදෙනාගේ ඉතිහාසය ආරම්භ කරයි.</w:t>
      </w:r>
    </w:p>
    <w:p>
      <w:pPr>
        <w:pStyle w:val="ArticleBody"/>
        <w:jc w:val="left"/>
      </w:pPr>
      <w:r>
        <w:rPr>
          <w:rFonts w:ascii="Nirmala UI" w:hAnsi="Nirmala UI" w:eastAsia="Nirmala UI" w:cs="Nirmala UI"/>
        </w:rPr>
        <w:t>දසවන වචනය 1989 වර්ෂය අවසාන කාලය ලෙස හඳුන්වා දෙමින් අවසන් වන අතර, එකොළොස්වන සහ දොළොස්වන වචන උක්රේනයේ යුද්ධය ප්‍රකාශ කරමින්, පුටින් සහ රුසියාව එම යුද්ධය ජයගනු ඇතත්, තම ජයග්‍රහණයෙන් ඔවුන්ට ප්‍රයෝජනයක් නොලැබෙන බව හඳුන්වා දෙයි. උක්රේනීය යුද්ධය ආරම්භ වූයේ 2014 වර්ෂයේදීය, එය ට්‍රම්ප්ගේ ප්‍රථම මැතිවරණ ව්‍යාපාරය ආරම්භ වීමට වසරක් පෙරය. මෙම වචන, සත් දෙනාගෙන් වන අටවන ජනාධිපතිවරයා වීමට ඔහුගේ තෙවන මැතිවරණ ව්‍යාපාරය ආරම්භ කරමින් ඩොනල්ඩ් ට්‍රම්ප්ගේ (දේශපාලනමය) උත්ථානය වෙත ගෙන යයි. දහතුන්වන වචනය, පහලොස්වන වචනයේ සඳහන් පැනියම්හි ඔහුගේ ජයග්‍රහණයට පෙර සිදුවන ට්‍රම්ප්ගේ දේශපාලන අරගල හඳුන්වා දෙයි; දහහතරවන වචනය, පැනියම් සටන අතරතුර සිට පහලොස්වන වචනයේ ඔහුගේ ජයග්‍රහණය දක්වා සිදුවන ඉතිහාසය, එනම් පාපයේ මනුෂ්‍යයා දේශපාලන ඉතිහාසයට ප්‍රකාශයෙන් අතපත් වීමට පටන් ගන්නා කාලයේ ඉතිහාසය, ආවරණය කරයි. පාප්ධුරය භවিষ්‍යවాణිමය ඉතිහාසයට අතපත් වන විට, තීර්හි වේශ්‍යා ගී ගායනා කිරීමට පටන් ගන්නීය, එවිට දර්ශනය ස්ථාපිත වේ.</w:t>
      </w:r>
    </w:p>
    <w:p>
      <w:pPr>
        <w:pStyle w:val="ArticleBody"/>
        <w:jc w:val="left"/>
      </w:pPr>
      <w:r>
        <w:rPr>
          <w:rFonts w:ascii="Nirmala UI" w:hAnsi="Nirmala UI" w:eastAsia="Nirmala UI" w:cs="Nirmala UI"/>
        </w:rPr>
        <w:t>ක්‍රිස්තු පූර්ව 200 දී පැනියුම්හි ලද ජයග්‍රහණයට අනතුරුව, ක්‍රිස්තු පූර්ව 167 දී මෝදෙයින්හි (එහි අර්ථය විරෝධය යන්නයි) මක්කබියන් “විද්‍රෝහය” නම් මාර්ග-ලකුණ අනුගමනය විය. ක්‍රිස්තු පූර්ව 164 දී මක්කබියන් විසින් දේවමාළිගාව යළි කැපකොට ශුද්ධ කළහ; එමෙන්ම අන්තිඔකුස් එපිෆැනෙස් මියගිය අතර, එය ග්‍රීක ආගමික බලපෑමට එරෙහි මක්කබියානු අරගලයේ හැරවුම් ලක්ෂ්‍යය සනිටුහන් කළේය. ක්‍රිස්තු පූර්ව 161 සිට ක්‍රිස්තු පූර්ව 158 දක්වා කාලය තුළ, සන්ධානයකට ඇතුළුවීමේ කාර්යය ආරම්භ කර අවසන් කරන ලදී. පද පහළොවෙන් පද විසිතුන දක්වා ඇති ඉතිහාසය තුළ, මෙම අනාවැකිමය මාර්ග-ලකුණු හස්මොනියානු රාජවංශය තුළ නැවත දක්නට ලැබේ.</w:t>
      </w:r>
    </w:p>
    <w:p>
      <w:pPr>
        <w:pStyle w:val="ArticleBody"/>
        <w:jc w:val="left"/>
      </w:pPr>
      <w:r>
        <w:rPr>
          <w:rFonts w:ascii="Nirmala UI" w:hAnsi="Nirmala UI" w:eastAsia="Nirmala UI" w:cs="Nirmala UI"/>
        </w:rPr>
        <w:t>විසිතුන්වන පදයේ රෝමය සමඟ ඇති සන්ධානය සෘජු සන්දර්භයක් වන අතර, පන්දහස් පදයේ ක්‍රි.පූ. 167, ක්‍රි.පූ. 164, ක්‍රි.පූ. 161 සහ ක්‍රි.පූ. 158 යන මක්කාබියානු සලකුණු හතර දක්නට ලැබෙන්නේ “සන්ධානය” පිළිබඳ ඉතිහාසය එම පදයට අදාළ කරනු ලබන විට පමණි. දහසයවන පදයේ පොම්පේ යෙරුසලම ජයගත් විට, ඔහු නගරය තුළ සිදුවෙමින් තිබූ ගෘහයුද්ධයකට මුහුණ දුන් අතර, විරුද්ධ පක්ෂ දෙකම හස්මෝනීය රාජවංශයේ බිඳී වෙන්වූ කණ්ඩායම්වලින් සමන්විතව තිබුණි. එබැවින් මක්කාබියානුවන් ද දහසයවන පදයේ ඉතිහාසය තුළ සිටිති.</w:t>
      </w:r>
    </w:p>
    <w:p>
      <w:pPr>
        <w:pStyle w:val="ArticleBody"/>
        <w:jc w:val="left"/>
      </w:pPr>
      <w:r>
        <w:rPr>
          <w:rFonts w:ascii="Nirmala UI" w:hAnsi="Nirmala UI" w:eastAsia="Nirmala UI" w:cs="Nirmala UI"/>
        </w:rPr>
        <w:t>විසිවන පදය ක්‍රිස්තුස්වහන්සේගේ උපත හඳුන්වා දෙයි; විසිඑකවන සහ විසිදෙවන පද ක්‍රිස්තුස්වහන්සේගේ මරණයේ ඉතිහාසය හඳුන්වා දෙයි. එබැවින්, එම ඉතිහාසය තුළ හස්මෝනීය රාජවංශයේ රේඛාව පරිසිවරුන් විසින් නියෝජනය කෙරේ. පහලොස්වන පදයෙන් විසිතුන්වන පදය දක්වා ඇත්තේ සැබෑ මහිමාන්විත දේශයද, උන්වහන්සේගේ සත්‍යයන්ගේ ආරක්ෂකයන් ලෙස තමන් ප්‍රකාශ කළ නමුත්, අපස්ථාත් ප්‍රොටෙස්තන්තිකත්වය මෙන්ම දෙවියන්වහන්සේගේ නියෝජිතයන් නොවූ, දෙවියන්වහන්සේගේ යූදායේ අපස්ථාත් ජනතාවද හඳුන්වා දීමයි.</w:t>
      </w:r>
    </w:p>
    <w:p>
      <w:pPr>
        <w:pStyle w:val="ArticleBody"/>
        <w:jc w:val="left"/>
      </w:pPr>
      <w:r>
        <w:rPr>
          <w:rFonts w:ascii="Nirmala UI" w:hAnsi="Nirmala UI" w:eastAsia="Nirmala UI" w:cs="Nirmala UI"/>
        </w:rPr>
        <w:t>සොහොයුරිය වයිට් අපට දන්වන්නේ, “දානියෙල්ගේ එකොළොස්වැනි පරිච්ඡේදයේ” “සම්පූර්ණවීමෙහි” සිදුවූ ඉතිහාසයෙන් “බොහෝ කොටසක් නැවත සිදුවනු ඇත” යන්නයි. හස්මෝනීය රාජවංශයෙන් නිරූපිත අනාවැකි රේඛාව, ධනවත්භාවයෙන් හයවැනි ජනාධිපතිවරයා විසින් භාරගනු ලබන තෙවැනි ජනාධිපතිවරණ ප්‍රචාරණයෙන් ආරම්භවන ප්‍රොටෙස්තන්තාගමේ අපෝස්තතා කොංබුව නිරූපණය කරන අනාවැකි රේඛාව නියෝජනය කරයි. ට්‍රම්ප් ජනාධිපති තනතුර සඳහා තෙවරක් තරඟ කරයි; ඔහු පළමු වර හා අවසාන වර තරඟ කරන කල ජයග්‍රාහී වේ, එහෙත් දෙවැනි වර 2020 දී සොරකම් කළ මැතිවරණය හඳුනාදෙන, දහතුන යන සංඛ්‍යාවෙන් නිරූපිත කැරැල්ල පැනනඟී. එවිට ලෝකය කණ්ඩායම් දෙකකට බෙදෙමින් පවතී; එක් කණ්ඩායමකට 2020 දක්නට හැකි අතර, අනෙක් කණ්ඩායම අන්ධය. එය මෘගයාගේ රූපය ගොඩනැගීම තුළ ඇඩ්වෙන්ටිස්තුන් සඳහා අනුග්‍රහකාලය අවසන්වීමට පෙර පවතින මහත් පරීක්ෂාව සංකේතවත් කරයි.</w:t>
      </w:r>
    </w:p>
    <w:p>
      <w:pPr>
        <w:pStyle w:val="ArticleScripture"/>
        <w:jc w:val="left"/>
      </w:pPr>
      <w:r>
        <w:rPr>
          <w:rFonts w:ascii="Nirmala UI" w:hAnsi="Nirmala UI" w:eastAsia="Nirmala UI" w:cs="Nirmala UI"/>
        </w:rPr>
        <w:t>“දැනටමත් සූදානම්කිරීම් ඉදිරියට ගමන් කරමින් පවතින අතර, මෘගයාට රූපයක් සෑදීමට හේතු වන චලනයන් ද ක්‍රියාත්මක වෙමින් පවතී. මේ අවසාන දින සඳහා දේශනාකර ඇති අනාගතවචනයේ අනාවැකි සම්පූර්ණ කරනු ලබන සිදුවීම් භූමියේ ඉතිහාසය තුළ ඇතිකරනු ලැබේ.” Review and Herald, April 23, 1889.</w:t>
      </w:r>
    </w:p>
    <w:p>
      <w:pPr>
        <w:pStyle w:val="ArticleBody"/>
        <w:jc w:val="left"/>
      </w:pPr>
      <w:r>
        <w:rPr>
          <w:rFonts w:ascii="Nirmala UI" w:hAnsi="Nirmala UI" w:eastAsia="Nirmala UI" w:cs="Nirmala UI"/>
        </w:rPr>
        <w:t>දැනට “ක්‍රියාත්මක වෙමින්” පවතින ඉදිරියට යන “සූදානම්කිරීම්,” “චලනයන්,” සහ “මෘගයාට රූපයක් සාදනු ලැබීමකට ප්‍රතිඵල දෙනු ලබන,” “මෙම අවසාන දිනයන් සඳහා වූ අනාවැකිවල පූර්වකථන සම්පූර්ණ කරනු ලබන” “සිදුවීම්” අතර, දානියෙල් පොතේ එකොළොස්වන පරිච්ඡේදයේ පහළොස්වන පදයෙන් විසිතුන්වන පදය දක්වා වූ හස්මෝනීය රාජවංශයේ සලකුණු-ස්ථාන ඇතුළත් වේ. ද්‍රෝහී හස්මෝනීය රාජවංශය, ද්‍රෝහී ප්‍රොටස්තන්ත්‍රවාදය නියෝජනය කරමින්, නව ලෝක පිළිවෙළේ woke-ism ට එරෙහිව තම MAGA-ism අවුස්සා එයට නිරත වන සයවන සහ අටවන රිපබ්ලිකන් ජනාධිපති ඩොනල්ඩ් ට්‍රම්ප්ගේ සාක්ෂියේ තුළ වියනී ඇත.</w:t>
      </w:r>
    </w:p>
    <w:p>
      <w:pPr>
        <w:pStyle w:val="ArticleBody"/>
        <w:jc w:val="left"/>
      </w:pPr>
      <w:r>
        <w:rPr>
          <w:rFonts w:ascii="Nirmala UI" w:hAnsi="Nirmala UI" w:eastAsia="Nirmala UI" w:cs="Nirmala UI"/>
        </w:rPr>
        <w:t>දානියෙල්ගේ එකොළොස්වන පරිච්ඡේදයේ දෙවන පදය තුළ ට්‍රම්ප්ගේ සාක්ෂිය 2020 දක්වා විහිදෙන අතර, එය ඔහුගේ ප්‍රචාරණ ව්‍යාපාරයත් පළමු ධුර කාලයත් ඇතුළත් කරයි. එවිට දහතුන්වන පදයේ සිට පහළොස්වන පදය දක්වා ඔහුගේ තෙවන හා අවසාන ප්‍රචාරණ ව්‍යාපාරයත්, ජයග්‍රහණයත්, ඔහුගේ අවසාන ධුර කාලයත් හඳුනා දක්වයි. එම ධුර කාල දෙක අතර, එළිදරව් පොතේ එකොළොස්වන පරිච්ඡේදය, රිපබ්ලිකන් අඟ මරා දමනු ලැබ, දින තුනහමාරක් වීථියේ මළපත් වී තැබී තිබූ බව හඳුනා දක්වයි. ට්‍රම්ප්ගේ ඉතිහාසයේ එම රේඛාව දානියෙල්ගේ එකොළොස්වන පරිච්ඡේදය තුළ ඔහුගේ ජනාධිපති ධුරයන්ගේ ආරම්භය හා අවසානය එකට බැඳ දමයි. එබැවින්, ඩොනල්ඩ් ට්‍රම්ප්ගේ සාක්ෂිය දානියෙල් සහ එළිදරව් යන පොත් දෙකෙහිම පිහිටා ඇති අතර, එය පොත් දෙකෙහිම එකොළොස්වන පරිච්ඡේදයේ පිහිටා ඇත.</w:t>
      </w:r>
    </w:p>
    <w:p>
      <w:pPr>
        <w:pStyle w:val="ArticleBody"/>
        <w:jc w:val="left"/>
      </w:pPr>
      <w:r>
        <w:rPr>
          <w:rFonts w:ascii="Nirmala UI" w:hAnsi="Nirmala UI" w:eastAsia="Nirmala UI" w:cs="Nirmala UI"/>
        </w:rPr>
        <w:t>එකට ගෙන එන විට, අර්ධ රේඛා තුන ට්‍රම්ප්ගේ හයවනත් අටවනත් ජනාධිපතිවරයා ලෙස වූ සම්පූර්ණ ඉතිහාසය හඳුනා දෙයි; ඒවා “සත්‍යය” යන අත්සන මත ව්‍යූහගත කර ඇත. ඒවා දානියෙල් හා එළිදරව් පොත් වලින් උද්භව වන අතර, “අවසාන දවස්වලට සම්බන්ධ දානියෙල් පොතේ ඒ කොටස” සමඟ අනුකූල වන ඉතිහාස රේඛාවක් නිපදවයි.</w:t>
      </w:r>
    </w:p>
    <w:p>
      <w:pPr>
        <w:pStyle w:val="ArticleBody"/>
        <w:jc w:val="left"/>
      </w:pPr>
      <w:r>
        <w:rPr>
          <w:rFonts w:ascii="Nirmala UI" w:hAnsi="Nirmala UI" w:eastAsia="Nirmala UI" w:cs="Nirmala UI"/>
        </w:rPr>
        <w:t>දානියෙල්ගේ එම කොටස, අනුග්‍රහ කාලය අවසන් වීමට ඉතා සමීපව, යූදා ගෝත්‍රයේ සිංහයා විසින් මුද්‍රාව විවෘත කරනු ලබන දෙය වන අතර, එබැවින් එය එක් ලක්ෂ හතළිස් හතර දහසගේ මුද්‍රා තැබීමේ පණිවිඩයේ අංගයක් වේ. එහෙත් 2020 දී සාක්ෂිකරුවන් දෙදෙනා මරනු ලැබීමේ අනාවැකිමය සලකුණු දැකීමට ආත්මික විසි-විසි දර්ශනය අවශ්‍ය වේ.</w:t>
      </w:r>
    </w:p>
    <w:p>
      <w:pPr>
        <w:pStyle w:val="ArticleBody"/>
        <w:jc w:val="left"/>
      </w:pPr>
      <w:r>
        <w:rPr>
          <w:rFonts w:ascii="Nirmala UI" w:hAnsi="Nirmala UI" w:eastAsia="Nirmala UI" w:cs="Nirmala UI"/>
        </w:rPr>
        <w:t>දානියෙල් 11වන පරිච්ඡේදයේ පහළොස්වන පදය පානියම් සංග්‍රාමය සහ හස්මෝනීය රාජවංශයේ පෙළ නියෝජනය කරයි; එය සැබෑ සංග්‍රාමයක් මගින් ඉටු වූ බැවින්, විශාලාත්මක නව යුගයේ ආගම සහ පිළිතුරු හැරගිය ප්‍රොටෙස්ටන්ට්වාදයේ ආගම අතර ආත්මික යුද්ධයක භවिष्यවක්තෘමය දෘශ්‍ය නිරූපණයක් සංකේතවත් කරයි. ක්‍රි.පූ. 200දී සිදු වූ පානියම් සංග්‍රාමය, ජනරජ අංශයේ සංග්‍රාමය නියෝජනය කරයි; මක්කබීය කැරැල්ල මගින් නියෝජනය වන අරගලය නම් පිළිතුරු හැරගිය ප්‍රොටෙස්ටන්ට් අංශයේ සංග්‍රාමය නියෝජනය කරයි. මක්කබීවරුන්ගේ කැරැල්ල ක්‍රි.පූ. 167දී සිදු වූ නමුත්, එය භවिष्यවක්තෘමය වශයෙන් ක්‍රි.පූ. 200දී වූ ජනරජ අංශයේ සංග්‍රාමය සමඟ අනුකූල වෙයි; මන්ද භවिष्यවක්තෘමය අර්ථයෙන් අංශ දෙක එකිනෙකාගේ ඉතිහාස සමන්තරව ගමන් කරන බැවිනි.</w:t>
      </w:r>
    </w:p>
    <w:p>
      <w:pPr>
        <w:pStyle w:val="ArticleBody"/>
        <w:jc w:val="left"/>
      </w:pPr>
      <w:r>
        <w:rPr>
          <w:rFonts w:ascii="Nirmala UI" w:hAnsi="Nirmala UI" w:eastAsia="Nirmala UI" w:cs="Nirmala UI"/>
        </w:rPr>
        <w:t>පද පහළොව ඉතා ඉක්මනින් පැමිණෙන්නා වූ ඉරිදා නීතියට සෘජුව පෙර ගමන් කරමින් එයට ඇතුල් කරනු ලබන අනාවැකිමය ඉතිහාසය නියෝජනය කරයි. එබැවින්, එය එකලස් කරන ලද එක් ලක්ෂ හතළිස් හතර දහසගේ මුද්‍රා කිරීමේ කාලය තුළ, මුද්‍රා කිරීමේ පණිවිඩයෙහි අන්තර්ගත බලය දෙවියන්වහන්සේගේ අවසාන දිනවල ජනතාව මත එම මුද්‍රාව සදාකාලික ලෙස මුද්‍රණය කරන නියම ස්ථානයම නියෝජනය කරයි.</w:t>
      </w:r>
    </w:p>
    <w:p>
      <w:pPr>
        <w:pStyle w:val="ArticleBody"/>
        <w:jc w:val="left"/>
      </w:pPr>
      <w:r>
        <w:rPr>
          <w:rFonts w:ascii="Nirmala UI" w:hAnsi="Nirmala UI" w:eastAsia="Nirmala UI" w:cs="Nirmala UI"/>
        </w:rPr>
        <w:t>එම සත්‍යය මුද්‍රාව විවෘත කරන්නේ යූදා ගෝත්‍රයේ සිංහයාය; එම සත්‍යය නම් යේසුස් ක්‍රිස්තුස්වහන්සේගේ එළිදරව්වයි. එක් ලක්ෂ හතළිස් හතර දහස නම්, “මෙම බැටළුපැටවාණන් යන තැනට යන තැනටම ඔහු අනුව යන” අය වෙති; තවද ඔහු පහළොස්වන පදයෙහි මුද්‍රාව විවෘත කරන විට, යූදා ගෝත්‍රයේ සිංහයා තම අවසාන-දින ජනතාව පානියම් වෙත මඟ පෙන්වා ඇත. කුරුසියට පෙර, යේසුස්වහන්සේ තම ගෝලයන් පානියම් වෙත ගෙන ගිය විට, මුද්‍රා තැබීමේ ක්‍රියාවලිය තුළම මේ නියම කාරණය දර්ශනය කළ සේක.</w:t>
      </w:r>
    </w:p>
    <w:p>
      <w:pPr>
        <w:pStyle w:val="ArticleBody"/>
        <w:jc w:val="left"/>
      </w:pPr>
      <w:r>
        <w:rPr>
          <w:rFonts w:ascii="Nirmala UI" w:hAnsi="Nirmala UI" w:eastAsia="Nirmala UI" w:cs="Nirmala UI"/>
        </w:rPr>
        <w:t>පැනියුම්හි යුද්ධය ක්‍රිස්තුස්වහන්සේ විසින් විශේෂයෙන් සඳහන් කරනු ලැබේ; එනම්, උන්වහන්සේ තම ගෝලයන් සමඟ පැනියුම්හි සිටිමින්, තම සභාව පේත්‍රුස්ගේ පිළිගැනීම මත ගොඩනගනු ලබන බවත්, “අපායේ දොරටු” එයට එරෙහිව ජය නොලැබෙන බවත් ඔවුන්ට එහිදී ඉගැන්වූ අවස්ථාවේය. පැනියුම් සටනෙන් නිරූපණය වන යුධමය අර්ථය යේසුස්වහන්සේ හඳුනා දුන් සේක. පැනියුම් සටන පද පහළොව වන අතර, පද දහසය ඇක්ටියම් සටන වේ. ක්‍රිස්තුස්වහන්සේ තම මරණයේ ක්‍රියාවලිය ඉටු වීමට තත්පර කිහිපයකට පෙර පැනියුම්හි සිටි සේක.</w:t>
      </w:r>
    </w:p>
    <w:p>
      <w:pPr>
        <w:pStyle w:val="ArticleBody"/>
        <w:jc w:val="left"/>
      </w:pPr>
      <w:r>
        <w:rPr>
          <w:rFonts w:ascii="Nirmala UI" w:hAnsi="Nirmala UI" w:eastAsia="Nirmala UI" w:cs="Nirmala UI"/>
        </w:rPr>
        <w:t>පැනියම් සිට ඉරිදා නීතිය දක්වා වූ ඉතිහාසය යනු, භූමියෙන් නැගී එන මෘගයාගේ අං දෙක වන ප්‍රොතෙස්තන්තවාදය සහ ජනරජවාදය අතර පවතින දේශපාලනික හා ආගමික සටනේ ඉතිහාසයයි. 2020 දී අගාධයෙන් නැගී එන නාස්තික මෘගයා විසින් ඒ දෙකම ආක්‍රමණයට ලක්කරන ලදී; තවද, ගෝලීයකරණයේ දේශපාලනික හා ආගමික දෙවිවරුන්ට විරුද්ධව එම අං දෙක පැවැත්වූ යුද්ධය, එකොළොස්වන පදයේ සිට දහසයවන පදය දක්වා වූ ඉතිහාසය තුළ නිරූපණය කරනු ලැබේ.</w:t>
      </w:r>
    </w:p>
    <w:p>
      <w:pPr>
        <w:pStyle w:val="ArticleBody"/>
        <w:jc w:val="left"/>
      </w:pPr>
      <w:r>
        <w:rPr>
          <w:rFonts w:ascii="Nirmala UI" w:hAnsi="Nirmala UI" w:eastAsia="Nirmala UI" w:cs="Nirmala UI"/>
        </w:rPr>
        <w:t>2014 දී ආරම්භ වූ යුක්රේන යුද්ධයෙන්, 2015 දී ආරම්භ වූ ඩොනල්ඩ් ට්‍රම්ප්ගේ පළමු ජනාධිපතිවරණ ප්‍රචාරණය දක්වාත්, 2020 දී කොං දෙකේ මරණය දක්වාත්, 2023 දී නැවත නැඟිටීම දක්වාත්, 2022 නොවැම්බර් 15 දින ආරම්භ වූ ට්‍රම්ප්ගේ තුන්වන ප්‍රචාරණය දක්වාත්, එම ඉතිහාසය දහතුන්වන සිට පහළොස්වන පද දක්වා ගෙන යයි. එම පදවලදී, දෙවියන්වහන්සේගේ අනාවැකිමය වචනයෙන් එළිදරව් කරනු ලබන ඉතිහාසය, එක්ලක්ෂ හතළිස් හාරදහස මුද්‍රා තබන අනාවැකිමය සත්‍යයන් නියෝජනය කරයි.</w:t>
      </w:r>
    </w:p>
    <w:p>
      <w:pPr>
        <w:pStyle w:val="ArticleBody"/>
        <w:jc w:val="left"/>
      </w:pPr>
      <w:r>
        <w:rPr>
          <w:rFonts w:ascii="Nirmala UI" w:hAnsi="Nirmala UI" w:eastAsia="Nirmala UI" w:cs="Nirmala UI"/>
        </w:rPr>
        <w:t>මතෙව් පොතේ දහසය හා දහහත් වන අධ්‍යායයන්හි ක්‍රිස්තුන් වහන්සේගේ කයිසාරියා පිලිප්පියට ගිය සංචාරය තුළ එම සත්‍යයන් නිදර්ශනය කර තිබුණි. එම වාක්‍යයන් තුළ පාපයේ මනුෂ්‍යයා තීර්‍ය ඉදුරියගේ ගීත ගායනා කරමින් අනාවැකි ඉතිහාසයට නැවත පැමිණෙයි; එසේ කරමින් ඔහු දර්ශනය ස්ථාපිත කරයි. එබැවින් එම වාක්‍යයන් මධ්‍යම රාත්‍රි හඬේ සන්දර්භය තුළ තබා ඇත, මක්නිසාද දර්ශනය නොමැති තැන ජනතාව විනාශ වෙති.</w:t>
      </w:r>
    </w:p>
    <w:p>
      <w:pPr>
        <w:pStyle w:val="ArticleScripture"/>
        <w:jc w:val="left"/>
      </w:pPr>
      <w:r>
        <w:rPr>
          <w:rFonts w:ascii="Nirmala UI" w:hAnsi="Nirmala UI" w:eastAsia="Nirmala UI" w:cs="Nirmala UI"/>
        </w:rPr>
        <w:t>දර්ශනය නැති තැන, ජනතාව විනාශ වෙති; එහෙත් ව්‍යවස්ථාව රක්ෂා කරන තැනැත්තේ සුභපත්ය. හිතෝපදේශ 29:18.</w:t>
      </w:r>
    </w:p>
    <w:p>
      <w:pPr>
        <w:pStyle w:val="ArticleBody"/>
        <w:jc w:val="left"/>
      </w:pPr>
      <w:r>
        <w:rPr>
          <w:rFonts w:ascii="Nirmala UI" w:hAnsi="Nirmala UI" w:eastAsia="Nirmala UI" w:cs="Nirmala UI"/>
        </w:rPr>
        <w:t>ඇස් තිබියද දැකීමට නොකැමැති වූද, කන් තිබියද ඇසීමට ප්‍රතික්ෂේප කරනද අය නම් “තෙල්” නොමැති මෝඩ ලාඕදිකීය කන්‍යාවන්ය. “තෙල්” යනු කරුණාවේ කාලය අවසන් වීමට මඳකට පෙර යේසුස් ක්‍රිස්තුස්වහන්සේගේ එළිදරව්ව මුද්‍රාභේද කරනු ලැබූ විට උපදින දැනුමේ වැඩිවීමය; තවද හෝෂෙයා අනුව, දැනුම ප්‍රතික්ෂේප කර එය ඉවතලන දෙවියන්වහන්සේගේ ජනතාව විනාශ කරනු ලැබිය යුතුය.</w:t>
      </w:r>
    </w:p>
    <w:p>
      <w:pPr>
        <w:pStyle w:val="ArticleScripture"/>
        <w:jc w:val="left"/>
      </w:pPr>
      <w:r>
        <w:rPr>
          <w:rFonts w:ascii="Nirmala UI" w:hAnsi="Nirmala UI" w:eastAsia="Nirmala UI" w:cs="Nirmala UI"/>
        </w:rPr>
        <w:t>මාගේ ජනතාව දැනුම නොමැතිකම නිසා විනාශ වී යති; නුඹ දැනුම ප්‍රතික්ෂේප කළ බැවින්, නුඹ මා හට පූජකයෙකු නොවන ලෙස මමත් නුඹ ප්‍රතික්ෂේප කරන්නෙමි. නුඹේ දෙවියන්වහන්සේගේ ව්‍යවස්ථාව නුඹ අමතක කළ බැවින්, මමත් නුඹේ දරුවන් අමතක කරන්නෙමි. හෝෂෙයා 4:6.</w:t>
      </w:r>
    </w:p>
    <w:p>
      <w:pPr>
        <w:pStyle w:val="ArticleScripture"/>
        <w:jc w:val="left"/>
      </w:pPr>
      <w:r>
        <w:rPr>
          <w:rFonts w:ascii="Nirmala UI" w:hAnsi="Nirmala UI" w:eastAsia="Nirmala UI" w:cs="Nirmala UI"/>
        </w:rPr>
        <w:t>තවද, ස්වාමින්වහන්සේගේ වචනය මට පැමිණ මෙසේ කී ය: මනුෂ්‍ය පුත්‍රය, නුඹ වාසය කරන්නේ ද්‍රෝහී ගෘහයක් මධ්‍යයේ ය; ඔවුන්ට දැකීමට ඇස් තිබේ, එහෙත් ඔවුන් දකින්නේ නැත; ඇසීමට කන් තිබේ, එහෙත් ඔවුන් අසන්නේ නැත; මන්ද ඔවුන් ද්‍රෝහී ගෘහයක්ය. එසකියෙල් 12:1, 2.</w:t>
      </w:r>
    </w:p>
    <w:p>
      <w:pPr>
        <w:pStyle w:val="ArticleScripture"/>
        <w:jc w:val="left"/>
      </w:pPr>
      <w:r>
        <w:rPr>
          <w:rFonts w:ascii="Nirmala UI" w:hAnsi="Nirmala UI" w:eastAsia="Nirmala UI" w:cs="Nirmala UI"/>
        </w:rPr>
        <w:t>ඒ විට ඔහු මෙසේ පැවසීය: “යන්න, මේ ජනතාවට කියන්න: ‘ඔබ සැබවින්ම අසන්නහුය, එහෙත් තේරුම් නොගන්නහුය; ඔබ සැබවින්ම දකින්නහුය, එහෙත් අවබෝධ නොකරන්නහුය.’ මේ ජනතාවගේ සිත තදකරන්න; ඔවුන්ගේ කන් බරකරන්න; ඔවුන්ගේ ඇස් වසාදමන්න; එසේ නොවුණහොත් ඔවුන් තම ඇස්වලින් දකිනු ඇත, තම කන්වලින් අසිනු ඇත, තම සිතින් තේරුම්ගනු ඇත, හැරී එනු ඇත, සහ සුවකරනු ලැබෙනු ඇත.” යෙසායා 6:9, 10.</w:t>
      </w:r>
    </w:p>
    <w:p>
      <w:pPr>
        <w:pStyle w:val="ArticleScripture"/>
        <w:jc w:val="left"/>
      </w:pPr>
      <w:r>
        <w:rPr>
          <w:rFonts w:ascii="Nirmala UI" w:hAnsi="Nirmala UI" w:eastAsia="Nirmala UI" w:cs="Nirmala UI"/>
        </w:rPr>
        <w:t>එවිට ගෝලයෝ ඔහු වෙත පැමිණ, “ඔබ ඔවුන්ට උපමා මඟින් කථා කරන්නේ මන්දැ?”යි ඔහුගෙන් ඇසූහ. ඔහු උත්තර දෙමින් ඔවුන්ට කීවේය: “ස්වර්ග රාජ්‍යයේ අභිරහස් දැනගැනීම ඔබට දෙනලද්දේය; නමුත් ඔවුන්ට එය දෙනු නොලැබේ. මක්නිසාද යමෙකුට තිබේද, ඔහුට තව දෙනු ලැබේ, ඔහුට අධික ලෙස ලැබේ; නමුත් යමෙකුට නොතිබේද, ඔහු සතු දේ පවා ඔහුගෙන් ගනු ලැබේ. එබැවින් මම ඔවුන්ට උපමා මඟින් කථා කරමි; මක්නිසාද ඔවුහු බලා සිටියද නොදකිති; අසා සිටියද නොඇසෙති, නොහොත් තේරුම් නොගනිති. එසේම යෙසායාගේ අනාවැකිය ඔවුන් තුළ සම්පූර්ණ වන්නේය, එහි මෙසේ කියනු ලැබේ: ‘අසා ඔබ අසන්නෙහිය, නමුත් තේරුම් නොගන්නෙහිය; බලා ඔබ බලන්නෙහිය, නමුත් අවබෝධ නොකරන්නෙහිය. මක්නිසාද මේ ජනතාවගේ සිත ස්ථූල වී ඇත, ඔවුන්ගේ කන් ඇසීමට මන්දගාමී වී ඇත, ඔවුන්ගේ ඇස් ඔවුන්ම වසාගෙන ඇත; එසේ නොවුවහොත්, ඔවුන් තම ඇස්වලින් දැක, තම කන්වලින් අසා, තම සිතින් අවබෝධ කරගෙන, හැරී එනවා ඇත, එවිට මම ඔවුන් සුව කරමි.’ නමුත් ඔබගේ ඇස් ආශීර්වාදලත්ය, මක්නිසාද ඒවා දකිති; ඔබගේ කන් ද ආශීර්වාදලත්ය, මක්නිසාද ඒවා අසති. මක්නිසාද සැබැවින්ම මම ඔබට කියමි, ඔබ දක්න දේ දැකීමට බොහෝ අනාගතවක්තෘවරුන් හා ධර්මිෂ්ඨ මනුෂ්‍යයන් ආශා කළහ, නමුත් ඒවා නොදැකියහ; ඔබ අසන දේ අසීමටද ඔවුහු ආශා කළහ, නමුත් නොඇසූහ. මතෙව් 13:10–17.</w:t>
      </w:r>
    </w:p>
    <w:p>
      <w:pPr>
        <w:pStyle w:val="ArticleScripture"/>
        <w:jc w:val="left"/>
      </w:pPr>
      <w:r>
        <w:rPr>
          <w:rFonts w:ascii="Nirmala UI" w:hAnsi="Nirmala UI" w:eastAsia="Nirmala UI" w:cs="Nirmala UI"/>
        </w:rPr>
        <w:t>1840–1844 සිට දෙන ලද සියලු පණිවිඩ දැන් බලවත් ලෙස ඉදිරිපත් කළ යුතුය, මන්ද තමන්ගේ දිශානතිය අහිමි කරගත් බොහෝ දෙනෙක් සිටිති. එම පණිවිඩ සියලු සභාවන් වෙත යා යුතුය.</w:t>
      </w:r>
    </w:p>
    <w:p>
      <w:pPr>
        <w:pStyle w:val="ArticleScripture"/>
        <w:jc w:val="left"/>
      </w:pPr>
      <w:r>
        <w:rPr>
          <w:rFonts w:ascii="Nirmala UI" w:hAnsi="Nirmala UI" w:eastAsia="Nirmala UI" w:cs="Nirmala UI"/>
        </w:rPr>
        <w:t>“ක්‍රිස්තුස්වහන්සේ මෙසේ පැවසූසේක: ‘ඔබගේ ඇස් දකිති බැවින් ඒවා ආශීර්වාදලත්ය; ඔබගේ කන් අසති බැවින් ඒවාද ආශීර්වාදලත්ය. මක්නිසාද සත්‍යවශයෙන්ම මම ඔබට කියමි: බොහෝ අනාගතවක්තෘවරුන් හා ධර්මිෂ්ඨ මනුෂ්‍යයන් ඔබ දකින දේවල් දැකීමට ආශාවෙන් සිටියත් ඒවා නොදුටුවෝය; ඔබ අසන දේවල් අසීමටද ආශාවෙන් සිටියත් ඒවා නොඇසුවෝය’ [Matthew 13:16, 17]. 1843 සහ 1844 වර්ෂවල දක්නට ලැබූ දේවල් දුටු ඇස් ආශීර්වාදලත්ය.</w:t>
      </w:r>
    </w:p>
    <w:p>
      <w:pPr>
        <w:pStyle w:val="ArticleScripture"/>
        <w:jc w:val="left"/>
      </w:pPr>
      <w:r>
        <w:rPr>
          <w:rFonts w:ascii="Nirmala UI" w:hAnsi="Nirmala UI" w:eastAsia="Nirmala UI" w:cs="Nirmala UI"/>
        </w:rPr>
        <w:t>“පණිවුඩය දෙන ලදී. තවද එම පණිවුඩය නැවත ප්‍රකාශ කිරීමෙහි කිසි ප්‍රමාදයක් නොවිය යුතුය; මක්නිසාද කාලයේ ලකුණු සම්පූර්ණ වෙමින් පවතින බැවින්, අවසන් කාර්යය සිදු කළ යුතුය. කෙටි කාලයක් තුළ මහත් කාර්යයක් සිදු කරනු ලබන්නේය. ඉක්මනින්ම දෙවියන්වහන්සේගේ නියෝගයෙන් පණිවුඩයක් දෙනු ලබන්නේය, එය මහත් හඬක් දක්වා වර්ධනය වන්නේය. එවිට දානියෙල් තම කොටසේ සිට, තම සාක්ෂිය දෙනු ඇත.” Manuscript Releases, වෙළුම 21, 437.</w:t>
      </w:r>
    </w:p>
    <w:p>
      <w:pPr>
        <w:pStyle w:val="ArticleBody"/>
        <w:jc w:val="left"/>
      </w:pPr>
      <w:r>
        <w:rPr>
          <w:rFonts w:ascii="Nirmala UI" w:hAnsi="Nirmala UI" w:eastAsia="Nirmala UI" w:cs="Nirmala UI"/>
        </w:rPr>
        <w:t>අපි මෙම අධ්‍යයනය ඊළඟ ලිපියෙන් තවදුරටත් කරගෙන යන්නෙමු.</w:t>
      </w:r>
    </w:p>
    <w:p>
      <w:pPr>
        <w:pStyle w:val="ArticleScripture"/>
        <w:jc w:val="left"/>
      </w:pPr>
      <w:r>
        <w:rPr>
          <w:rFonts w:ascii="Nirmala UI" w:hAnsi="Nirmala UI" w:eastAsia="Nirmala UI" w:cs="Nirmala UI"/>
        </w:rPr>
        <w:t>දෙවියන් වහන්සේ තම සේවකයන්ට ඉක්මනින් සිදුවීමට නියමව ඇති දේවල් පෙන්වනු පිණිස ඔහුට දුන් යේසුස් ක්‍රිස්තුස් වහන්සේගේ එළිදරව්වය; ඔහු තම දූතයා මඟින් එය යොහන් නම් තම සේවකයා වෙත යවා සංඥාකොට දැනුම් දුන්නේය. ඔහු දෙවියන් වහන්සේගේ වචනය ගැනත්, යේසුස් ක්‍රිස්තුස් වහන්සේගේ සාක්ෂිය ගැනත්, තමන් දුටු සියල්ල ගැනත් සාක්ෂි දරා සිටියේය. මේ අනාවැකියේ වචන කියවන ඔහු භාග්‍යවන්තය; ඒවා අසා, එහි ලියා තිබෙන දේවල් රක්ෂා කරන අයද භාග්‍යවන්තයෝය; මක්නිසාද කාලය ළඟය. එළිදරව්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අනූවැනි අංකය</dc:title>
  <dc:subject>අනාගතවක්තෘමය උච්චස්වරය: පානියුම් සටන සහ ඉරිදා නීතියට පෙරවදන අනාවරණය කිරීම</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