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අනූ එකයි</w:t>
      </w:r>
    </w:p>
    <w:p>
      <w:pPr>
        <w:pStyle w:val="ArticleSubtitle"/>
        <w:jc w:val="left"/>
      </w:pPr>
      <w:r>
        <w:rPr>
          <w:rFonts w:ascii="Nirmala UI" w:hAnsi="Nirmala UI" w:eastAsia="Nirmala UI" w:cs="Nirmala UI"/>
        </w:rPr>
        <w:t>දානියෙල් 11 හි අනාවැකිමය වියමන: ට්‍රම්ප්ගේ යුගයේ සංකීර්ණතා සහ ඉරිදා නීතියට පෙරවදන අනාවරණය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2024-04-21</w:t>
      </w:r>
    </w:p>
    <w:p>
      <w:pPr>
        <w:pStyle w:val="ArticleBody"/>
        <w:jc w:val="left"/>
      </w:pPr>
      <w:r>
        <w:rPr>
          <w:rFonts w:ascii="Nirmala UI" w:hAnsi="Nirmala UI" w:eastAsia="Nirmala UI" w:cs="Nirmala UI"/>
        </w:rPr>
        <w:t>නිවැරදිව අවබෝධ කරගත් විට, දානියෙල් 11 වන පරිච්ඡේදයේ දහවන පදය සිට විසිතුන්වන පදය දක්වා වූ සියල්ල, එම පරිච්ඡේදයේම හතළිස්වන පදයේ සැඟවුණු ඉතිහාසය සමඟ සම්පූර්ණයෙන්ම සමානුපාතික වේ. හතළිස්වන පදය 1989 සිට හතළිස්එක්වන පදය දක්වා වූ ඉතිහාසය අන්තර්ගත කරයි. 11 වන පරිච්ඡේදයේ පළමු සහ දෙවන පද 1989 දී ආරම්භ වන අතර, 2015 දී ඩොනල්ඩ් ට්‍රම්ප්ගේ ජනාධිපති ධුරය සඳහා වූ පළමු ප්‍රචාරණ ව්‍යාපාරය හඳුනා දක්වමින්, 2020 දක්වා ගමන් කරයි; එවිට නාස්තිකත්වයේ මෘගයා විසින් මැතිවරණය ට්‍රම්ප්ගෙන් සොරකම් කරනු ලැබීය. ට්‍රම්ප් “ග්‍රීසියාවේ මුළු රාජ්‍යයම උද්දීපනය කරයි” යන අවස්ථාවේ ආරම්භ වන අරගලය, එම පද දෙක හඳුනා දක්වයි.</w:t>
      </w:r>
    </w:p>
    <w:p>
      <w:pPr>
        <w:pStyle w:val="ArticleBody"/>
        <w:jc w:val="left"/>
      </w:pPr>
      <w:r>
        <w:rPr>
          <w:rFonts w:ascii="Nirmala UI" w:hAnsi="Nirmala UI" w:eastAsia="Nirmala UI" w:cs="Nirmala UI"/>
        </w:rPr>
        <w:t>ට්‍රම්ප්ගේ ප්‍රචාරණ ව්‍යාපාරය ඔහුගේ පළමු ජනාධිපති ධුර කාලය පුරාම දිවගිය සංග්‍රාමයකට ආරම්භය දුන්නේය. 2019 දෙසැම්බර් මාසයේදී නියෝජිත මන්ත්‍රී මණ්ඩලය ඔහුට එරෙහිව දෝෂාභියෝග ගෙන ආහ; ඉන්පසු 2020 ජනවාරි 13 දින ඔවුහු නැවතත් එය සිදු කළහ. එහෙත් අවස්ථා දෙකේදීම සෙනෙට් මණ්ඩලය නියෝජිත මන්ත්‍රී මණ්ඩලයේ උත්සාහයන් ප්‍රතික්ෂේප කළේය. එසේ වුවද, එක්සත් ජනපද ඉතිහාසයේ දෙවරක් දෝෂාභියෝගයට ලක් වූ එකම ජනාධිපතිවරයා ඔහුය. ගෝලීයවාදය උද්දීපනය වී තිබුණි.</w:t>
      </w:r>
    </w:p>
    <w:p>
      <w:pPr>
        <w:pStyle w:val="ArticleScripture"/>
        <w:jc w:val="left"/>
      </w:pPr>
      <w:r>
        <w:rPr>
          <w:rFonts w:ascii="Nirmala UI" w:hAnsi="Nirmala UI" w:eastAsia="Nirmala UI" w:cs="Nirmala UI"/>
        </w:rPr>
        <w:t>දැන් මම ඔබට සත්‍යය පෙන්වා දෙන්නෙමි. බලන්න, පර්සියාවේ තව රජවරුන් තුන්දෙනෙක් උත්ථාන වන්නෝය; ඔවුන් සියල්ලන්ට වඩා සිව්වැනියා ඉතාමත් ධනවත් වන්නේය. ඔහු තම ධනයෙන් ලැබූ බලයෙන් ග්‍රීසියාවේ රාජ්‍යයට විරුද්ධව සියල්ලන්ම උද්දීපනය කරන්නේය. දානියෙල් 11:2.</w:t>
      </w:r>
    </w:p>
    <w:p>
      <w:pPr>
        <w:pStyle w:val="ArticleBody"/>
        <w:jc w:val="left"/>
      </w:pPr>
      <w:r>
        <w:rPr>
          <w:rFonts w:ascii="Nirmala UI" w:hAnsi="Nirmala UI" w:eastAsia="Nirmala UI" w:cs="Nirmala UI"/>
        </w:rPr>
        <w:t>හතළිස්වන පදය මෙන්ම, දෙවන පදය ද 2021 ජනවාරි 20 දින අවසන් වූ ට්‍රම්ප්ගේ පළමු මැතිවරණ ව්‍යාපාරය හා ජනාධිපති ධුර කාලය සම්බන්ධ සැඟවුණු ඉතිහාසයක් ඉතිරි කරයි. 2021 වර්ෂයේ එම දින සිට, එක්සත් ජාතීන්ගේ සංවිධානයේ (බයිබල් අනාගතවාදයේ හත්වන රාජ්‍යය) සංකේතයක් ලෙස මහා ඇලෙක්සැන්ඩර් හඳුන්වා දෙන තුන්වන පදය දක්වා, 2021 අභිෂේක දිනයෙන් ආරම්භ වී ත්‍රිත්ව සන්ධානය පිහිටුවනු ලබන ඉරිදා නීතිය දක්වා දිවෙන ඉතිහාසය සැඟවුණු ඉතිහාසයක් නියෝජනය කරයි. හතළිස්වන පදයේ සහ දෙවන පදයේ සැඟවුණු ඉතිහාස දෙකම ඉරිදා නීතිය වෙත ගෙන යන අතර, එතැනදී අවසන් වේ.</w:t>
      </w:r>
    </w:p>
    <w:p>
      <w:pPr>
        <w:pStyle w:val="ArticleBody"/>
        <w:jc w:val="left"/>
      </w:pPr>
      <w:r>
        <w:rPr>
          <w:rFonts w:ascii="Nirmala UI" w:hAnsi="Nirmala UI" w:eastAsia="Nirmala UI" w:cs="Nirmala UI"/>
        </w:rPr>
        <w:t>දහවැනි පදය අපව නැවතත් 1989 දී ඇති අවසාන කාලයට ගෙන එයි; එසේම පළමු පදයද එසේම කරයි. එම දෙකම එක්ව හතළිස්වන පදයේ සැබෑ සාක්ෂියේ අවසානය හඳුනා දෙයි, එසේ වුවද හතළිස්වන පදයේ එම අවසානය සහ ඉක්මනින් පැමිණෙන ඉරිදා නීතිය අතර තවමත් ඉතිහාසයක් පවතී. 1989 හඳුනා දීම පමණක් නොව, දහවැනි පදය හතළිස්වන පදයේ ඉතිහාසයට සාක්ෂි තුනක් එකට රැස් කරන මූලික යතුර බවට පත්වෙයි; එය 1989 දී සෝවියට් සංගමය ඉවත් කර දමමින් පාප්තුමාත්වයේත් එහි නියෝජිත බලය වන එක්සත් ජනපදයේත් ක්‍රියාව සමඟ සම්පූර්ණයෙන් ගැළපෙයි. එම සාක්ෂි තුන 1989 සිට ඉරිදා නීතිය දක්වා හතළිස්වන පදයේ අනාගතවාදී ව්‍යුහයේ වැදගත් අංගයක් ස්ථාපිත කරයි.</w:t>
      </w:r>
    </w:p>
    <w:p>
      <w:pPr>
        <w:pStyle w:val="ArticleBody"/>
        <w:jc w:val="left"/>
      </w:pPr>
      <w:r>
        <w:rPr>
          <w:rFonts w:ascii="Nirmala UI" w:hAnsi="Nirmala UI" w:eastAsia="Nirmala UI" w:cs="Nirmala UI"/>
        </w:rPr>
        <w:t>උතුරේ රජෙකු හා දකුණේ රජෙකු අතර සිදුවන යුද්ධයක ඓතිහාසික-භාවිෂ්‍යවක්තෘමය ව්‍යුහය, එහි උතුරේ රජු උදුරා ගලා ගොස් ඉක්මවා යාම සමඟ, හතළිස්වන වචනයෙහිද, දසවන වචනයෙහිද හඳුනාගනු ලැබේ.</w:t>
      </w:r>
    </w:p>
    <w:p>
      <w:pPr>
        <w:pStyle w:val="ArticleBody"/>
        <w:jc w:val="left"/>
      </w:pPr>
      <w:r>
        <w:rPr>
          <w:rFonts w:ascii="Nirmala UI" w:hAnsi="Nirmala UI" w:eastAsia="Nirmala UI" w:cs="Nirmala UI"/>
        </w:rPr>
        <w:t>ඓතිහාසික ප්‍රවචනමය ව්‍යුහය සම්පූර්ණ කරනු ලබන්නේ ව්‍යාකරණාත්මක සාක්ෂියෙනි; එනම්, උතුරේ රජු විසින් දකුණේ රජුට විරුද්ධව සිදු කරන “ගලා ඉක්මවා යාම සහ ඉක්මවා පැතිර යාම” යන ප්‍රකාශය, යෙසායා අටවන පරිච්ඡේදයේ අටවන පදයේ දක්නට ලැබෙන තුන්වන සාක්ෂියෙහිද ඇති පරිදි, එම පද දෙකෙහිම එකම හෙබ්‍රෙව් වාක්‍ය ඛණ්ඩය වන බවය.</w:t>
      </w:r>
    </w:p>
    <w:p>
      <w:pPr>
        <w:pStyle w:val="ArticleBody"/>
        <w:jc w:val="left"/>
      </w:pPr>
      <w:r>
        <w:rPr>
          <w:rFonts w:ascii="Nirmala UI" w:hAnsi="Nirmala UI" w:eastAsia="Nirmala UI" w:cs="Nirmala UI"/>
        </w:rPr>
        <w:t>දසවන පදයේ, උතුරේ රජ “නියතවම එයි, ගලා පැතිරෙයි, සහ පසුකර යයි”; තවද හතළිස්වන පදයේ, උතුරේ රජ “ගලා පැතිරෙමින් ඉක්මවා යන්නේය.” යෙසායා අටවන පරිච්ඡේදයේ අටවන පදයේ, උතුරේ රජ “ගලා පැතිරෙමින් ඉක්මවා යන්නේය.” මෙම ප්‍රකාශන තුනම අර්ථය එකම ලෙස තබාගෙන සුළු වශයෙන් වෙනස් ලෙස පරිවර්තනය කරන ලද, එකම හෙබ්‍රෙව් ප්‍රකාශන වේ. දසවන පදයේ දකුණේ රජ වූයේ පටොලමිගේ මිසරයයි; නමුත් හතළිස්වන පදයේ දකුණේ රජ වූයේ ආත්මික මිසරය, නාස්තිකවාදයේ රජ, සෝවියට් සංගමයයි; තවද යෙසායාහි, යූදාගේ දකුණු රාජ්‍යය දකුණේ රජ විය. ඒ අනුව, උතුරේ රජ වූයේ සෙලෙයුසිඩ් අධිරාජ්‍යය, අනතුරුව පාප්කම, සහ යෙසායාහිදී එය අසූරියාව විය.</w:t>
      </w:r>
    </w:p>
    <w:p>
      <w:pPr>
        <w:pStyle w:val="ArticleBody"/>
        <w:jc w:val="left"/>
      </w:pPr>
      <w:r>
        <w:rPr>
          <w:rFonts w:ascii="Nirmala UI" w:hAnsi="Nirmala UI" w:eastAsia="Nirmala UI" w:cs="Nirmala UI"/>
        </w:rPr>
        <w:t>සමාන්තර පද තුනෙන් දෙකකදී, උතුරේ රජුගේ ආක්‍රමණය අවසන් වන ස්ථානය විශේෂයෙන් හඳුන්වා දී ඇත. දසවන පදයේදී එය “කොටුව” අසලදී අවසන් වේ; එය ඉතිහාසිකව ඉටු වූයේ, සෙලූසිඩ්වරුන් තමන්ගේ යුධ ව්‍යාපාරය මිසරයේ සීමාවේදී අවසන් කළ විටය, මන්ද අනාවැකිමය වචනයෙන් උතුරේ රජු “නියත වශයෙන්ම පැමිණ, ගලා ඉක්මවා යනු ඇත; එවිට ඔහු ආපසු හැරී, උද්දීපනය වී, තම කොටුව දක්වාම පැමිණෙනු ඇත” යැයි හඳුනා දුන් බැවිනි. “කොටුව” විසින් නිරූපණය කළේ, ඔවුන්ගේ රාජධානියේ අගනුවර වූ මිසරයයි.</w:t>
      </w:r>
    </w:p>
    <w:p>
      <w:pPr>
        <w:pStyle w:val="ArticleBody"/>
        <w:jc w:val="left"/>
      </w:pPr>
      <w:r>
        <w:rPr>
          <w:rFonts w:ascii="Nirmala UI" w:hAnsi="Nirmala UI" w:eastAsia="Nirmala UI" w:cs="Nirmala UI"/>
        </w:rPr>
        <w:t>යෙසායා අටවන පරිච්ඡේදයේ සෙන්නාකෙරිබ් “යූදා තුළින් පසුකර යන්නේය; ඔහු ගලා ඉක්මවා යන්නේය; ඔහු ගෙල දක්වාම ළඟා වන්නේය” යයි කියනු ලැබේ. “අගනුවර”, “රජු” සහ “හිස” යන සියල්ලම සෙන්නාකෙරිබ් යෙරුසලමට එළඹි එම අංශයේම සාක්ෂි දෙදෙනෙකුගේ මුඛයෙන් ස්ථාපිත කරනු ලැබූ, එකිනෙකට හුවමාරුවෙන් භාවිත වන සංකේතයන්ය.</w:t>
      </w:r>
    </w:p>
    <w:p>
      <w:pPr>
        <w:pStyle w:val="ArticleScripture"/>
        <w:jc w:val="left"/>
      </w:pPr>
      <w:r>
        <w:rPr>
          <w:rFonts w:ascii="Nirmala UI" w:hAnsi="Nirmala UI" w:eastAsia="Nirmala UI" w:cs="Nirmala UI"/>
        </w:rPr>
        <w:t>මක්නිසාද සිරියාවේ හිස දමස්කය ය; දමස්කයේ හිස රෙසින් ය; තව හැටපස් වසරක් ඇතුළත එප්‍රායිම් ජනතාවක් නොවන ලෙස බිඳ දමනු ලැබේ. එප්‍රායිම්ගේ හිස සමාරියාව ය; සමාරියාවේ හිස රෙමලියාගේ පුත්‍රයා ය. ඔබ විශ්වාස නොකරන්නේ නම්, නිසැකවම ඔබ ස්ථිර කරනු නොලැබේ. යෙසායා 7:8, 9.</w:t>
      </w:r>
    </w:p>
    <w:p>
      <w:pPr>
        <w:pStyle w:val="ArticleBody"/>
        <w:jc w:val="left"/>
      </w:pPr>
      <w:r>
        <w:rPr>
          <w:rFonts w:ascii="Nirmala UI" w:hAnsi="Nirmala UI" w:eastAsia="Nirmala UI" w:cs="Nirmala UI"/>
        </w:rPr>
        <w:t>සිරියාව ජාතියයි; දමස්කස් අගනුවර නගරයයි; රෙසින් රජුය; අගනුවරත් රජුවත් එකිනෙකට හුවමාරු කළ හැකි සංකේතයන්ය. අගනුවරත් රජුවත් දෙදෙනාම “හිස්” ය. සෙන්නාකෙරිබ් යූදාගේ “කණ්ඨය දක්වා” පැමිණි කල, ඔහු යෙරුසලම දක්වා පැමිණ නතර විය; මක්නිසාද ඔහු “කණ්ඨය” විසින් ආධාර කරනු ලබන “හිස” අසල නතර වූ බැවිනි. සෙලෙව්කීයවරුන් පතෝලෙමිට විරුද්ධව පැමිණි කල, ඔවුහු “බලකොටුව” අසල නතර වූහ; එම “බලකොටුව” වූයේ මිසර ජාතියය.</w:t>
      </w:r>
    </w:p>
    <w:p>
      <w:pPr>
        <w:pStyle w:val="ArticleBody"/>
        <w:jc w:val="left"/>
      </w:pPr>
      <w:r>
        <w:rPr>
          <w:rFonts w:ascii="Nirmala UI" w:hAnsi="Nirmala UI" w:eastAsia="Nirmala UI" w:cs="Nirmala UI"/>
        </w:rPr>
        <w:t>දානියෙල් 11වන පරිච්ඡේදයේ 10වන පදයද, යෙසායා 8වන පරිච්ඡේදයේ 8වන පදයද, යෙසායා 7වන පරිච්ඡේදයේ 8 සහ 9වන පදවල සන්දර්භය තුළ, සාක්ෂිකරුවන් දෙදෙනෙකු ලෙස නිරූපණය කරයි. එම සාක්ෂිකරුවන් හඳුනාගත්තේ, දානියෙල් 11:40හි උතුරේ රජ “ගලාගෙන ගොස් ඉක්මවා ගිය” විට, එනම් 1989දී දකුණේ රජ මත එසේ කළ විට, දකුණු රාජ්‍යයේ අගනුවර වූ ජාතිය වන හිස (රුසියාව) තවමත් සිටගෙන තිබූ බවය.</w:t>
      </w:r>
    </w:p>
    <w:p>
      <w:pPr>
        <w:pStyle w:val="ArticleBody"/>
        <w:jc w:val="left"/>
      </w:pPr>
      <w:r>
        <w:rPr>
          <w:rFonts w:ascii="Nirmala UI" w:hAnsi="Nirmala UI" w:eastAsia="Nirmala UI" w:cs="Nirmala UI"/>
        </w:rPr>
        <w:t>දසවන පදයේ “කොටුව” යනු වර්තමාන යුක්රේන යුද්ධය හඳුනාගැනීමටත්, රුසියාව ජයග්‍රාහී වන බවත් තහවුරු කිරීමටත් ප්‍රධාන යතුරයි. එහෙත්, මෙම සත්‍යය ස්ථාපිත කරන භවिष्यවाणीමය අදාළ කිරීම, 1856 දී Review and Herald ලිපිවල ප්‍රකාශයට පත් කරන ලද, හිරාම් එඩ්සන් සඳහා මුද්‍රාව ඉවත් කළ එම පදවලටම සෘජුව සම්බන්ධ වූවක් වන අතර, ඒවා මත සම්පූර්ණයෙන්ම පදනම් වූවකි. එම ලිපි ලෙවී කථාව 26 හි “සත් වර” හඳුන්වා දෙයි.</w:t>
      </w:r>
    </w:p>
    <w:p>
      <w:pPr>
        <w:pStyle w:val="ArticleBody"/>
        <w:jc w:val="left"/>
      </w:pPr>
      <w:r>
        <w:rPr>
          <w:rFonts w:ascii="Nirmala UI" w:hAnsi="Nirmala UI" w:eastAsia="Nirmala UI" w:cs="Nirmala UI"/>
        </w:rPr>
        <w:t>2023 ජූලි මාසයේ සිට, යූදා ගෝත්‍රයේ සිංහයා එම අයදුම් වචනම වලින්ම එළිදරව් කර ඇත්තේ, උතුරු සහ දකුණු රාජ්‍යයන්ට විරුද්ධ වූ අවුරුදු දෙදහස් පන්සිය විස්සක අනාවැකි දෙකම විසිරීමේ කාල පරිච්ඡේදයක් පමණක් නියෝජනය නොකරන බවත්, දෙවත්වය මනුෂ්‍යත්වය සමඟ එක් කිරීම ඉටු කිරීමේදී ක්‍රිස්තුස්වහන්සේගේම කාර්යයද ඒවා දර්ශනය කරන බවත් ය. එම එළිදරව්ව තුළ “හිස” යනු මනුෂ්‍යයාගේ උසස් ස්වභාවය බව හඳුන්වා දී ඇත. “හිස” යනු මනුෂ්‍ය මන්දිරය තුළ ඇති “බලකොටුව” වන අතර, සහෝදරි වයිට් එය ආත්මයේ දුර්ගය ලෙස හඳුන්වයි. දුර්ගයක් යනු බලකොටුවකි.</w:t>
      </w:r>
    </w:p>
    <w:p>
      <w:pPr>
        <w:pStyle w:val="ArticleBody"/>
        <w:jc w:val="left"/>
      </w:pPr>
      <w:r>
        <w:rPr>
          <w:rFonts w:ascii="Nirmala UI" w:hAnsi="Nirmala UI" w:eastAsia="Nirmala UI" w:cs="Nirmala UI"/>
        </w:rPr>
        <w:t>එබැවින් දානියෙල් 11 වන අධ්‍යायයේ 10 වන පදයේ සඳහන් බාහිර “බලකොටුව” අභ්‍යන්තර “බලකොටුවක්” ද නියෝජනය කරන බව ස්ථාපිත වේ. යුක්රේනයේ යුද්ධය (බාහිර) 2014 දී ආරම්භ වූ විට, “down under” හා වේල්ස් වෙතින් පැමිණි සාතන්වාදී ඉගැන්වීම්වල ආක්‍රමණය (අභ්‍යන්තර) Future for America ව්‍යාපාරය තුළ හඳුන්වා දෙන ලදී, එමෙන්ම මුද්‍රාතැබීමේ ක්‍රියාවලිය තවත් පියවරකට ළඟා වී තිබුණි. 2020 වන විට, රිපබ්ලිකන් හා ප්‍රොටස්තන්ත්‍ර අංශ දෙකම අපගේ ස්වාමීන් වහන්සේ ද කුරුසියේ ඇණ ගසනු ලැබූ ඒ මහත් නගරයේ වීදිවල මරා දමනු ලැබුවෝය.</w:t>
      </w:r>
    </w:p>
    <w:p>
      <w:pPr>
        <w:pStyle w:val="ArticleBody"/>
        <w:jc w:val="left"/>
      </w:pPr>
      <w:r>
        <w:rPr>
          <w:rFonts w:ascii="Nirmala UI" w:hAnsi="Nirmala UI" w:eastAsia="Nirmala UI" w:cs="Nirmala UI"/>
        </w:rPr>
        <w:t>2020 දී, ඩොනල්ඩ් ට්‍රම්ප් තම දෙවන ජනාධිපතිවරණ ව්‍යාපාරයේ අසාර්ථක වූ අතර, දස කන්‍යාවන්ගේ ප්‍රමාද කාලය පැමිණ සිටියේය. 2022 දී, ට්‍රම්ප් නිල වශයෙන් තම තෙවන ජනාධිපතිවරණ ව්‍යාපාරය ආරම්භ කළේය, සහ ඔහුගේ ප්‍රථම සාර්ථක ජනාධිපතිවරණ ව්‍යාපාරය ඔහුගේ අවසාන එක නියෝජනය කරයි. 2023 දී, “වනයෙන් නැඟෙන හඬක්” මළ වියළි ඇටකටු වෙත කථා කිරීමට ආරම්භ කළේය.</w:t>
      </w:r>
    </w:p>
    <w:p>
      <w:pPr>
        <w:pStyle w:val="ArticleBody"/>
        <w:jc w:val="left"/>
      </w:pPr>
      <w:r>
        <w:rPr>
          <w:rFonts w:ascii="Nirmala UI" w:hAnsi="Nirmala UI" w:eastAsia="Nirmala UI" w:cs="Nirmala UI"/>
        </w:rPr>
        <w:t>පද දහතුන සිට පහළොව දක්වා, පුටින් විසින් සිදු කළ යුක්රේන යුද්ධයෙන් අනතුරුව ඇති ඉතිහාසය ගෙනහැර දක්වයි; එහි ජයග්‍රහණය ඔහුට ප්‍රයෝජනවත් නොවනු ඇත, මන්ද රුසියාව නෙපෝලියන් බොනපාට්ගේ ඉතිහාසය නැවත දෝහර කරනු ඇත.</w:t>
      </w:r>
    </w:p>
    <w:p>
      <w:pPr>
        <w:pStyle w:val="ArticleBody"/>
        <w:jc w:val="left"/>
      </w:pPr>
      <w:r>
        <w:rPr>
          <w:rFonts w:ascii="Nirmala UI" w:hAnsi="Nirmala UI" w:eastAsia="Nirmala UI" w:cs="Nirmala UI"/>
        </w:rPr>
        <w:t>නැපෝලියන්ගේ නිර্বাসනය සහ අවසානය, තම යුද්ධ ජයග්‍රහණවලින් ශක්තිමත් නොවූ, සහ එකොළොස්වැනි හා දොළොස්වැනි පදවල පටොලෙමි IV පූර්වචිත්‍රණය කළ, උස්සියා රජුගේ නිර্বাসනය හා අවසානය මඟින් ප්‍රතිරූපණය කරන ලදී; ඔවුන් දෙදෙනාම තම යුද්ධ ජයග්‍රහණවලින් ශක්තිමත් නොවූවෝය. උස්සියා සහ පටොලෙමි IV දෙදෙනාම දේවමාළිගාව තුළ පූජා ඔප්පු කිරීමට උත්සාහ කළහ, එහෙත් දෙදෙනාම එයින් වැළැක්වූහ. උස්සියා රජු එය කිරීමට උත්සාහ කරන විට ඔහුගේ නළල මත කුෂ්ඨරෝගයෙන් පහර ලැබීය. ඔහුගේ නළලේ ලකුණ, මෘගයාගේ ලකුණ නියෝජනය කරනවා පමණක් නොව, 1989 දී දකුණේ පළමු රජුද ප්‍රතිරූපණය කළේය; ඔහුද (ගෝර්බචොව්) සෝවියට් සංගමයෙන් පිටව එක්සත් ජාතීන්ගේ සංවිධානයේ කොටසක් වීමට ගිය විට, එකිනෙක නිර্বাসනයක ආකාරයකට ඇතුළත් විය. උස්සියා රජු සමඟ තිබූ සේම, ගෝර්බචොව්ගේ නළල මතද ප්‍රකට ලකුණක් තිබිණි. උස්සියා රජු, පටොලෙමි IV රජු, නැපෝලියන් සහ ගෝර්බචොව් සියල්ලෝම පුටින්ගේ අවසානය ප්‍රතිරූපණය කරති. මේ සතරදෙනාම දකුණේ රජවරු වූ අතර, සෑම කෙනෙකුම තමන්ගේම විශේෂ වංශ පරම්පරාවේ අවසානයට පැමිණියේ, පුටින්ගේ රුසියාවේ අවසානය ප්‍රතිරූපණය කරමිනි.</w:t>
      </w:r>
    </w:p>
    <w:p>
      <w:pPr>
        <w:pStyle w:val="ArticleBody"/>
        <w:jc w:val="left"/>
      </w:pPr>
      <w:r>
        <w:rPr>
          <w:rFonts w:ascii="Nirmala UI" w:hAnsi="Nirmala UI" w:eastAsia="Nirmala UI" w:cs="Nirmala UI"/>
        </w:rPr>
        <w:t>ඉන්පසු දහතුන්වැනි පදයෙන් පහළොස්වැනි පදය දක්වා ක්‍රිස්තුපූර්ව 200 දී ආරම්භ වූ සාක්ෂිය විවෘත කරයි; එය රිපබ්ලිකන් අඟ නියෝජනය කරන ඩොනල්ඩ් ට්‍රම්ප්ගේ තෙවැනි සහ අවසාන කාල පරිච්ඡේදයට ආදර්ශයක් වේ. දහහතරවැනි පදය තුළ පාපමූලික පද්ධතිය තීර්ගේ වේශ්‍යාව ලෙස තමන්ගේ විභිචාරයේ ගී ගායනා කිරීමට ආරම්භ කරන කාලය සලකුණු කරයි; සහ පහළොස්වැනි පදය පත්‍රභ్రഷ്ട ප්‍රොතෙස්තන්ත් අඟේ රේඛාව මක්කබිවරුන්ගේ ඉතිහාසය සමඟ හඳුනා දෙයි. මෙම පද තුන තුළ අනාවැකිමය රේඛා තුනක් අන්තර්ගත වේ.</w:t>
      </w:r>
    </w:p>
    <w:p>
      <w:pPr>
        <w:pStyle w:val="ArticleBody"/>
        <w:jc w:val="left"/>
      </w:pPr>
      <w:r>
        <w:rPr>
          <w:rFonts w:ascii="Nirmala UI" w:hAnsi="Nirmala UI" w:eastAsia="Nirmala UI" w:cs="Nirmala UI"/>
        </w:rPr>
        <w:t>මක්කබියන්ගේ ඉතිහාසය, දෙවන පදයේ අවසානයෙන් තුන්වන පදය දක්වා වූ කොටස හෝ හතළිස්වන පදයේ අවසානයෙන් හතළිස් එක්වන පදය දක්වා වූ කොටස මෙන් සැඟවී නොතිබුණද, එහි රේඛාව අවම වශයෙන් ප්‍රථම විමර්ශනයේදී අස්පಷ್ಟය. එහෙත්, එම තරමක් අපැහැදිලි දාර්ශනික ඉතිහාසය තුළ යුදෙව්වරුන් රෝමය සමඟ ඇති කරගත් සන්ධානය ප්‍රකාශ කරනු ලබන අතර, එය මෘගයාගේ රූපයේ ගොඩනැගීම හඳුනා දෙයි. මෘගයාගේ රූපයේ ගොඩනැගීම ද දානියෙල් දෙවන පරිච්ඡේදයේ සැඟවුණු ඉතිහාසයේ ආදර්ශවත් කර දක්වනු ලැබේ; එහි නෙබුකද්නෙශර්ට සිහි තබාගත නොහැකි වූ සිහිනයක් තිබුණු අතර, මරණ භීතිය යටතේ දානියෙල්ට එම සිහිනය නොදැනම එය අර්ථකථනය කිරීමට අවශ්‍ය කරනු ලැබීය. දෙවන පරිච්ඡේදයේ දානියෙල් සහ වටිනා තිදෙනාගේ යාච්ඤාව, අභ්‍යන්තර පරිවර්තනය සඳහා වූ දානියෙල්ගේ නවවන පරිච්ඡේදයේ යාච්ඤාවට අනුපූරක වන බාහිර ආලෝකය සඳහා වූ යාච්ඤාව නියෝජනය කරයි.</w:t>
      </w:r>
    </w:p>
    <w:p>
      <w:pPr>
        <w:pStyle w:val="ArticleBody"/>
        <w:jc w:val="left"/>
      </w:pPr>
      <w:r>
        <w:rPr>
          <w:rFonts w:ascii="Nirmala UI" w:hAnsi="Nirmala UI" w:eastAsia="Nirmala UI" w:cs="Nirmala UI"/>
        </w:rPr>
        <w:t>මක්කබීවරුන්ගේ වංශරේඛාව දානියෙල් දෙවන පරිච්ඡේදයේ සැඟවුණු රහස සමඟ අනුකූල වේ. දානියෙල් දෙවන පරිච්ඡේදයේ රහස, හත්වරුන්ගෙන් අටවැනියා වන සත්වයාගේ ප්‍රවචනමය ගූඪාර්ථයට ප්‍රථම ප්‍රවචනමය සාක්ෂිය සපයයි; එය එළිදරව් පොතේ එකොළොස්වන පරිච්ඡේදයේ සාක්ෂිකරුවන් දෙදෙනාගේ නැවත නැඟිටීම පිළිබඳ එළිදරව්වට දායක වේ. හත්වරුන්ගෙන් අටවැනියා වන සත්වයා සමඟ සම්බන්ධිතව සාක්ෂිකරුවන් දෙදෙනාගේ නැවත නැඟිටීම, මිලර්වරුන් හා එක්ලක්ෂ හතළිස් හාරදහසගේ සමාන්තර ඉතිහාසය තුළ, මිලර්වරුන්ගේ ලාඕදිකීයාවට වන ප්‍රතිවිරුද්ධ සංක්‍රාන්තිය, එක්ලක්ෂ හතළිස් හාරදහසගේ ලාඕදිකීයාවෙන් ෆිලදෙල්ෆියාට වන සංක්‍රාන්තිය සමඟ අනුකූල වන බව ස්ථාපිත කරයි.</w:t>
      </w:r>
    </w:p>
    <w:p>
      <w:pPr>
        <w:pStyle w:val="ArticleBody"/>
        <w:jc w:val="left"/>
      </w:pPr>
      <w:r>
        <w:rPr>
          <w:rFonts w:ascii="Nirmala UI" w:hAnsi="Nirmala UI" w:eastAsia="Nirmala UI" w:cs="Nirmala UI"/>
        </w:rPr>
        <w:t>මක්කබීවරුන්ගේ අප්‍රකට වංශරේඛාවද නෙබුකද්නෙශර්ගේ සැඟවුණු සිහිනයද 2023 දී සාක්ෂිකරුවන් දෙදෙනා නැවත උත්ථානය කිරීමේ ක්‍රියාවලිය ආරම්භ වූ පසු පමණක් විශේෂයෙන් මුද්‍රා තබා තබන ලද්දේය. ඒවා “මහ භූකම්පනය” යන මොහොතට මඳක් පෙර මුද්‍රා විවෘත කරනු ලැබේ; එය සෙවන්ත්-ඩේ ඇඩ්වෙන්ටිස්ට්වරුන් සඳහා කරුණාවේ දොර වැසීම සලකුණු කරයි. එම ඇඩ්වෙන්ටිස්ට්වරුන් දෙවියන්වහන්සේගේ මුද්‍රාව ලැබීමටත්, කරුණාවේ කාලය අවසන් වීමටත් පෙර සමත් විය යුතු පරීක්ෂාව නම්, මෘගයාගේ රූපය ගොඩනැගීම සමඟ සම්බන්ධ වූ පරීක්ෂාවය.</w:t>
      </w:r>
    </w:p>
    <w:p>
      <w:pPr>
        <w:pStyle w:val="ArticleBody"/>
        <w:jc w:val="left"/>
      </w:pPr>
      <w:r>
        <w:rPr>
          <w:rFonts w:ascii="Nirmala UI" w:hAnsi="Nirmala UI" w:eastAsia="Nirmala UI" w:cs="Nirmala UI"/>
        </w:rPr>
        <w:t>මක්කාබියන්ගේ වංශරේඛාව, නෙබූකද්නෙශ්සර්ගේ රහස් සිහිනය, සත් දෙනාගෙන් අටවැනි වූ තැනැත්තා පිළිබඳ ගූඪ ප්‍රශ්නය, සහ පොළොවේ මෘගයාගේ අඟ දෙක—මේ සියල්ල මෘගයාගේ ප්‍රතිමාව සාදන විට සම්පූර්ණ වන පරීක්ෂා කිරීමේ ක්‍රියාවලියට දායක වේ. මෙම රේඛා කිසියම් අනාවැකිමය ආකාරයකින් “සඟවා තිබෙන සත්‍යයන්” වන සත්‍යයන් ලෙස හඳුනාගැනීම, යූදා ගෝත්‍රයේ සිංහයා දැනට මුද්‍රා විවෘත කරමින් සිටින සත්‍යයන් ඒවාම බව සනාථ කරන දෙයයි.</w:t>
      </w:r>
    </w:p>
    <w:p>
      <w:pPr>
        <w:pStyle w:val="ArticleBody"/>
        <w:jc w:val="left"/>
      </w:pPr>
      <w:r>
        <w:rPr>
          <w:rFonts w:ascii="Nirmala UI" w:hAnsi="Nirmala UI" w:eastAsia="Nirmala UI" w:cs="Nirmala UI"/>
        </w:rPr>
        <w:t>එළිදරව් පොතේ දහතුන්වන අධ්‍යායේ භූමියේ මෘගයාගේ රිපබ්ලිකානු සහ ප්‍රොටෙස්තන්ත්‍රික අං දෙක නියෝජනය කරන සාක්ෂිකරුවන් දෙදෙනාගේ හඳුනාගැනීම මුද්‍රාවෙන් නිදහස් වීමත්, එක් එක් අං අනෙක් අං සමඟ සමාන්තරව ගමන් කරන බවට වූ සත්‍යයත්, තවද එක් එක් අංගයට ද්විත්ව අභ්‍යන්තර ස්වභාවයක් ඇති බවට වූ සත්‍යයත් සමඟ, යේසුස් ක්‍රිස්තුස්වහන්සේගේ එළිදරව්ව මුද්‍රාවෙන් නිදහස් වීමේ ආරම්භය සලකුණු කරයි. මෙම මුද්‍රාවෙන් නිදහස් කළ සත්‍යය තුළ සත් ගර්ජනාගේ සඟවා තිබූ ඉතිහාසය මුද්‍රාවෙන් නිදහස් කිරීමද, එසේම “සත්‍යය” යන හෙබ්‍රෙව් වචනයේ නිර්වචනයද ඇතුළත් වේ.</w:t>
      </w:r>
    </w:p>
    <w:p>
      <w:pPr>
        <w:pStyle w:val="ArticleBody"/>
        <w:jc w:val="left"/>
      </w:pPr>
      <w:r>
        <w:rPr>
          <w:rFonts w:ascii="Nirmala UI" w:hAnsi="Nirmala UI" w:eastAsia="Nirmala UI" w:cs="Nirmala UI"/>
        </w:rPr>
        <w:t>සත් ගර්ජනාවන්ගේ අවසාන කාලය පළමු අධෛර්යයේ මාර්ගසලකුණු තුන නිරූපණය කරන බව, එයට අනුව මධ්‍යරාත්‍රි හඬාකාරයේ පණිවිඩය අනුව පැමිණ, ඉන්පසු මහත් අධෛර්යයෙන් අවසන් වන බව, සහ “සත්‍යය” යන හෙබ්‍රෙව් වචනය සමඟ එකඟව බව හඳුනාගන්නා ලද විට, එවිට ඉරිදා නීතිය කරා ගෙන යන මධ්‍යරාත්‍රි හඬාකාරයේ පණිවිඩයේ පූර්ණ ඉෂ්ටවීම වන 2020 ජූලි 18 දින සලකුණු කරන එළිදරව්ව ස්ථාපිත කරන ලදී.</w:t>
      </w:r>
    </w:p>
    <w:p>
      <w:pPr>
        <w:pStyle w:val="ArticleBody"/>
        <w:jc w:val="left"/>
      </w:pPr>
      <w:r>
        <w:rPr>
          <w:rFonts w:ascii="Nirmala UI" w:hAnsi="Nirmala UI" w:eastAsia="Nirmala UI" w:cs="Nirmala UI"/>
        </w:rPr>
        <w:t>හත් ගිගුරුම් 2023 ජූලි මාසයට පෙර පළමු දූතයාගේ චලනය සහ තුන්වන දූතයාගේ චලනයේ සමාන්තර ඉතිහාසය ලෙස හඳුනාගෙන තිබුණද, අවසාන තුන්-පියවර කාලපරිච්ඡේදය එම අවස්ථාවේ හත් ගිගුරුම් ලෙස නිරූපිත විශේෂිත කාලපරිච්ඡේදයක් ලෙස සලකා නොතිබුණි. දැන් එම හඳුනාගැනීම “සත්‍යය” ලෙස ස්ථාපිත වී ඇත.</w:t>
      </w:r>
    </w:p>
    <w:p>
      <w:pPr>
        <w:pStyle w:val="ArticleBody"/>
        <w:jc w:val="left"/>
      </w:pPr>
      <w:r>
        <w:rPr>
          <w:rFonts w:ascii="Nirmala UI" w:hAnsi="Nirmala UI" w:eastAsia="Nirmala UI" w:cs="Nirmala UI"/>
        </w:rPr>
        <w:t>යේසුස් ක්‍රිස්තුස්වහන්සේගේ එළිදරව්ව පරික්ෂාකාලය අවසන් වීමට සෘජුව පෙර මුද්‍රාභේද කරනු ලැබේ; එය එළිදරව් 11 වන පරිච්ඡේදයේ සාක්ෂිකරුවන් දෙදෙනාද ඇතුළත් කරයි. යේසුස් ක්‍රිස්තුස්වහන්සේගේ එළිදරව්ව සත් ගර්ජනාවන්ගේ සැඟවුණු ඉතිහාසයද ඇතුළත් කරයි. යේසුස් ක්‍රිස්තුස්වහන්සේගේ එළිදරව්ව “අටවැනියා සත්දෙනාගෙන්ය” යන අභිරහසද ඇතුළත් කරයි; එය අනතුරුව මිලේරයිට්වරුන් ලාඕදිකා වෙත මාරුවීම, ඒ සමඟ සමාන්තරව එක් ලක්ෂ හතළිස් හතර දහස ෆිලදෙල්ෆියා තුළට මාරුවීම හඳුනා දෙයි. අටවැනියා සත්දෙනාගෙන් වීම, මෘගයාගේ රූපය පිළිබඳ පරීක්ෂාවෙහි අනාවැකිමය ප්‍රකාශනයක්ද නිරූපණය කරයි; මන්ද, රිපබ්ලිකන් සහ ප්‍රොටෙස්තන්ත අං දෙකම තම නිගමනයට ළඟා වන්නේ, රිපබ්ලිකන් අඟ මෘගයාගේ දේශපාලනික රූපයක් නිෂ්පාදනය කරන විටය; එය සැබෑ ප්‍රොටෙස්තන්ත අඟ ක්‍රිස්තුස්වහන්සේගේ රූපයක් ගොඩනඟන කාරණයට විරුද්ධවද, වාදවිවාදය තුළද සිටිමින්ය; ඉන්පසු ඔවුන් ධජ ලකුණ ලෙස උසස් කරනු ලැබේ.</w:t>
      </w:r>
    </w:p>
    <w:p>
      <w:pPr>
        <w:pStyle w:val="ArticleBody"/>
        <w:jc w:val="left"/>
      </w:pPr>
      <w:r>
        <w:rPr>
          <w:rFonts w:ascii="Nirmala UI" w:hAnsi="Nirmala UI" w:eastAsia="Nirmala UI" w:cs="Nirmala UI"/>
        </w:rPr>
        <w:t>මෙම සත්‍යයන් 2023 ජූලි මස අවසානයේදී මුදාහැරීමට ආරම්භ වූ අතර, මෙම සියලු සත්‍යයන් ගුප්ත ඉතිහාසය තුළ ඉටු වන අනාවැකිමය ඉතිහාසය නිරූපණය කරයි; එය “අවසාන දවස්වලට අදාළ වන දානියෙල්ගේ අනාවැකියේ එම කොටස” ය.</w:t>
      </w:r>
    </w:p>
    <w:p>
      <w:pPr>
        <w:pStyle w:val="ArticleBody"/>
        <w:jc w:val="left"/>
      </w:pPr>
      <w:r>
        <w:rPr>
          <w:rFonts w:ascii="Nirmala UI" w:hAnsi="Nirmala UI" w:eastAsia="Nirmala UI" w:cs="Nirmala UI"/>
        </w:rPr>
        <w:t>එබැවින්, 1989 දී ආරම්භ වන අවසාන කාලයෙන් දානියෙල් 11 වන අධ්‍යායයේ 41 වන පදයේ සඳහන් ඉරිදා නීතිය දක්වා, 40 වන පදයේ සැඟවුණු ඉතිහාසයේ ප්‍රවේණික ව්‍යුහයක් අප සතුව ඇත; එය මත දානියෙල් 11 වන අධ්‍යායයේ පළමු සහ දෙවන පද ස්ථානගත කිරීමට අපට ඉඩ සලසයි. එවිට, එම එකම රේඛාව තුළ 10 සිට 15 දක්වා පද ස්ථානගත කළ හැකිය. අනතුරුව, නිවැරදි ලෙස අවබෝධ කරගත් විට 13 වන පදයෙන් ආරම්භ වී 23 වන පදය දක්වා දිවෙන මක්කබීවරුන්ගේ රේඛාවද එම එකම රේඛාව තුළට ගත හැකිය. එවිට, එළිදරව් 11 වන අධ්‍යායයේ 7 සිට 12 දක්වා පදවල සඳහන් සාක්ෂිකරුවන් දෙදෙනාගේ රේඛාවද එම එකම රේඛාව තුළට ගත හැකිය. දානියෙල් සහ එළිදරව්හි සාක්ෂිකරුවන් දෙදෙනා සමඟ, 40 වන පදයේ සැඟවුණු ඉතිහාසයේ ව්‍යුහයක් අප සතුව ඇත.</w:t>
      </w:r>
    </w:p>
    <w:p>
      <w:pPr>
        <w:pStyle w:val="ArticleBody"/>
        <w:jc w:val="left"/>
      </w:pPr>
      <w:r>
        <w:rPr>
          <w:rFonts w:ascii="Nirmala UI" w:hAnsi="Nirmala UI" w:eastAsia="Nirmala UI" w:cs="Nirmala UI"/>
        </w:rPr>
        <w:t>1989 දී, සෝවියට් සංගමය පාප්පදවිය සහ එහි නියෝජිත හමුදාව වූ එක්සත් ජනපදය අතර වූ සන්ධානයකින් අතුගා දැමුණි. ගෝර්බචෙව් විසින් සෝවියට් සංගමය විසුරුවා හරින ලද විට, එකසිය හතළිස් හතර දහස සඳහා අවසාන කාලය පැමිණියේය. රොනල්ඩ් රීගන් අවසාන කාලයෙන් ආරම්භ වන එක්සත් ජනපදයේ පළමු අනාවැකිමය රජු වූයේය; දාරියුස් රජු විසින් නිරූපිත, භ්‍රෂ්ට වූ ප්‍රොටස්තන්ත රිපබ්ලිකන්වරයෙකු වූ රීගන්ට පසු සයිරස් පැමිණියේය, ඉන්පසු තවත් රජවරුන් තිදෙනෙක්, එවිට සිව්වන ධනවත් රජු පැමිණියේය.</w:t>
      </w:r>
    </w:p>
    <w:p>
      <w:pPr>
        <w:pStyle w:val="ArticleBody"/>
        <w:jc w:val="left"/>
      </w:pPr>
      <w:r>
        <w:rPr>
          <w:rFonts w:ascii="Nirmala UI" w:hAnsi="Nirmala UI" w:eastAsia="Nirmala UI" w:cs="Nirmala UI"/>
        </w:rPr>
        <w:t>සයිරස් රජු නිරූපණය කළේ තමන් රිපබ්ලිකන් වාදියෙකු ලෙස ප්‍රකාශ කළ ගෝලීයවාදී බුෂ් පළමුවැනියාවය; ඔහුට පසුපසින් පැමිණියේ ඩිමොක්‍රැටික් ගෝලීයවාදී ක්ලින්ටන්ය; ඔහුට පසුපසින් පැමිණියේ තමන් රිපබ්ලිකන් වාදියෙකු ලෙස ප්‍රකාශ කළ ගෝලීයවාදී බුෂ් අවසානයාවය; ඔහුට පසුපසින් පැමිණියේ ඉස්ලාමීය ඩිමොක්‍රැටික් ගෝලීයවාදී ඔබාමාය; ඔහුට පසුපසින් පැමිණියේ ඔවුන් සියල්ලන් අතරින් අතිශය ධනවත් ජනාධිපතිවරයා වූ, ධර්මභ්‍රෂ්ට ප්‍රොටස්ටන්ට් රිපබ්ලිකන්වරයෙකු වූ, ඩොනල්ඩ් ට්‍රම්ප්ය.</w:t>
      </w:r>
    </w:p>
    <w:p>
      <w:pPr>
        <w:pStyle w:val="ArticleBody"/>
        <w:jc w:val="left"/>
      </w:pPr>
      <w:r>
        <w:rPr>
          <w:rFonts w:ascii="Nirmala UI" w:hAnsi="Nirmala UI" w:eastAsia="Nirmala UI" w:cs="Nirmala UI"/>
        </w:rPr>
        <w:t>2014දී, රුසියාව සහ පාප්පදවියේ නාසි නියෝජිත හමුදාව වන යුක්රේනියාව අතර යුද්ධය ආරම්භ වූ අතර, පාප්පදවියේ පෙර නියෝජිත හමුදාව වූ එක්සත් ජනපදය, යුක්රේනියානු නියෝජිත හමුදාවට සහය ලබා දුන්නේය. 2014දී, Future for America නම් ව්‍යාපාරය නාගයාගේ නියෝජිතයන් විසින් ආක්‍රමණය කරනු ලැබීය; 2015දී, ඩොනල්ඩ් ට්‍රම්ප් තමා ඉටු කරනු ලබන ජනාධිපතිවරණ ව්‍යාපාර තුනෙන් පළමුවැන්න ආරම්භ කළේය. ඔහුගේ පළමු ව්‍යාපාරයෙන් ඔහු ජයග්‍රහණය කළ නමුත්, ඔහුගේ මැද ව්‍යාපාරය සොරකම් කරන ලදී; ඔහුගේ අවසාන ව්‍යාපාරයෙන් නැවතත් ඔහු ජයග්‍රහණය කරනු ඇත. 2020දී, මැතිවරණය සොරකම් කරනු ලැබූ බැවින්, රිපබ්ලිකන් අඟට මරණාසන්න තුවාලයක් ලැබුණා පමණක් නොව, 2014දී ආරම්භ වූ ආක්‍රමණය නිසා අංශිකව ඇති කළ, සහ විවිධ ව්‍යාජ අනාගතවාදී යෙදුම් හඳුන්වාදීම තුළින් පණිවුඩය සොරකම් කළ ව්‍යාජ පුරෝකථනයක් ප්‍රකාශ කිරීම හේතුවෙන්, සැබෑ ප්‍රොටස්ටන්ට් අඟටද මරණාසන්න තුවාලයක් ලැබුණේය.</w:t>
      </w:r>
    </w:p>
    <w:p>
      <w:pPr>
        <w:pStyle w:val="ArticleBody"/>
        <w:jc w:val="left"/>
      </w:pPr>
      <w:r>
        <w:rPr>
          <w:rFonts w:ascii="Nirmala UI" w:hAnsi="Nirmala UI" w:eastAsia="Nirmala UI" w:cs="Nirmala UI"/>
        </w:rPr>
        <w:t>2020 වර්ෂයේදී, මැතිවරණයක් සහ දේවවාක්‍යමය පණිවිඩයක් සොරකම් කරනු ලැබූ අතර, දෙඅඟ දෙකම නාගයාගේ නියෝජිතයන් විසින් සංකේතාත්මකව ඝාතනය කරනු ලැබීය. මැතිවරණය සොරකම් කරනු ලැබුවේ, තමන් රිපබ්ලිකන්වරුන් බව ප්‍රකාශ කළ ගෝලීයවාදීන් සහ ගෝලීයවාදී ඩෙමොක්‍රටුවන්ගෙන් සමන්විත ද්විත්ව සන්ධානයක් විසිනි; එයට ගෝලීයවාදී ප්‍රචාරක මාධ්‍යයක් සහ ගෝලීයවාදී වෙළෙන්දෝද අනුබල දුන්හ. එම පණිවිඩය සොරකම් කරනු ලැබුවේ දකුණු අර්ධගෝලයෙන් පැමිණි කුඩාකුරු විවාහ නොවූ තරුණියක සහ වේල්ස්හි සිටි කුඩාකුරු දික්කසාද වූ තරුණයෙකු විසිනි; ඔවුන්ගේ ගුප්ත අරමුණ වූයේ සමලිංගික අජෙන්ඩාව හඳුන්වා දී ප්‍රවර්ධනය කිරීමත්, “පාපයේ මනුෂ්‍යයා” වෙත කණගාටුව ප්‍රකාශ කිරීමත්ය. Future for America හි නායකයා සතන්මය ආක්‍රමණය සඳහා සම්පූර්ණ වගකීම දරයි; මක්නිසාද ව්‍යාපාරය ආරක්ෂා කිරීමේ වගකීම ඔහු සතු වූ නමුත්, පවිත්‍ර නොකළ පණිවිඩකරුවන්ට නායකත්ව ස්ථානයක් ගැනීමට ඉඩ දීමට ඔහු අතිශයින් කැමති විය. සොරකම් කළ මැතිවරණය සම්බන්ධයෙන් ඩොනල්ඩ් ට්‍රම්ප් ද වරදකරුය; මක්නිසාද ඔහු තම බලයේ අභ්‍යන්තර වටය තුළට ඇතුළුවීමට තෝරාගත් අය, ඔහු භාරගෙන තිබූ කාර්යය අරමුණාත්මකව දුර්වල කරමින් සිටියහ.</w:t>
      </w:r>
    </w:p>
    <w:p>
      <w:pPr>
        <w:pStyle w:val="ArticleBody"/>
        <w:jc w:val="left"/>
      </w:pPr>
      <w:r>
        <w:rPr>
          <w:rFonts w:ascii="Nirmala UI" w:hAnsi="Nirmala UI" w:eastAsia="Nirmala UI" w:cs="Nirmala UI"/>
        </w:rPr>
        <w:t>2022 වර්ෂයේදී ඩොනල්ඩ් ට්‍රම්ප් තම තෙවන ප්‍රචාරක ව්‍යාපාරය ආරම්භ කළේය; 2023 වර්ෂයේදී “මරුකතරේ හඬන හඬක්” සභාවන් වෙත පණිවිඩයක් යැවීම ආරම්භ කළේය. මෑතකදී “ගලක්” (“වර්තමාන සත්‍යය” පිටත සිටින අය ලෙස මා නිර්වචනය කරන) හඬ නැගූ අතර, ඔහු මහජන වටපිටාවේ වර්තමාන දේශපාලන පරිසරය තුළ ඇති අතිශය තීක්ෂ්ණ මනස්කත්වයක් සහිත පුද්ගලයා විය හැකිය. ඔහුගේ නාමය වික්ටර් ඩේවිස් හැන්සන්ය; ඔබ වටා සිදුවෙමින් පවතින සිදුවීම් අනුගමනය කරමින්, එම සිදුවීම් උන්වහන්සේගේ වචනයේ අනාවැකි සමඟ සැසඳුවහොත්, වික්ටර් ඩේවිස් හැන්සන් යනු ඔබ බලාපොරොත්තු වන පරිදි අධ්‍යයනය කරමින් සිටින එම පණිවිඩයම ප්‍රතිධ්වනි කරන “ගල්” අතරින් එක් අයෙකි.</w:t>
      </w:r>
    </w:p>
    <w:p>
      <w:pPr>
        <w:pStyle w:val="ArticleScripture"/>
        <w:jc w:val="left"/>
      </w:pPr>
      <w:r>
        <w:rPr>
          <w:rFonts w:ascii="Nirmala UI" w:hAnsi="Nirmala UI" w:eastAsia="Nirmala UI" w:cs="Nirmala UI"/>
        </w:rPr>
        <w:t>“අප අවට සිදුවෙමින් පවතින සිදුවීම් අධ්‍යයනය කර, ඒවා උන්වහන්සේගේ වචනයේ අනාවැකි සමඟ සැසඳීමට දෙවියන් වහන්සේ අපෙන් කැමති වන සේක; එසේ කිරීමෙන් අපි අවසාන දවස්වල ජීවත් වෙමින් සිටින බව අවබෝධ කරගත හැකි වනු ඇත. අපට අපගේ බයිබල් අවශ්‍යය, එහි ලියා ඇති දේ දැනගැනීමටත් අපට අවශ්‍යය. අනාවැකි පිළිබඳ උනන්දුවෙන් පරිශ්‍රම කරන ශිෂ්‍යයා සත්‍යය පිළිබඳ පැහැදිලි එළිදරව්වලින් ප්‍රතිලාභ ලබනු ඇත; මක්නිසාද යේසුස් වහන්සේ, ‘ඔබගේ වචනය සත්‍යයය’ යයි ප්‍රකාශ කළ සේක.” Signs of the Times, October 1, 1894.</w:t>
      </w:r>
    </w:p>
    <w:p>
      <w:pPr>
        <w:pStyle w:val="ArticleBody"/>
        <w:jc w:val="left"/>
      </w:pPr>
      <w:r>
        <w:rPr>
          <w:rFonts w:ascii="Nirmala UI" w:hAnsi="Nirmala UI" w:eastAsia="Nirmala UI" w:cs="Nirmala UI"/>
        </w:rPr>
        <w:t>X.com හි @FreyjaTarte විසින් පළ කරන ලද සම්මුඛ සාකච්ඡාවකදී, හැන්සන් ආරම්භයේදීම මෙසේ ප්‍රකාශ කළේය: “ඔවුන් [ඩෙමොක්‍රැට්වරු] ට්‍රම්ප්ව බලන්නේ ලේ උරන අමනුෂ්‍යයෙකු ලෙසය.” ඔහු තවදුරටත් ඩොනල්ඩ් ට්‍රම්ප් යළි තේරී පත්වීම පිළිබඳ ඩෙමොක්‍රැට්වරුන්ගේ භීතිය සම්බන්ධයෙන් අදහස් දක්වයි. එළිදරව්වෙහි එකොළොස්වන අධ්‍යායය අනුව ට්‍රම්ප් නැවත ජීවනය ලැබූවෙකු (ලේ උරන අමනුෂ්‍යයෙකු ලෙස) වන බව හැන්සන් අවබෝධ කරගෙන සිටියේයැයි විශ්වාස කිරීමට මට කිසිදු හේතුවක් නැත; එම සිද්ධිය සිදු වූ කල, ඔහුගේ මරණය ගැන පෙර ප්‍රීති වූ අය භීතියට පත්වන බවද එහි සඳහන් වේ. එසේ වුවද, ඔහුගේ සම්පූර්ණ විවරණය තුළ ඔහු හඳුනාගන්නේ ඒ කාරණාවමය.</w:t>
      </w:r>
    </w:p>
    <w:p>
      <w:pPr>
        <w:pStyle w:val="ArticleScripture"/>
        <w:jc w:val="left"/>
      </w:pPr>
      <w:r>
        <w:rPr>
          <w:rFonts w:ascii="Nirmala UI" w:hAnsi="Nirmala UI" w:eastAsia="Nirmala UI" w:cs="Nirmala UI"/>
        </w:rPr>
        <w:t>තෙදිනක් හා අර්ධයකට පසුව, දෙවියන් වහන්සේගෙන් වන ජීවනයේ ආත්මය ඔවුන් තුළට ඇතුල් විය; ඔවුහු තම පාද මත නැඟී සිටියෝය; ඔවුන් දැක සිටි අය මත මහත් භීතියක් වැටුණේය. එළිදරව් 11:11.</w:t>
      </w:r>
    </w:p>
    <w:p>
      <w:pPr>
        <w:pStyle w:val="ArticleBody"/>
        <w:jc w:val="left"/>
      </w:pPr>
      <w:r>
        <w:rPr>
          <w:rFonts w:ascii="Nirmala UI" w:hAnsi="Nirmala UI" w:eastAsia="Nirmala UI" w:cs="Nirmala UI"/>
        </w:rPr>
        <w:t>අපි මෙම අධ්‍යයනය ඊළඟ ලිපියෙන් ಮುಂದුවරටත් පවත්වාගෙන යමු.</w:t>
      </w:r>
    </w:p>
    <w:p>
      <w:pPr>
        <w:pStyle w:val="ArticleScripture"/>
        <w:jc w:val="left"/>
      </w:pPr>
      <w:r>
        <w:rPr>
          <w:rFonts w:ascii="Nirmala UI" w:hAnsi="Nirmala UI" w:eastAsia="Nirmala UI" w:cs="Nirmala UI"/>
        </w:rPr>
        <w:t>“අපි මෙම ශුද්ධ ලියවිලිවල පූර්වයෙන් ප්‍රකාශ කරන ලද කාලයට ළඟා වී ඇත. අවසාන කාලය පැමිණ ඇත; අනාගතවක්තෘවරුන්ගේ දර්ශන මුද්‍රාබිඳී ඇත, ඔවුන්ගේ ගම්භීර අනතුරු ඇඟවීම් අපගේ ස්වාමීන්වහන්සේ මහිමය සමඟ පැමිණීම අත ළඟ බවට අපව යොමු කරයි.”</w:t>
      </w:r>
    </w:p>
    <w:p>
      <w:pPr>
        <w:pStyle w:val="ArticleScripture"/>
        <w:jc w:val="left"/>
      </w:pPr>
      <w:r>
        <w:rPr>
          <w:rFonts w:ascii="Nirmala UI" w:hAnsi="Nirmala UI" w:eastAsia="Nirmala UI" w:cs="Nirmala UI"/>
        </w:rPr>
        <w:t>“යුදෙව්වෝ දෙවියන්වහන්සේගේ වචනය වැරදි ලෙස අර්ථකථනය කළහ; වැරදි ලෙස ප්‍රයෝගයට ගත්හ; ඔවුන්ගේ පරීක්ෂණයේ කාලය ඔවුහු නොදැන සිටියහ. ක්‍රිස්තුස්වහන්සේගේද ඔහුගේ අපෝස්තුලයන්ගේද සේවයේ වර්ෂයන්—තේරීගත් ජනතාවට දෙන ලද අනර්ඝ අවසාන කරුණා වර්ෂයන්—ඔවුහු ස්වාමීන්වහන්සේගේ දූතයන්ගේ විනාශය සැලසුම් කිරීමෙහි ගත කළහ. භූමික ආශාකාමයන් ඔවුන් සම්පූර්ණයෙන්ම ගිලගත් බැවින්, ආත්මික රාජ්‍යයේ පිරිනැමීම ඔවුන් වෙත නිෂ්ඵලව පැමිණියේය. එසේම අදත් මේ ලෝකයේ රාජ්‍යය මනුෂ්‍යයන්ගේ සිතුවිලි ගිලගනී; ඉක්මනින් සම්පූර්ණ වෙමින් පවතින අනාවැකිත්, ශීඝ්‍රයෙන් පැමිණෙන දෙවියන්වහන්සේගේ රාජ්‍යයේ ලකුණුත් ඔවුහු කිසි සැලකිල්ලකට නොගනිති.”</w:t>
      </w:r>
    </w:p>
    <w:p>
      <w:pPr>
        <w:pStyle w:val="ArticleScripture"/>
        <w:jc w:val="left"/>
      </w:pPr>
      <w:r>
        <w:rPr>
          <w:rFonts w:ascii="Nirmala UI" w:hAnsi="Nirmala UI" w:eastAsia="Nirmala UI" w:cs="Nirmala UI"/>
        </w:rPr>
        <w:t>“‘එහෙත්, සහෝදරයෙනි, ඔබ සැම අඳුරෙහි නොසිටින බැවින්, ඒ දවස සොරෙකු මෙන් ඔබ සැම අල්ලාගත නොහැක. ඔබ සැම ආලෝකයේ දරුවෝය, දවසේ දරුවෝය; අපි රාත්‍රියට අයත් නොවෙමු, අඳුරටද අයත් නොවෙමු.’ අපගේ ස්වාමීන්වහන්සේගේ නැවත පැමිණීමේ පැය අප විසින් නොදැන සිටිය යුතු වුවද, එය සමීප වන කල අපි දැනගත හැක. ‘එබැවින්, අනෙක් අය මෙන් අපි නිදා නොසිටිමු; එහෙත්, අපි සෝදිසියෙන් සිටිමු, මත් නොවී සන්සුන්ව සිටිමු.’ 1 තෙසලෝනික 5:4-6.” යුගයන්ගේ ආශාව,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අනූ එකයි</dc:title>
  <dc:subject>දානියෙල් 11 හි අනාවැකිමය වියමන: ට්‍රම්ප්ගේ යුගයේ සංකීර්ණතා සහ ඉරිදා නීතියට පෙරවදන අනාවරණය කිරීම</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