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අනූ දෙකවනුවෙනි</w:t>
      </w:r>
    </w:p>
    <w:p>
      <w:pPr>
        <w:pStyle w:val="ArticleSubtitle"/>
        <w:jc w:val="left"/>
      </w:pPr>
      <w:r>
        <w:rPr>
          <w:rFonts w:ascii="Nirmala UI" w:hAnsi="Nirmala UI" w:eastAsia="Nirmala UI" w:cs="Nirmala UI"/>
        </w:rPr>
        <w:t>සඟවා ඇති ඉතිහාසය අනාවරණය කිරීම: දානියෙල් 11 සිට ඇති භවिष्यවක්තෘක සමාන්තරතාවයන් සහ 144,000 දෙනා මුද්‍රා තැබීම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අපි දානියෙල් 11 වන පරිච්ඡේදයේ 40 වන පදයේ “සැඟවුණු ඉතිහාසය” ගැන සලකා බලමින් සිටිමු; එය 1989 දී අවසාන කාලයේදී තම ලිඛිත සාක්ෂිය නවතා, 41 වන පදයේ ඉරිදා නීතිය දක්වා පැමිණෙයි. එම සැඟවුණු ඉතිහාසය අන්තිම දවස්වල සියලු අනාවැකි රේඛා ඒ මත සමාලෝචනය කර සකස් කිරීමට තිබෙන ව්‍යුහය නියෝජනය කරයි, මක්නිසාද එක්ලක්ෂ හතළිස් හාර දහසගේ මුද්‍රා තැබීම සිදු වන්නේ එම සැඟවුණු ඉතිහාසය තුළය. එම ඉතිහාසය වන්නේ මෘගයාගේ රූපය පිහිටුවීම හා සම්බන්ධ පරීක්ෂාව සිදු වන ස්ථානයයි. එබැවින් එය නෙබුකද්නෙශර්ගේ මෘගයන්ගේ රූපය පිළිබඳ සැඟවුණු සිහිනය මුද්‍රාව ඉවත් කර විවෘත කරනු ලබන ඉතිහාසයයි. එම සැඟවුණු ඉතිහාසය වන්නේ දානියෙල් 11 හි 2 වන පදයේ සිට 3 වන පදය දක්වා ඩොනල්ඩ් ට්‍රම්ප්ගේ පළමු ධුර කාලයෙන් ආරම්භ වූ සැඟවුණු ඉතිහාසය නිමාවට පත් වන ස්ථානයයි. එම සැඟවුණු ඉතිහාසය දානියෙල්ගේ අනාවැකියේ අන්තිම දවස්වලට අදාළ කොටස වන අතර, එය ඉරිදා නීතියේදී කරුණාවේ කාලය අවසන් වීමට තරමක් පෙර මුද්‍රාව ඉවත් කරනු ලබන යේසුස් ක්‍රිස්තුස්වහන්සේගේ එළිදරව්වය. මෙම සත්‍ය රේඛා සියල්ලම නියෝජනය කරනු ලබන්නේ හත්වන හා අවසාන මුද්‍රාව ඉවත් කිරීම ලෙසය.</w:t>
      </w:r>
    </w:p>
    <w:p>
      <w:pPr>
        <w:pStyle w:val="ArticleBody"/>
        <w:jc w:val="left"/>
      </w:pPr>
      <w:r>
        <w:rPr>
          <w:rFonts w:ascii="Nirmala UI" w:hAnsi="Nirmala UI" w:eastAsia="Nirmala UI" w:cs="Nirmala UI"/>
        </w:rPr>
        <w:t>දානියෙල් 11වන පරිච්ඡේදයේ දසවන සිට පහළොස්වන පද දක්වා වූ පද එම සඟවා තිබූ ඉතිහාසය සමඟ සමාන කර බැලිය යුතුය; එම පදවල අවසාන තුන අනාවැකිමය රේඛා තුනක් ඉදිරිපත් කරයි. දානියෙල් 11:14 තුළ නිරූපිත අනාවැකිමය ඉතිහාසයට අන්‍යාගමික රෝමය ප්‍රථම වරට ඇතුල් වූ ක්‍රි.පූ. 200 වර්ෂයේ දී කළාක් මෙන්ම, පාප් පදවිය නැවතත් ඉතිහාසයට මැදිහත් වන කාලය ඒවා හඳුනා දෙයි. එම පදයද, අන්‍යාගමික රෝමයේ ඉතිහාසය තුළ එම පදය ඉටු වූ ආකාරයද, දර්ශනය ස්ථාපිත කළේය; මන්ද, අන්‍යාගමික රෝමය තමන්ම උසස් කරගත්, දෙවියන්වහන්සේගේ ජනතාව කොල්ලකා පසුව වැටී ගිය බලයේ සංකේතය වූ බැවිනි. අනාගතයෙන් වැටුණු ප්‍රොටෙස්තන්තවාදය එම පදය අන්තියෝකස් එපිෆනීස් වෙත අදාළ කළ නමුත්, මිලරයිට්වරු එය අන්‍යාගමික රෝමයට අදාළ කරමින්, මිලරයිට් ඉතිහාසය තුළ එම පදය පරීක්ෂණ සත්‍යයක් ලෙස හඳුනාගත්තෝය. අද දින නූතන ලාඔදිසියානු ඇඩ්වෙන්ටිස්වාදයේ ධර්මවේදීහු නැවතත් එය අන්තියෝකස් එපිෆනීස් බව උගන්වති; එබැවින් එය යළිත් පරීක්ෂණ සත්‍යයක් වේ.</w:t>
      </w:r>
    </w:p>
    <w:p>
      <w:pPr>
        <w:pStyle w:val="ArticleBody"/>
        <w:jc w:val="left"/>
      </w:pPr>
      <w:r>
        <w:rPr>
          <w:rFonts w:ascii="Nirmala UI" w:hAnsi="Nirmala UI" w:eastAsia="Nirmala UI" w:cs="Nirmala UI"/>
        </w:rPr>
        <w:t>එය පරීක්ෂා කරන සත්‍යයක් පමණක් නොව, එම වචනය සහ ක්‍රි.පූ. 200 දී එහි ඉටුවීම, තීර්හි වේශ්‍යාව (නූතන රෝමය) ඇගේ සාතානික ගීත ගායනා කිරීමට ආරම්භ කරන කාලය හඳුනා දෙයි; එය පාප් සභාධිපතිය අන්තිම දිනවල ඉතිහාසයට ඇතුල් වීමද සූචක කරයි; එබැවින්, එය මිලරයිට් ඉතිහාසයේ විවාදය විසින් නිරූපිත පරීක්ෂා කරන සත්‍යයට අනුකූල වන, අන්තිම දිනවල ප්‍රධාන පරීක්ෂා කරන සත්‍යය නියෝජනය කරයි.</w:t>
      </w:r>
    </w:p>
    <w:p>
      <w:pPr>
        <w:pStyle w:val="ArticleBody"/>
        <w:jc w:val="left"/>
      </w:pPr>
      <w:r>
        <w:rPr>
          <w:rFonts w:ascii="Nirmala UI" w:hAnsi="Nirmala UI" w:eastAsia="Nirmala UI" w:cs="Nirmala UI"/>
        </w:rPr>
        <w:t>මෙම පද තුන ද පෘථිවි මෘගයාගේ රිපබ්ලිකන් අඟයේ පෙළ නියෝජනය කරන අතර, 1989දී අවසාන කාලයේ රොනල්ඩ් රේගන් සමඟ ආරම්භ වූ ජනාධිපතිවරුන්ගේ පෙළක, සත් ජනාධිපතිවරුන්ගෙන් වන අටවන ජනාධිපති ලෙස ඩොනල්ඩ් ට්‍රම්ප් තම දෙවන ධුර කාලයට ඇතුල් වන විට ඔහුගේ අනාවැකිමය පියවර හඳුනා දෙයි. දොළොස්වන පදයේ රෆියා සටනට පසු, “ඇන්ටියොකස්” ප්‍රථමයෙන් එක්සත් ජනපදය තුළ ඇති කැරැල්ලක් මර්දනය කරයි; ඉන්පසු පානියම් සටනේදී මිසරය මගින් නියෝජනය කරනු ලබන ගෝලීයවාදයට එරෙහි යුද්ධයකට සූදානම් වෙයි. ට්‍රම්ප් එම යුද්ධය ජයගනී, එහෙත් එම යුද්ධය තුන්වන ලෝක යුද්ධය (ඇක්ටියම්) ආරම්භ කරයි. මෙම ක්‍රියාකාරකම්, රෆියා සටනේදී මිසරය විසින් පරාජය කරනු ලැබූ නමුත්, පානියම් සටනේදී ජයග්‍රාහීව ප්‍රතිප්‍රහාර එල්ල කළ තුන්වන මහත් ඇන්ටියොකස් විසින් ප්‍රතිරූපණය කර තිබුණි.</w:t>
      </w:r>
    </w:p>
    <w:p>
      <w:pPr>
        <w:pStyle w:val="ArticleBody"/>
        <w:jc w:val="left"/>
      </w:pPr>
      <w:r>
        <w:rPr>
          <w:rFonts w:ascii="Nirmala UI" w:hAnsi="Nirmala UI" w:eastAsia="Nirmala UI" w:cs="Nirmala UI"/>
        </w:rPr>
        <w:t>දහතුන්වන පදයේ සඳහන් “වසර ගණනාවකට පසු” යන්න සම්බන්ධයෙන්, උරියා ස්මිත් ප්‍රකාශ කරන පරිදි, “ඇන්ටියෝකස්, තම රාජ්‍යයේ කැරැල්ල මැඩ පවත්වා, නැගෙනහිර ප්‍රදේශයන් යටත් කර ස්ථාවර කර, ඒවා නැවත තම කීකරුභාවයට ගෙන ආ පසු, ඊජිප්තුවේ තරුණ එපිෆැනීස් සිහසුනට පැමිණි විට, ඕනෑම යුද්ධාත්මක ප්‍රයත්නයකට යෙදීමට නිදහස්ව සිටියේය; තමාගේ ආධිපත්‍යය විස්තාර කිරීම සඳහා මෙතරම් සුදුසු අවස්ථාවක් අතහැර දිය නොහැකි යයි සිතා, ඔහු පෙර තිබූ හමුදාවට වඩා විශාල, අති මහත් හමුදාවක් රැස් කළේය.” ට්‍රම්ප් පළමුව තම රාජ්‍යයේ කැරැල්ලක් මැඩ පවත්වනු ඇත; ඉන්පසු, තමා පෙර පරාජය වී සිටි කාලයේ තිබූ හමුදාවට වඩා විශාල හමුදාවක් සූදානම් කරනු ඇත. ට්‍රම්ප් 2020 දී පරාජයට පත් විය; එය, ලෝකව්‍යාප්ත ගෝලීයවාදය නියෝජනය කරන නාස්තිකවාදයේ මෘගයාත්, ඩිමොක්‍රටික් සහ රිපබ්ලිකන් යන දෙපාර්ශ්වයේම ගෝලීයවාදීන්ද මැතිවරණය සොරකම් කළ අවස්ථාවේ, එළිදරව් පොතේ එකොළොස්වන අධ්‍යායේ ඉටු වීමක් වශයෙන් සිදු විය. තවද, තීර් නගරයේ වේශ්‍යාවගේ ප්‍රධාන ප්‍රතිනියෝජ්‍ය හමුදාවක් ලෙස, පුටින් යුක්රේනයට එරෙහිව ජයග්‍රහණය ලබන විටද එය පරාජයක් වනු ඇත.</w:t>
      </w:r>
    </w:p>
    <w:p>
      <w:pPr>
        <w:pStyle w:val="ArticleBody"/>
        <w:jc w:val="left"/>
      </w:pPr>
      <w:r>
        <w:rPr>
          <w:rFonts w:ascii="Nirmala UI" w:hAnsi="Nirmala UI" w:eastAsia="Nirmala UI" w:cs="Nirmala UI"/>
        </w:rPr>
        <w:t>අප විසින් සලකා බලමින් සිටින මෙම පද තුන තුළ ඇති තුන්වන අනාවැකිමය රේඛාව වන්නේ, මක්කබීවරුන්ගේ රේඛාව මඟින් නියෝජනය කරනු ලබන පථභ්‍රෂ්ට ප්‍රොතෙස්තන්තිකවාදයේ රේඛාවය; එනම්, යුදෙව්වන් මත ග්‍රීසියේ ආගම බලහත්කාරයෙන් පටවීමට අන්තියෝකස් එපිෆනීස් කළ උත්සාහයන්ට එරෙහිව ඔවුන් කළ කැරැල්ලය. ට්‍රම්ප්ගේ රේඛාව සහ පථභ්‍රෂ්ට ප්‍රොතෙස්තන්තිකවාදයේ රේඛාව, අවසානයේදී මෘගයාගේ රූපය ලෙස නියෝජනය කෙරෙන අඟයෙහි එකට ඒකාබද්ධ වන බලයන් දෙක නියෝජනය කරයි. දහතුන්වන පදයේ සිට පහළොස්වන පදය දක්වා, ඉරිදා නීතිය කරා ගෙන යන ඉතිහාසය නියෝජනය කරන අතර, පථභ්‍රෂ්ට ප්‍රොතෙස්තන්තිකවාදය හා පථභ්‍රෂ්ට රිපබ්ලිකානුවාදය යන රේඛා දෙක, ඉරිදා නීතියට පෙර සභාව සහ රාජ්‍යය ඒකාබද්ධ කරමින්, එකට එක්වී ඒකාබද්ධ වන්නාක් මෙන් එම බලයන් දෙක අතර පවතින අන්තර්ක්‍රියාව ප්‍රදර්ශනය කරයි.</w:t>
      </w:r>
    </w:p>
    <w:p>
      <w:pPr>
        <w:pStyle w:val="ArticleBody"/>
        <w:jc w:val="left"/>
      </w:pPr>
      <w:r>
        <w:rPr>
          <w:rFonts w:ascii="Nirmala UI" w:hAnsi="Nirmala UI" w:eastAsia="Nirmala UI" w:cs="Nirmala UI"/>
        </w:rPr>
        <w:t>අතීත ලිපිවලදී, 1776, 1789 සහ 1798 යන දිනවලින් නිරූපිත වූ සිද්ධීන් තුන—එනම් නිදහස් ප්‍රකාශනය, ව්‍යවස්ථාව, සහ විදේශිකයන් හා අපකීර්ති නීති—බයිබල් අනාවැකිහි හයවන රාජධානිය ලෙස පෘථිවි මෘගයාගේ ආරම්භය කරා ගෙන ගිය කාලපරිච්ඡේදයක් හඳුන්වා දෙන්නාහයි අපි හඳුනාගත්තෙමු. එම හේතුව නිසා, එම සීමා සලකුණු තුන බයිබල් අනාවැකිහි හයවන රාජධානියේ අවසානය කරා ගෙන යන සීමා සලකුණු තුනක්ද නියෝජනය කරයි. 1776 සිට 1798 දක්වා විහිදෙන අවුරුදු විසිදෙක, එක්ලක්ෂ හතළිස් හතර දහසගේ මුද්‍රා තැබීමේ කාලය සංකේතවත් කරන බවද අපි හඳුනාගත්තෙමු; මක්නිසාද විසිදෙක යන සංඛ්‍යාව දේවත්වය මනුෂ්‍යත්වය සමඟ එක්වීමේ සංකේතයකි.</w:t>
      </w:r>
    </w:p>
    <w:p>
      <w:pPr>
        <w:pStyle w:val="ArticleBody"/>
        <w:jc w:val="left"/>
      </w:pPr>
      <w:r>
        <w:rPr>
          <w:rFonts w:ascii="Nirmala UI" w:hAnsi="Nirmala UI" w:eastAsia="Nirmala UI" w:cs="Nirmala UI"/>
        </w:rPr>
        <w:t>අපි එම ඉතිහාසය “සත්‍යය” යන අත්සන දරා සිටින එකක් ලෙස හඳුනාගෙන ඇත; මන්ද, පළමු සහ අවසාන සන්ධිලකුණු ස්වාධීනත්වය පිහිටුවීමත් ස්වාධීනත්වය ඉවත් කිරීමත් නියෝජනය කරයි. සන්ධිලකුණු තුනම භූමි මෘගයාගේ ප්‍රධාන සංකේතය නියෝජනය කරයි; මන්ද, ඒවා සියල්ලම එක්සත් ජනපදයේ කථනය නියෝජනය කරන බැවිනි; මක්නිසාද “ජාතියක කථනය යනු ව්‍යවස්ථාදායක හා අධිකරණ බලධාරීන්ගේ ක්‍රියාවකි.” 1789 සහ ආණ්ඩුක්‍රම ව්‍යවස්ථාව යන මධ්‍යම සන්ධිලකුණ ජනපද දහතුනක් විසින් අනුමත කරන ලදී, සහ හෙබ්‍රෙව් “සත්‍යය” යන වචනයේ මධ්‍යම අකුර ද දහතුන්වන අකුර වේ. 1776 සිට 1798 දක්වා වූ වසර විසි දෙකද හෙබ්‍රෙව් හෝඩිය සම්පාදනය කරන අක්ෂර විසි දෙක සමඟද අනුකූල වේ.</w:t>
      </w:r>
    </w:p>
    <w:p>
      <w:pPr>
        <w:pStyle w:val="ArticleBody"/>
        <w:jc w:val="left"/>
      </w:pPr>
      <w:r>
        <w:rPr>
          <w:rFonts w:ascii="Nirmala UI" w:hAnsi="Nirmala UI" w:eastAsia="Nirmala UI" w:cs="Nirmala UI"/>
        </w:rPr>
        <w:t>1798 දී පනවන ලද Alien and Sedition Acts මඟින් එක්සත් ජනපදය අජගරෙකු ලෙස කථා කරන ස්ථානය නිරූපණය කරන බවද අපි හඳුනාගෙන ඇත. දානියෙල් 11හි දහතුනෙන් පහළොව දක්වා වාක්‍යවල සඳහන් වන, පතනගත ප්‍රොටෙස්තන්තවාදයේ රේඛාවේ අංගයක් වන යුදෙව්වන්ගේ රෝමය සමඟ ඇති වූ සන්ධානය, මෘගයාගේ රූපය ගොඩනැගෙන කාලපරිච්ඡේදයක් නිරූපණය කරයි; එම රූපය ගොඩනැගීම වනාහි එක ලක්ෂ හතළිස් හතර දහසට අයත් අය සඳහා අවසාන පරීක්ෂාවයි. ඔවුන් මුද්‍රාකරණය ලැබීමට පෙර අනිවාර්යයෙන්ම සමත් විය යුතු පරීක්ෂාව එයයි. එබැවින් ක්‍රි.පූ. 161 සිට ක්‍රි.පූ. 158 දක්වා යුදෙව්වන්ගේ සන්ධානය, එක ලක්ෂ හතළිස් හතර දහස අතර වීමට කැඳවනු ලැබූ අයගේ කාර්යය සම්පූර්ණ වන පරීක්ෂාවේ ගැඹුරු අංගයකි.</w:t>
      </w:r>
    </w:p>
    <w:p>
      <w:pPr>
        <w:pStyle w:val="ArticleBody"/>
        <w:jc w:val="left"/>
      </w:pPr>
      <w:r>
        <w:rPr>
          <w:rFonts w:ascii="Nirmala UI" w:hAnsi="Nirmala UI" w:eastAsia="Nirmala UI" w:cs="Nirmala UI"/>
        </w:rPr>
        <w:t>යුදෙව්වරුන්ගේ සන්ධානය මගින් ක්‍රි.පූ. 161 සිට ක්‍රි.පූ. 158 දක්වා කාලපරිච්ඡේදයක් සංකේතවත් කරන බව පිළිගැනීම, ඉතිහාසයේ ඉගැන්වීමට විරුද්ධ වෙයි; මක්නිසාද ඉතිහාසඥයන් එම සන්ධානය ක්‍රි.පූ. 161 දී වූ බව ඉගැන්වූ අතර, මිලෙරයිට්වරු එය ක්‍රි.පූ. 158 දී වූ බව උගන්වා ඇත; එම කරුණ පිළිබඳ ඔවුන්ගේ දෘඪ විශ්වාසය එම පරිශුද්ධ ප්‍රස්තාර දෙකම මත නිරූපිතව ඇත.</w:t>
      </w:r>
    </w:p>
    <w:p>
      <w:pPr>
        <w:pStyle w:val="ArticleBody"/>
        <w:jc w:val="left"/>
      </w:pPr>
      <w:r>
        <w:rPr>
          <w:rFonts w:ascii="Nirmala UI" w:hAnsi="Nirmala UI" w:eastAsia="Nirmala UI" w:cs="Nirmala UI"/>
        </w:rPr>
        <w:t>ප්‍රශ්නය මෙහි, යුදෙව්වන්ගේ සන්ධානය සඳහා ක්‍රි.පූ. 161 වර්ෂය නියම කිරීමෙහි ඉතිහාසඥයන් නිවැරදිද, නැතහොත් ක්‍රි.පූ. 158 වර්ෂය හඳුනාගැනීමෙහි මිලරයිට්වරුන් නිවැරදිද යන්න පමණක් නොවේ. එම තේරීම් දෙකෙන් කවරක් වූවත්, ඔබගේ තේරීම සමඟ එකඟ වන කණ්ඩායමක් ඇත. ප්‍රශ්නය වන්නේ, ඉතිහාසඥයන් හා මිලරයිට්වරුන් දෙපාර්ශ්වයම නිවැරදිද යන්නත්, යුදෙව්වන් සමඟ ඇති සන්ධානය පිළිබඳ සත්‍යය, ඉතිහාසයේ හැකි එක්කෝ ඒකීය අවස්ථා දෙකෙන් එකක් නොව, සැබවින්ම කාල පරාසයක් නියෝජනය කරන්නේද යන්නත්ය.</w:t>
      </w:r>
    </w:p>
    <w:p>
      <w:pPr>
        <w:pStyle w:val="ArticleBody"/>
        <w:jc w:val="left"/>
      </w:pPr>
      <w:r>
        <w:rPr>
          <w:rFonts w:ascii="Nirmala UI" w:hAnsi="Nirmala UI" w:eastAsia="Nirmala UI" w:cs="Nirmala UI"/>
        </w:rPr>
        <w:t>පෙර ලිපිවලදී, රෝමය හා යුදෙව්වන් අතර ඇති වූ සන්ධිය ක්‍රි.පූ. 161 සිට ක්‍රි.පූ. 158 දක්වා කාලපරිච්ඡේදයක් නියෝජනය කරන බවත්, එම කාලපරිච්ඡේදය මෘගයාගේ රූපය පිහිටුවීමේ ක්‍රියාවට ආදර්ශමත් වශයෙන් සංකේතවත් කරන බවත් අප විසින් යථාර්ථ, ශුද්ධිකෘත තර්කයක් ලෙස විශ්වාස කරන දේ ඉදිරිපත් කර ඇත්තෙමු. මෙය එසේ නම්, යුදෙව්වන්ගේ රෝමය සමඟ ඇති වූ සන්ධිය කාලපරිච්ඡේදයක් බව පිළිගැනීමට කරන තීරණය පවා පරීක්ෂණයක් බවට පත්වෙයි; තවද එම අනාවැකිමය අර්ථයෙන් එය, මෘගයාගේ රූපය පිහිටුවීම “දෙවියන්වහන්සේගේ ජනතාව සඳහා ඇති මහත් පරීක්ෂණය” වන බවට එකඟ වෙයි.</w:t>
      </w:r>
    </w:p>
    <w:p>
      <w:pPr>
        <w:pStyle w:val="ArticleBody"/>
        <w:jc w:val="left"/>
      </w:pPr>
      <w:r>
        <w:rPr>
          <w:rFonts w:ascii="Nirmala UI" w:hAnsi="Nirmala UI" w:eastAsia="Nirmala UI" w:cs="Nirmala UI"/>
        </w:rPr>
        <w:t>එසේ කියන විට, ක්‍රි.පූ. 158 යනු මක්කබියන් ලෙස හැඳින්වෙන අපස්ථාත යුදෙව්වන් සහ රෝමය අතර වූ සන්ධානය දෘඪ ලෙස ස්ථාපිත වූ කාලය හඳුනා දෙයි; එබැවින් එය ඉරිදා නීතියේ ප්‍රතිරූපයක් වේ, මන්ද බයිබලය “ඔවුහු එකඟ නොවී දෙදෙනෙකු එක්ව ගමන් කළ හැකිද?” යන වාග්ප්‍රශ්නය අසයි. ක්‍රි.පූ. 158 මඟින් අපස්ථාත ප්‍රොටෙස්තන්තවාදය පාප්වාදී බලය සමඟ අත්වැල් බැඳ ගන්නා ස්ථානයත් කාලයත් හඳුනා දෙන අතර, ක්‍රි.පූ. 161 දී ආරම්භ වී ක්‍රි.පූ. 158 දක්වා ගෙන ආ කාලපරිච්ඡේදය මෘගයාගේ රූපය පිහිටුවීම නියෝජනය කරන කාලය හඳුනා දේ. එම කාලපරිච්ඡේදය අපස්ථාත ප්‍රොටෙස්තන්තවාදය අපස්ථාත ජනරජවාදය සමඟ එක්වන වේලාව හඳුනා දෙන්නක් බව පිළිගැනීම අත්‍යවශ්‍යය. එම අපස්ථාත බලයන් දෙකම දහතුන සිට පහළොව දක්වා පදවල නිරූපණය කර ඇති බැවින්, ඔවුන් සමහර පොදු මාර්ගසලකුණු බෙදා ගනිති.</w:t>
      </w:r>
    </w:p>
    <w:p>
      <w:pPr>
        <w:pStyle w:val="ArticleBody"/>
        <w:jc w:val="left"/>
      </w:pPr>
      <w:r>
        <w:rPr>
          <w:rFonts w:ascii="Nirmala UI" w:hAnsi="Nirmala UI" w:eastAsia="Nirmala UI" w:cs="Nirmala UI"/>
        </w:rPr>
        <w:t>1776, 1789 සහ 1798 යන වර්ෂ September 11, 2001 දිනට නිරූපක ලෙස අදාළ කරගැනීම නිවැරදිය; එයට අනතුරුව January 6, 2021 සමඟ සම්බන්ධ වූ බොරු ධජ ව්‍යාපාරයේ Pelosi නඩු විභාගයන් සහ Biden ගේ හොරාගත් මැතිවරණයේ දිවුරුම්ගැනීමේ කාලය පැමිණෙයි; එය Sunday law වෙත නායකත්වය දෙයි. මෙම අදාළ කිරීමේදී, Declaration of Independence සමඟ සමාන්තර වන 2001 වර්ෂයේ Patriot Act, ස්වාධීනත්වය ඉවත් කිරීමේ ආරම්භය හඳුනා දෙන waymark එකක් ඉදිරිපත් කරයි. ඉන්පසු, Constitution අනුමෝදනය කිරීම සමඟ සමාන්තර වන Pelosi සහ Schiff ගේ kangaroo court නම් දෙවන waymark එක, එසේයෙනි Constitution අහෝසි කර දැමීමේ ආරම්භය නිරූපණය කරයි; ඒ අනතුරුව, Alien and Sedition Acts නම් තුන්වන waymark එක, එක්සත් ජනපදය මකරා ලෙස කථා කිරීම නියෝජනය කරයි. මේ ආකාරයෙන් මෙම waymarks අදාළ කරගැනීම යනු, Maccabees මඟින් නිරූපිත වූ පත්‍රස්ථ Protestantism හි waymarks හඳුනා ගැනීමය.</w:t>
      </w:r>
    </w:p>
    <w:p>
      <w:pPr>
        <w:pStyle w:val="ArticleBody"/>
        <w:jc w:val="left"/>
      </w:pPr>
      <w:r>
        <w:rPr>
          <w:rFonts w:ascii="Nirmala UI" w:hAnsi="Nirmala UI" w:eastAsia="Nirmala UI" w:cs="Nirmala UI"/>
        </w:rPr>
        <w:t>තවත් එක් මට්ටමකදී, අපස්ථාත රිපබ්ලිකානුවාදය සමඟ සම්බන්ධ කරමින් එම මාර්ගලකුණු තුන හඳුනාගැනීම තරමක් වෙනස් යෙදුමක් උපදවයි. 2001 සැප්තැම්බර් 11, 1776 සමඟ සමාන්තර වන නමුත්, අපස්ථාත රිපබ්ලිකානුවාදය සඳහා 1789, Alien and Sedition Acts සමඟ සමාන්තර වන අතර, එම “acts” සහ ඉරිදා බලපැවැත්වීමෙන් නිරූපිත වන, එනම් අජගරයාගේ කථනය අතර වෙනසක් ස්ථාපිත කරයි. රේඛා දෙකම මෘගයාගේ රූපයේ පරීක්ෂණයේ සන්දර්භය තුළ එකට තබන විට, ඒවා මෘගයාගේ රූපය පිහිටුවීමේ අනාගතවාණිමය ව්‍යුහය ගොඩනඟන අතර, දෙවියන්වහන්සේගේ ජනතාව සඳහා වූ මහත් පරීක්ෂාව වන්නේ මෘගයාගේ රූපය ගොඩනැගීමය. දෙවියන්වහන්සේගේ ජනතාව සඳහා, මෘගයාගේ රූපය ගොඩනැගීම, එම අවසාන-දින ජනතාව දේශපාලනික හා ආගමික ලෝකයේ එම ගොඩනැගීම හඳුනාගැනීමට, පළමුව දෙවියන්වහන්සේගේ වචනය තුළ එය නිරූපිත (ගොඩනැගුණු) ආකාරයෙන් හඳුනාගත යුතුය.</w:t>
      </w:r>
    </w:p>
    <w:p>
      <w:pPr>
        <w:pStyle w:val="ArticleBody"/>
        <w:jc w:val="left"/>
      </w:pPr>
      <w:r>
        <w:rPr>
          <w:rFonts w:ascii="Nirmala UI" w:hAnsi="Nirmala UI" w:eastAsia="Nirmala UI" w:cs="Nirmala UI"/>
        </w:rPr>
        <w:t>එසේ නම්, 2021 ජනවාරි 6 වන දින පැවති පෙලෝසි නඩු විභාගයන් Alien and Sedition Acts සමඟ කෙසේ ගැළපිය හැකිද? පෙලෝසි නඩු විභාගයන් සනිටුහන් කරන්නේ, ගෝලීයවාදය උද්දීපනය කළ ධනවත් ජනාධිපතිවරයා අසමත් කළ යන්තම් පසු, අගාධයේ මෘගයා විසින් කළ උත්සවකරණයයි. එම උත්සවකරණයේ ඉතිහාසය ආරම්භ වූයේ බයිඩන්ගේ පදවි ප්‍රාප්තියේ කාලසීමාව සමඟය, තවද එය ට්‍රම්ප්ගේ දෙවන පදවි ප්‍රාප්තියෙන් අවසන් වන කාලපරිච්ඡේදයක් නියෝජනය කරයි. ට්‍රම්ප් ජනාධිපති ධුරය සඳහා තුන් වරක් ප්‍රචාරණය කරන බව සලකා බැලිය යුතුය; පළමු සහ අවසාන අවස්ථාවලදී ඔහු ජයග්‍රහණය කරයි, නමුත් මැද අවස්ථාවේදී ඔහුගේ ජයග්‍රහණය ශුද්ධ ලියවිල්ල බොරුන්ගේ පියා ලෙස හඳුන්වන බලය විසින් සොරකම් කරනු ලැබීය. සොරකම් කරන ලද මැතිවරණයෙන් ආරම්භ වූ පෙලෝසි නඩු විභාගයන්, 2025 ජනවාරි 20 දින ට්‍රම්ප් පදවි ප්‍රාප්ත වන විට ආරම්භ වන පළිගැනීමේ දෙවන පෙලෝසි නඩු විභාග සමූහයක් හඳුනා දෙයි.</w:t>
      </w:r>
    </w:p>
    <w:p>
      <w:pPr>
        <w:pStyle w:val="ArticleBody"/>
        <w:jc w:val="left"/>
      </w:pPr>
      <w:r>
        <w:rPr>
          <w:rFonts w:ascii="Nirmala UI" w:hAnsi="Nirmala UI" w:eastAsia="Nirmala UI" w:cs="Nirmala UI"/>
        </w:rPr>
        <w:t>ජෝ බයිඩන්ගේ ජනාධිපති ධුරකාලයේ අවධිය පෙලොසි නඩු විභාග මාලාවකින් ආරම්භ වන අතර, එය පෙලොසි නඩු විභාග මාලාවකින්ම අවසන් වෙයි. දෙකම දේශපාලන නඩු විභාගයන්ය; එහෙත් දෙවන නඩු මාලාවේ නඩු පවරනු ලබන්නේ පළමු නඩු විභාගවල ප්‍රමුඛත්වයෙන් මඟ පෙන්වූවන්ටය. ට්‍රම්ප්ගේ දෙවන දිවුරුම්දීමේදී ක්‍රි.පූ. 164 වර්ෂය ලකුණු කරනු ලැබේ. ට්‍රම්ප්ගේ දෙවන දිවුරුම්දීම ක්‍රි.පූ. 164 වර්ෂයෙන් ප්‍රතිරූපිත වන අතර, යුදෙව් දේවමාළිගාව නැවත කැප කිරීම දේශපාලන දේවමාළිගාව දෙවන වරටත් නැවත කැප කිරීම නිරූපණය කරයි.</w:t>
      </w:r>
    </w:p>
    <w:p>
      <w:pPr>
        <w:pStyle w:val="ArticleBody"/>
        <w:jc w:val="left"/>
      </w:pPr>
      <w:r>
        <w:rPr>
          <w:rFonts w:ascii="Nirmala UI" w:hAnsi="Nirmala UI" w:eastAsia="Nirmala UI" w:cs="Nirmala UI"/>
        </w:rPr>
        <w:t>එය අන්තියෝකස් එපිෆනෙස් මියගිය නිශ්චිත වසරම වූ අතර, යුදෙව්වන් මත ග්‍රීසියේ ආගමික ආචාර බලාත්කාරයෙන් පැනවූ බලය ඔහු වූයේය; එබැවින් ක්‍රි.පූ. 167 මකාබි විරෝධය ඇතිවිය. 2025 දී ට්‍රම්ප්ගේ දෙවන පදවි ප්‍රාප්ති උත්සවයේදී, ග්‍රීසියේ ආගම (ගෝලීයවාදය) එක්සත් ජනපදය තුළ සම්පූර්ණයෙන් යටත් කරනු ලබනු ඇත; එවිට සභාව සහ රාජ්‍යය එකට ගෙන ඒමේ කාර්යය බලවත් කිරීමට සාතානීය ආශ්චර්යයන් ක්‍රියාත්මක වීමට ආරම්භ වනු ඇත. එම අවස්ථාවේදී ට්‍රම්ප්, Alien and Sedition Acts සමග සමාන්තර වන විධායක නියෝග අත්සන් කරනු ඇත; එසේ කරමින් ඔහු මෘගයාගේ රූපය ගොඩනැගීමේ ආරම්භය (ක්‍රි.පූ. 161) සලකුණු කරනු ඇත, තවද ඔහු Pelosi Trials දෙවන මාලාව ආරම්භ කරනු ඇත. Alien and Sedition Acts මෘගයාගේ රූපය ගොඩනැගීමේ කාලපරිච්ඡේදයේ ආරම්භය සලකුණු කරයි, එම කාලපරිච්ඡේදය ඉරිදා නීතියෙන් අවසන් වන අතර, එය ක්‍රි.පූ. 158 විසින් පූර්වරූපී කරනු ලැබේ.</w:t>
      </w:r>
    </w:p>
    <w:p>
      <w:pPr>
        <w:pStyle w:val="ArticleBody"/>
        <w:jc w:val="left"/>
      </w:pPr>
      <w:r>
        <w:rPr>
          <w:rFonts w:ascii="Nirmala UI" w:hAnsi="Nirmala UI" w:eastAsia="Nirmala UI" w:cs="Nirmala UI"/>
        </w:rPr>
        <w:t>එබැවින්, මෘගයාගේ රූපය ගොඩනැගීම වන කාලපරිච්ඡේදය ආරම්භ වන්නේ ප්‍රධාන ධාරාවේ මාධ්‍ය වසා දැමීමටත්, නීතිවිරෝධී විදේශිකයන් නෙරපා හැරීමටත්, ප්‍රජාතන්ත්‍රවාදී පක්ෂයේ කුමන්ත්‍රණයට සම්බන්ධ වූවන් අත්අඩංගුවට ගෙන නඩු විභාගයට ඉදිරිපත් කිරීමටත් ට්‍රම්ප්ට ඉඩ සලසන “ක්‍රියා” සමඟය. එම කාලපරිච්ඡේදයේ ආරම්භය ට්‍රම්ප් විසින් ගෙන එන දේශපාලන පීඩනය සලකුණු කරයි; එය අවසන් වන්නේ ආගමික පීඩනයෙනි.</w:t>
      </w:r>
    </w:p>
    <w:p>
      <w:pPr>
        <w:pStyle w:val="ArticleBody"/>
        <w:jc w:val="left"/>
      </w:pPr>
      <w:r>
        <w:rPr>
          <w:rFonts w:ascii="Nirmala UI" w:hAnsi="Nirmala UI" w:eastAsia="Nirmala UI" w:cs="Nirmala UI"/>
        </w:rPr>
        <w:t>මෙම අර්ථයෙන් 1789 මධ්‍යම සන්ධි ලකුණ හා ආණ්ඩුක්‍රම ව්‍යවස්ථාව 2021 වර්ෂයේ පෙලෝසි නඩු විභාගයන් වන අතර, ඒවා ආරම්භයේ තිබූ එම ඉතිහාසයම අගභාගයේදීත් ඇතිවීමෙන් අවසන් වන කාල පරිච්ඡේදයක් නියෝජනය කරයි; එහෙත් පෙලෝසි නඩු විභාගයන්ගේ අවසාන කට්ටලය, වර්තමානයේ නඩු පවරා සිරගත කරනු ලබන අය සම්බන්ධයෙන් සිදුවන දේශපාලනික ප්‍රතිවර්තනයකි. භ්‍රෂ්ට ප්‍රොතෙස්තන්තිකත්වයේ රේඛාවේ දෙවන සන්ධි ලකුණ වන්නේ ජෝ බයිඩන්ගේ ජනාධිපති ධුර කාලය ආවරණය කරන පෙලෝසි නඩු විභාගයන්ය; එම කාල පරිච්ඡේදය 2025 ජනවාරි මාසයේදී අවසන් වේ, එනම් භ්‍රෂ්ට රිපබ්ලිකානවාදයේ රේඛාවේ 1789 සන්ධි ලකුණ 2025 ජනවාරි 20 වන දින, ට්‍රම්ප්ගේ දෙවන දිවුරුම්දී භාරගැනීමෙන් වහාම අනතුරුව නිකුත් වන විධායක නියෝග සමඟ පැමිණෙන විටය. එය ජාතිය ද්‍රාගන්වරයෙකු මෙන් කථා කරන (Alien and Sedition Acts) කාල පරිච්ඡේදයක ආරම්භය වන අතර, එය ජාතිය ද්‍රාගන්වරයෙකු මෙන් කථා කරන ඉරිදා නීතිය වෙත ගෙන යයි. එම කාල පරිච්ඡේදය තුළ, 1789 මගින් නිරූපිත ආණ්ඩුක්‍රම ව්‍යවස්ථාව ක්‍රමානුකූලව පෙරළා දමනු ලබයි.</w:t>
      </w:r>
    </w:p>
    <w:p>
      <w:pPr>
        <w:pStyle w:val="ArticleBody"/>
        <w:jc w:val="left"/>
      </w:pPr>
      <w:r>
        <w:rPr>
          <w:rFonts w:ascii="Nirmala UI" w:hAnsi="Nirmala UI" w:eastAsia="Nirmala UI" w:cs="Nirmala UI"/>
        </w:rPr>
        <w:t>ට්‍රම්ප්ගේ දෙවන පදවිප්‍රාප්ති උත්සවයේදී, ඔහු සත් දෙනාගෙන් වූ අටවන ජනාධිපති බවට පත්වෙයි; තවද මෘගයාගේ රූපය ගොඩනැගීම, ප්‍රොටෙස්තන්තිවාදය හා රිපබ්ලිකානුවාදය යන දුරාචාරී අං දෙක, ප්‍රොටෙස්තන්තයන් සම්බන්ධතාවය පාලනය කරමින්, එක් අංයකට එකතු වන ආකාරය හඳුනා දෙයි. එම ඉතිහාසය තුළම, ඉක්මනින් පැමිණෙන ඉරිදා නීතියේදී සැබෑ ප්‍රොටෙස්තන්තිවාදයේ අංය ලෙස උසස් කරනු ලැබීමට පෙර, එක්ලක්ෂ හතළිස් හතර දහස වීමට කැඳවනු ලැබූ අය මුද්‍රා කරනු ලබති.</w:t>
      </w:r>
    </w:p>
    <w:p>
      <w:pPr>
        <w:pStyle w:val="ArticleBody"/>
        <w:jc w:val="left"/>
      </w:pPr>
      <w:r>
        <w:rPr>
          <w:rFonts w:ascii="Nirmala UI" w:hAnsi="Nirmala UI" w:eastAsia="Nirmala UI" w:cs="Nirmala UI"/>
        </w:rPr>
        <w:t>පරීක්ෂාකාලය අවසන් වීමට තරමක් පෙර මුද්‍රාව ඉවත් කරනු ලබන යේසුස් ක්‍රිස්තුස්වහන්සේගේ එළිදරව්ව වන මුද්‍රා තැබීමේ පණිවුඩය, අන්තිම දවස්වලට අදාළ වන දානියෙල් පොතේ ඒ කොටසයි. මුද්‍රාව ඉවත් කරනු ලබන එම කොටස දානියෙල් 11:40 හි සැඟවුණු ඉතිහාසය වන අතර, 13 සිට 15 දක්වා පද එම සැඟවුණු ඉතිහාසය සමඟ එකසරියෙන් ගැළපෙයි. එබැවින්, පරීක්ෂාකාලය අවසන් වීමට තරමක් පෙර මුද්‍රාව ඉවත් කරනු ලබන, නෙබුකද්නෙශර්ගේ මෘග රූපයේ සැඟවුණු പ്രവචනමය පණිවුඩය මඟින් පූර්ව නිදර්ශනය කර තිබූ එම පණිවුඩය, 13 සිට 15 දක්වා පදවල මක්කබීයන් සහ අන්ටියෝකස් III විසින් නියෝජනය කරනු ලබන ප්‍රොටස්ටන්ට්වාදය සහ රිපබ්ලිකන්වාදය යන ධර්මභ්‍රෂ්ට කොම්ප දෙක එකට එක්වීම පිළිබඳ නියත පණිවුඩයම වේ.</w:t>
      </w:r>
    </w:p>
    <w:p>
      <w:pPr>
        <w:pStyle w:val="ArticleBody"/>
        <w:jc w:val="left"/>
      </w:pPr>
      <w:r>
        <w:rPr>
          <w:rFonts w:ascii="Nirmala UI" w:hAnsi="Nirmala UI" w:eastAsia="Nirmala UI" w:cs="Nirmala UI"/>
        </w:rPr>
        <w:t>මෘගයාගේ රූපය පිහිටුවීම හඳුන්වාදෙන පණිවිඩය, සත්‍ය ප්‍රොටෙස්ටන්ට් අඟ මුද්‍රා තබන ශුද්ධීකරණය ප්‍රකාශ කරන පණිවිඩයයි.</w:t>
      </w:r>
    </w:p>
    <w:p>
      <w:pPr>
        <w:pStyle w:val="ArticleBody"/>
        <w:jc w:val="left"/>
      </w:pPr>
      <w:r>
        <w:rPr>
          <w:rFonts w:ascii="Nirmala UI" w:hAnsi="Nirmala UI" w:eastAsia="Nirmala UI" w:cs="Nirmala UI"/>
        </w:rPr>
        <w:t>දහතරවන වචනයෙහි, ක්‍රි.පූ. 200 වර්ෂයේදී, අනාවැකිමය වෘත්තాంతයට පළමුවරට අයථාචාරී රෝමය හඳුන්වා දෙයි; එය ඊජිප්තුවට විරුද්ධව අන්ටියෝකස් III සහ මැසිඩෝනියාවේ පිලිප් විසින් ගොඩනඟන ලද සන්ධානයකින් ඊජිප්තුවේ නව ශිශු රජු ආරක්ෂා කිරීමට නැඟී ආ බැවිනි. එම වර්ෂයේදී, අන්ටියෝකස් III විසින් පටොලෙමි Vට විරුද්ධව පානියම් සංග්‍රාමය සිදු කරන ලදී. දර්ශනය ස්ථාපිත කරන, ඔබගේ ජනතාවගේ කොල්ලකරුවන්ගේ හඳුන්වාදීම, අන්ටියෝකස් සහ පිලිප් අතර සන්ධානයක්, සහ පානියම් සංග්‍රාමය යන මේ සියල්ලම එම වර්ෂයේදී සිදුවිය. එබැවින්, එම සලකුණ හඳුනා දෙන්නේ, භූමි මෘගයාගේ ජනරජීය අඟය නිරූපණය කරන අන්ටියෝකස් සහ, ග්‍රීසිය සඳහා වූ පුරාණ නාමය වන මැසිඩෝනියාවේ පිලිප්—එයින් එක්සත් ජාතීන් නිරූපණය කරනු ලබන—අතර සන්ධානයක්ය.</w:t>
      </w:r>
    </w:p>
    <w:p>
      <w:pPr>
        <w:pStyle w:val="ArticleBody"/>
        <w:jc w:val="left"/>
      </w:pPr>
      <w:r>
        <w:rPr>
          <w:rFonts w:ascii="Nirmala UI" w:hAnsi="Nirmala UI" w:eastAsia="Nirmala UI" w:cs="Nirmala UI"/>
        </w:rPr>
        <w:t>අනාවැකිමය මට්ටමින්, පානියුම් සටනේදී ද්‍රාගන්යා (මැසිඩෝනියාව) සහ බොරු අනාගතවක්තයා (ඇමරිකා එක්සත් ජනපදය) අතර මිත්‍රසන්ධානයක් සිදුවෙයි. එම මිත්‍රසන්ධානයට යටින් පවතින ප්‍රේරණය වූයේ කඩා වැටෙමින් පවතින රුසියාව නියෝජනය කරනු ලබන මිසරයේ ආධිපත්‍ය කලාපය බෙදාගැනීමයි.</w:t>
      </w:r>
    </w:p>
    <w:p>
      <w:pPr>
        <w:pStyle w:val="ArticleBody"/>
        <w:jc w:val="left"/>
      </w:pPr>
      <w:r>
        <w:rPr>
          <w:rFonts w:ascii="Nirmala UI" w:hAnsi="Nirmala UI" w:eastAsia="Nirmala UI" w:cs="Nirmala UI"/>
        </w:rPr>
        <w:t>යේසුස් තම ගෝලයන් පානියුම් වෙත රැගෙන ගිය කල, එය එවකට කායිසාරියා පිලිප්පි යන නාමයෙන් හැඳින්වුණේය. හෙරොද් මහාගේ මුනුබුරා වූ හෙරොද් පිලිප්පි නගරය ප්‍රතිසංස්කරණය කිරීම සම්පූර්ණ කර, එයට කායිසර් අව්ගුස්තුස්ගේ නාමයද තමාගේ නාමයද එක් කර කායිසාරියා පිලිප්පි යනුවෙන් නම් කළේය. ඔවුන්ගේ සම්බන්ධතාවය නිරූපණය කරන්නේ රෝමය රෝමය සමඟය; එහෙත් පිලිප්පි, කායිසර්ට සම්බන්ධයෙන්, අඩු තත්ත්වයේ රෝමයක් වන අතර, අනාවැකිමය මට්ටමේදී හෙරොද් පිලිප්පි, හෙරොදියාගේ දියණිය වූ සලෝමේ නියෝජනය කරයි. එබැවින්, කායිසාරියා පිලිප්පි යන නාමය තුළ අපට හෙරොද් පිලිප්පි බොරු අනාගතවක්තෘවරයා නියෝජනය කරන බවත්, කායිසර් පාප් පදවිය නියෝජනය කරන බවත් දැකිය හැකිය.</w:t>
      </w:r>
    </w:p>
    <w:p>
      <w:pPr>
        <w:pStyle w:val="ArticleBody"/>
        <w:jc w:val="left"/>
      </w:pPr>
      <w:r>
        <w:rPr>
          <w:rFonts w:ascii="Nirmala UI" w:hAnsi="Nirmala UI" w:eastAsia="Nirmala UI" w:cs="Nirmala UI"/>
        </w:rPr>
        <w:t>ඒ අනුව, පානියම්හි പ്രവചനමය ඉතිහාසය ගිවිසුම් දෙකක් ඉදිරිපත් කරයි: එකක් වන්නේ බොරු අනාගතවක්තෘයා (Trump) නාගයා (එක්සත් ජාතීන්) සමඟ අත්වැල් බැඳගන්නා එකය; අනෙක වන්නේ බොරු අනාගතවක්තෘයා (Trump) පාප්පත්වය (Caesar) සමඟ අත්වැල් බැඳගන්නා එකය. දහසයවන පදයේ ඉරිදා නීතිය නිරූපණය කරනු ලැබේ; ත්‍රිත්ව එකමුතුව ක්‍රියාත්මක කරනු ලබන්නේ එහිදීය. එහෙත් එම සැලැස්ම ඇත්ත වශයෙන්ම ඉරිදා නීතියට පෙර, පහළොස්වන පදයේ සහ පානියම් සටනේදී, පිහිටුවා තිබුණි.</w:t>
      </w:r>
    </w:p>
    <w:p>
      <w:pPr>
        <w:pStyle w:val="ArticleScripture"/>
        <w:jc w:val="left"/>
      </w:pPr>
      <w:r>
        <w:rPr>
          <w:rFonts w:ascii="Nirmala UI" w:hAnsi="Nirmala UI" w:eastAsia="Nirmala UI" w:cs="Nirmala UI"/>
        </w:rPr>
        <w:t>“දෙවියන්වහන්සේගේ ව්‍යවස්ථාව උල්ලංඝනය කරමින් පාප්පදවියේ ආයතනය බලපැවැත්වෙන ආඥාවක් මඟින්, අපගේ ජාතිය ධර්මිෂ්ඨකමෙන් සම්පූර්ණයෙන්ම තමා වෙන්කරගනු ඇත. ප්‍රොටස්ටන්ට්වාදය එම අගාධය හරහා තම අත දිගුවා රෝමානු බලයේ අත අල්ලාගන්නා විට, එය අගාධය ඉක්මවා ගොස් ආත්මවාදය සමඟ අත් ගැසෙන විට, මේ තුන්වැදෑරුම් එක්සත්වීමේ බලපෑම යටතේ අපගේ රට ප්‍රොටස්ටන්ට් හා ජනරජ ආණ්ඩුවක් ලෙස ඇති තම ව්‍යවස්ථාවේ සෑම මූලධර්මයක්ම ප්‍රතික්ෂේප කරමින්, පාප්පදවිමය අසත්‍යයන් හා රැවටීම් ප්‍රචාරය කිරීම සඳහා පිළියම් සලසන විට, එවිට අපට දැනගත හැක්කේ සාතන්ගේ අද්භූත ක්‍රියාකාරිත්වයේ කාලය පැමිණ ඇති බවත් අවසානය ළඟ බවත්ය.” Testimonies, volume 5, 451.</w:t>
      </w:r>
    </w:p>
    <w:p>
      <w:pPr>
        <w:pStyle w:val="ArticleBody"/>
        <w:jc w:val="left"/>
      </w:pPr>
      <w:r>
        <w:rPr>
          <w:rFonts w:ascii="Nirmala UI" w:hAnsi="Nirmala UI" w:eastAsia="Nirmala UI" w:cs="Nirmala UI"/>
        </w:rPr>
        <w:t>අපගේ මීළඟ ලිපියේදී අපි මෙම අධ්‍යයනය තවදුරටත් පවත්වාගෙන යන්නෙමු.</w:t>
      </w:r>
    </w:p>
    <w:p>
      <w:pPr>
        <w:pStyle w:val="ArticleScripture"/>
        <w:jc w:val="left"/>
      </w:pPr>
      <w:r>
        <w:rPr>
          <w:rFonts w:ascii="Nirmala UI" w:hAnsi="Nirmala UI" w:eastAsia="Nirmala UI" w:cs="Nirmala UI"/>
        </w:rPr>
        <w:t>“ප්‍රකාශනය යනු අලුත් දෙයක් නිර්මාණය කිරීම හෝ අවিষ්කරණය කිරීම නොව, එළිදරව් කරනු ලබන තුරු මනුෂ්‍යයන්ට නොදන්නා වූ දෙයක ප්‍රකාශවීමය. සුභාරංචියේ අන්තර්ගත වූ ශ්‍රේෂ්ඨ හා සදාකාලික සත්‍යයන්, උනන්දුවෙන් සොයා බැලීමෙන් සහ දෙවියන් වහන්සේ ඉදිරියේ අපමණවම අපව යටහත් කරගැනීමෙන් එළිදරව් කරනු ලබයි. දිව්‍ය ගුරුතුමා සත්‍යය සොයන යටහත් සොයන්නාගේ මනස මෙහෙයවයි; ශුද්ධාත්මයාණන්ගේ මඟපෙන්වීම මඟින් වචනයේ සත්‍යයන් ඔහුට දැනගන්නට කරනු ලැබේ. මෙසේ මඟපෙන්වනු ලැබීමෙන් වඩා නිශ්චිත හා ප්‍රභාවවත් දැනුම් මාර්ගයක් තවත් නොමැත. ගැළවුම්කරුවාගේ පොරොන්දුව මෙය විය: ‘සත්‍යයේ ආත්මයාණන් වහන්සේ පැමිණි කල, උන්වහන්සේ ඔබ සැම සියලු සත්‍යයට මඟපෙන්වනු ඇත.’ ශුද්ධාත්මයාණන් වහන්සේගේ දානය ලැබීම මඟින්ම අපට දෙවියන් වහන්සේගේ වචනය අවබෝධ කරගැනීමට හැකි කරනු ලැබේ.”</w:t>
      </w:r>
    </w:p>
    <w:p>
      <w:pPr>
        <w:pStyle w:val="ArticleScripture"/>
        <w:jc w:val="left"/>
      </w:pPr>
      <w:r>
        <w:rPr>
          <w:rFonts w:ascii="Nirmala UI" w:hAnsi="Nirmala UI" w:eastAsia="Nirmala UI" w:cs="Nirmala UI"/>
        </w:rPr>
        <w:t>ගීතිකාකරු මෙසේ ලියයි: “යුවකයෙකු තම මාර්ගය පවිත්‍ර කරගන්නේ කෙසේද? ඔබගේ වචනය අනුව ඒ පිළිබඳ සැලකිලිමත් වීමෙන්ය. මාගේ මුළු හදවතින්ම මම ඔබව සෙවූයෙමි; අහෝ, ඔබගේ ආඥාවලින් මට ඉවතට හැරී නොයන්නට සලසනු මැනව.... ඔබගේ ව්‍යවස්ථාවෙන් විස්මයජනක දේවල් මට දැකගැනීමට හැකි වන ලෙස මාගේ ඇස් විවෘත කළ මැනව.”</w:t>
      </w:r>
    </w:p>
    <w:p>
      <w:pPr>
        <w:pStyle w:val="ArticleScripture"/>
        <w:jc w:val="left"/>
      </w:pPr>
      <w:r>
        <w:rPr>
          <w:rFonts w:ascii="Nirmala UI" w:hAnsi="Nirmala UI" w:eastAsia="Nirmala UI" w:cs="Nirmala UI"/>
        </w:rPr>
        <w:t>“සඟවා තිබෙන නිධානයක් සොයන්නාක් මෙන් සත්‍යය සෙවිය යුතු බව අපට අවවාද කරනු ලැබේ. සත්‍යය සැබෑ ලෙස සොයන්නාගේ බුද්ධිය ස්වාමීන්වහන්සේ විවෘත කරන අතර, එළිදරව්වෙහි සත්‍යයන් ග්‍රහණය කරගැනීමට ශුද්ධාත්මයාණන් ඔහුට හැකියාව ප්‍රදානය කරයි. ගීතිකාකරු, ව්‍යවස්ථාවෙන් අසිරිමත් දේවල් දැකගැනීමට තම ඇස් විවෘත කරනු මැනවයි ඉල්ලා සිටින විට අදහස් කරන්නේ මෙයයි. ආත්මය යේසුස් ක්‍රිස්තුස්වහන්සේගේ අතිශය උතුම් ගුණාංගයන් පිණිස දැඩි ආශාවෙන් හුස්ම ගන්නා විට, වඩා යහපත් ලෝකයේ මහිමය ග්‍රහණය කරගැනීමට මනසට හැකියාව ලැබේ. දේවීය ගුරුවරයාගේ උපකාරයෙන් පමණක් අපට දෙවියන්වහන්සේගේ වචනයේ සත්‍යයන් අවබෝධ කරගත හැක. ක්‍රිස්තුස්වහන්සේගේ පාසල තුළ අපි නිහතමානීව හා දීනව සිටීමට ඉගෙනගනිමු, මන්ද භක්තිමත්භාවයේ රහස් පිළිබඳ අවබෝධයක් අපට දෙනු ලැබේ.”</w:t>
      </w:r>
    </w:p>
    <w:p>
      <w:pPr>
        <w:pStyle w:val="ArticleScripture"/>
        <w:jc w:val="left"/>
      </w:pPr>
      <w:r>
        <w:rPr>
          <w:rFonts w:ascii="Nirmala UI" w:hAnsi="Nirmala UI" w:eastAsia="Nirmala UI" w:cs="Nirmala UI"/>
        </w:rPr>
        <w:t>“වචනය ප්‍රේරණය කළ තැනැත්තා වචනයේ සත්‍ය විවරණකරුය. ක්‍රිස්තුස් වහන්සේ තම ඉගැන්වීම් දර්ශනය කර දක්වනු පිණිස, තම ශ්‍රෝතාවරුන්ගේ අවධානය ස්වභාවධර්මයේ සරල නීති වෙතත්, ඔවුන් දිනපතා දකින සහ ස්පර්ශ කරන හුරුපුරුදු වස්තු වෙතත් යොමු කළසේක. මෙසේ උන්වහන්සේ ඔවුන්ගේ සිත් ස්වාභාවිකයෙන් ආත්මික දෙයට ගෙන ගියසේක. බොහෝ දෙනෙක් එකවරම උන්වහන්සේගේ උපමායන්හි අර්ථය ග්‍රහණය කරගැනීමට අසමත් වූහ; එහෙත් ඔවුන් දිනෙන් දින, මහෝත්තම ගුරුවරයා ආත්මික සත්‍යයන් සමඟ සම්බන්ධ කළ වස්තු සමඟ සම්බන්ධතාවයට පැමිණි විට, සමහරුන් උන්වහන්සේ ඔවුන්ගේ මනසෙහි තදින් මුද්‍රණය කිරීමට උත්සාහ කළ දේව සත්‍යයේ පාඩම් හඳුනාගත්හ, එවිට මොවුහු උන්වහන්සේගේ මෙහෙවරේ සත්‍යතාවය පිළිබඳ විශ්වාසයට පැමිණ ශුභාරංචියට හැරුණෝය.”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අනූ දෙකවනුවෙනි</dc:title>
  <dc:subject>සඟවා ඇති ඉතිහාසය අනාවරණය කිරීම: දානියෙල් 11 සිට ඇති භවिष्यවක්තෘක සමාන්තරතාවයන් සහ 144,000 දෙනා මුද්‍රා තැබීම</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