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අනූතුන්වන කොටස</w:t>
      </w:r>
    </w:p>
    <w:p>
      <w:pPr>
        <w:pStyle w:val="ArticleSubtitle"/>
        <w:jc w:val="left"/>
      </w:pPr>
      <w:r>
        <w:rPr>
          <w:rFonts w:ascii="Nirmala UI" w:hAnsi="Nirmala UI" w:eastAsia="Nirmala UI" w:cs="Nirmala UI"/>
        </w:rPr>
        <w:t>අවසාන කාලයෙහි අනාවරණය: රුසියාවේ විධිවිධානයෙන් ට්‍රම්ප්ගේ නැවත පැමිණීම දක්වාත්, මෘගයාගේ රූපය ගොඩනැගීම දක්වාත්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සමීප අනාගතයේදී රුසියාව යුක්රේනයේ යුද්ධය ජයග්‍රහණයකින් අවසන් කරනු ඇත; එම ජයග්‍රහණය පුටින්ටත් රුසියාවටත් අන්තයේ ආරම්භය බව සනාථ වනු ඇත. ගෝර්බචෙව් තම අධිරාජ්‍යය ප්‍රතිසංවිධානය කළාක් මෙන් (පෙරෙස්ත්‍රොයිකා), අනතුරුව එක්සත් ජාතීන්ගේ සංවිධානය වෙත පලා ගියාක් මෙන්, දේශපාලනික රුසියාව එක්සත් ජාතීන්ගේ සංවිධානයේ අධිකාරිය යටතට ගෙන එනු ලබන අතර, ආගමික රුසියාව පාප් පදවියේ පාලනය යටතට ගෙන එනු ලබනු ඇත. ට්‍රම්ප් 2024 දී තේරී පත් වනු ඇත; ඔහු ගෝලීයවාදී ඩිමොක්‍රැට්වරුන්ටත්, තමන් රිපබ්ලිකන් යැයි ප්‍රකාශ කරන ගෝලීයවාදීන්ටත් එරෙහිව ජය ලබනු ඇත; තවද පුටින් සහ රුසියාවගේ පරිහානියෙන් උපන් ප්‍රතිඵල නිරාකරණය කිරීමේ අරමුණින් ඔහු එක්සත් ජාතීන්ගේ සංවිධානයේ ගෝලීයවාදීන් සමඟ සන්ධානයක් ගොඩනඟනු ඇත. ඉන්පසු ටීර්හි වේශයා රුසියාව වෙනුවෙන් මැදිහත් වනු ඇත.</w:t>
      </w:r>
    </w:p>
    <w:p>
      <w:pPr>
        <w:pStyle w:val="ArticleBody"/>
        <w:jc w:val="left"/>
      </w:pPr>
      <w:r>
        <w:rPr>
          <w:rFonts w:ascii="Nirmala UI" w:hAnsi="Nirmala UI" w:eastAsia="Nirmala UI" w:cs="Nirmala UI"/>
        </w:rPr>
        <w:t>පැනියම්හි සටනේදී, හතළිස්වන පදයේ සටන් තුනෙන් පළමුවැන්නාගේ ඉතිහාසය නැවත පුනරාවර්තනය වේ. 1989 දී සෝවියට් සංගමයේ බිඳවැටීමෙන් නිරූපිත වූ පළමු සටනේදී, අවසන් ජනාධිපතිවරු අට දෙනාගෙන් පළමුවැන්නා පාප්‍ය පදවියගේ නියෝජිත යුද්ධ හමුදාව ලෙස සේවය කළේය. එම පළමු ජනාධිපතිවරයා රිපබ්ලිකන් පක්ෂයට අයත් වූවෙකි; එයින් අවසන් ජනාධිපතිවරයාද රිපබ්ලිකන් ජනාධිපතිවරයෙකු වන්නේයැයි සංඥා කරයි. එම පළමු ජනාධිපතිවරයා ලෝහ තිරයේ බිත්තිය පිළිබඳ ඔහුගේ වාග්ප්‍රකාශයන් නිසා ප්‍රසිද්ධ වූ අතර, එය අනාවැකිමය සලකුණක් ලෙස 1989 නොවැම්බර් 9 වන දින බර්ලින් බිත්තිය කඩා වැටුණු විට බිඳ වැටුණේය. අවසන් රිපබ්ලිකන් ජනාධිපතිවරයා එක්සත් ජනපදයේ දකුණු දේශසීමාවේ බිත්තිය පිළිබඳ ඔහුගේ වාග්ප්‍රකාශයන් නිසා ප්‍රසිද්ධ වනු ඇත; බිත්තිය ගොඩනැගීම පිළිබඳ ට්‍රම්ප්ගේ සාක්ෂිය සලකුණු කරන සලකුණ වන්නේ, සංකේතාත්මක “පල්ලිය සහ රාජ්‍යය අතර වෙන්කිරීමේ බිත්තිය” ඉවත් කරනු ලබන ඉරිදා නීතියය.</w:t>
      </w:r>
    </w:p>
    <w:p>
      <w:pPr>
        <w:pStyle w:val="ArticleBody"/>
        <w:jc w:val="left"/>
      </w:pPr>
      <w:r>
        <w:rPr>
          <w:rFonts w:ascii="Nirmala UI" w:hAnsi="Nirmala UI" w:eastAsia="Nirmala UI" w:cs="Nirmala UI"/>
        </w:rPr>
        <w:t>එම පළමු ජනාධිපතිවරයා මාධ්‍ය ක්ෂේත්‍රයේ හිටපු තාරකාවෙකු වූ අතර, ඔහුගේ තීක්ෂ්ණ කථන කුසලතාවය සහ විනෝදබුද්ධිය නිසා ප්‍රසිද්ධව සිටියේය. අවසාන ජනාධිපතිවරයාද මාධ්‍ය ක්ෂේත්‍රයේ හිටපු තාරකාවෙකු වන අතර, ඔහුගේ තීක්ෂ්ණ කථන කුසලතාවය සහ විනෝදබුද්ධිය නිසා ප්‍රසිද්ධය. 1989 වර්ෂය සෝවියට් සංගමය ලෙස හැඳින්වූ අධිරාජ්‍යයේ විඝටනය සනිටුහන් කළ අතර, හතළිස්වන පදයේ සටන් තුනෙන් අවසාන සටන රුසියාව ලෙස හැඳින්වෙන අධිරාජ්‍යයේ විඝටනය නියෝජනය කරයි.</w:t>
      </w:r>
    </w:p>
    <w:p>
      <w:pPr>
        <w:pStyle w:val="ArticleBody"/>
        <w:jc w:val="left"/>
      </w:pPr>
      <w:r>
        <w:rPr>
          <w:rFonts w:ascii="Nirmala UI" w:hAnsi="Nirmala UI" w:eastAsia="Nirmala UI" w:cs="Nirmala UI"/>
        </w:rPr>
        <w:t>පනියුම් සටන යනු හතළිස්වන පදයේ තුන්වන හා අවසාන සටනයි; එය පළමු සටනෙන් පූර්වචිත්‍රණය කරන ලද්දකි. පළමු සටන අවසන් වූ විට, ලෝකය පුරාම ලෝකයේ එකම අතිශ්‍රේෂ්ඨ බලවතා වූයේ එක්සත් ජනපදය බව පිළිගන්නා ලදී. එම ලෝක ආධිපත්‍යය අවසාන සටනේ නිමාවෙහි නැවත දක්නට ලැබෙනු ඇත; මක්නිසාද, එහිදී, ඇන්ටියෝකස් III සහ මැසිඩෝනියාවේ පිලිප් අතර (එක්සත් ජනපදය සහ එක්සත් ජාතීන් සංවිධානය) පිහිටුවනු ලැබූ සන්ධානය නොතකා, එක්සත් ජනපදය (ව්‍යාජ අනාගතවක්තෘවරයා) දස රජුන්ගේ (මකරා—එක්සත් ජාතීන් සංවිධානය) ප්‍රමුඛ රජු ලෙස ස්ථාපිත කරනු ලබනු ඇත.</w:t>
      </w:r>
    </w:p>
    <w:p>
      <w:pPr>
        <w:pStyle w:val="ArticleBody"/>
        <w:jc w:val="left"/>
      </w:pPr>
      <w:r>
        <w:rPr>
          <w:rFonts w:ascii="Nirmala UI" w:hAnsi="Nirmala UI" w:eastAsia="Nirmala UI" w:cs="Nirmala UI"/>
        </w:rPr>
        <w:t>හතළිස්වන පදයේ යුද්ධ තුන “සත්‍යය” යන මුද්‍රාව දරා සිටිති; මක්නිසාද පළමුවැන්න අවසාන යුද්ධය නියෝජනය කරන අතර, මැද යුද්ධය කැරැල්ල නියෝජනය කරයි. පළමු සහ අවසාන ජයග්‍රාහී ප්‍රතිනිධි හමුදාව (එක්සත් ජනපදය) ජය ලබයි; නමුත් දෙවන ප්‍රතිනිධි හමුදාව පරාජය ලබයි, එම දෙවන ප්‍රතිනිධි හමුදාව වන්නේ කැරැල්ලේ ලෝක සංකේතයක් වන නාසිවාදයයි.</w:t>
      </w:r>
    </w:p>
    <w:p>
      <w:pPr>
        <w:pStyle w:val="ArticleBody"/>
        <w:jc w:val="left"/>
      </w:pPr>
      <w:r>
        <w:rPr>
          <w:rFonts w:ascii="Nirmala UI" w:hAnsi="Nirmala UI" w:eastAsia="Nirmala UI" w:cs="Nirmala UI"/>
        </w:rPr>
        <w:t>ඩොනල්ඩ් ට්‍රම්ප්ගේ දේශපාලන ප්‍රචාරණ තුනම “සත්‍යය” යන අත්සන දරයි; මක්නිසාදයත් ඔහු තම පළමු හා අවසාන ප්‍රචාරණයන්හිදී මැතිවරණය ජයගන්නා බැවින්, නමුත් මධ්‍ය ප්‍රචාරණයේදී ඔහු අසත්වාදයේ මෘගයා විසින්—එනම් ද්‍රාගන් බලය විසින්—නැවත වරක් පරාජය කරනු ලබයි. එය හෙබ්‍රෙව් අක්ෂරමාලාවේ දහතුන්වන අකුරෙන් නිරූපිත කැරැල්ලේ සංකේතය වන අතර, එය පළමු හා අවසාන අකුර සමඟ එක් කළ විට “සත්‍යය” යන හෙබ්‍රෙව් වචනය සෑදේ.</w:t>
      </w:r>
    </w:p>
    <w:p>
      <w:pPr>
        <w:pStyle w:val="ArticleBody"/>
        <w:jc w:val="left"/>
      </w:pPr>
      <w:r>
        <w:rPr>
          <w:rFonts w:ascii="Nirmala UI" w:hAnsi="Nirmala UI" w:eastAsia="Nirmala UI" w:cs="Nirmala UI"/>
        </w:rPr>
        <w:t>දානියෙල් 11 වන පරිච්ඡේදයේ දහවන වාක්‍යය 1989 දී අවසාන කාලය හඳුනා දෙයි; දහසයවන වාක්‍යය ඉක්මනින් පැමිණෙන ඉරිදා නීතිය හඳුනා දෙයි. දහවන වාක්‍යයෙන් පහළොස්වන වාක්‍යය දක්වා වූ වාක්‍යයන්, අවසාන දවස් දක්වා මුද්‍රා තබා තිබූ දානියෙල් පොතේ කොටස වන හතළිස්වන වාක්‍යයේ ගුප්ත ඉතිහාසය නියෝජනය කරයි. දහවන වාක්‍යයෙන් පහළොස්වන වාක්‍යය දක්වා වූ මෙම වාක්‍යයන් හතළිස්වන වාක්‍යයේ ගුප්ත ඉතිහාසය තුළට (පේළිය මත පේළිය) ස්ථානගත කළ විට, අවසාන දවස්වලට අදාළ දානියෙල්ගේ එම කොටස මුද්‍රාවෙන් නිදහස් කරනු ලැබේ. එම කොටස, ඉක්මනින් පැමිණෙන ඉරිදා නීතියේදී සබත්-පාලකයන් සඳහා පරීක්ෂණ කාලය අවසන් වීමට සීමා වන මොහොතට ටිකක් පෙර මුද්‍රාවෙන් නිදහස් කරනු ලැබේ. එබැවින්, එය අවසාන හෙවත් සත්වන මුද්‍රාව නියෝජනය කරයි.</w:t>
      </w:r>
    </w:p>
    <w:p>
      <w:pPr>
        <w:pStyle w:val="ArticleScripture"/>
        <w:jc w:val="left"/>
      </w:pPr>
      <w:r>
        <w:rPr>
          <w:rFonts w:ascii="Nirmala UI" w:hAnsi="Nirmala UI" w:eastAsia="Nirmala UI" w:cs="Nirmala UI"/>
        </w:rPr>
        <w:t>ඔහු සත්වෙනි මුද්‍රාව විවෘත කළ විට, අර්ධ පැයක් පමණ කාලයක් ස්වර්ගයේ නිශ්ශබ්දතාවයක් තිබුණේය. එවිට දෙවියන්වහන්සේ ඉදිරියෙහි සිටි දූතයන් සත්දෙනා මම දුටුවෙමි; ඔවුන්ට තුරි සතක් දෙන ලද්දේය. තවද තවත් දූතයෙක් පැමිණ පූජාසනය අසල සිටියේය; ඔහු අතෙහි රන් දූපකයක් තිබුණේය. තවද සියලු ශුද්ධවන්තයන්ගේ යාච්ඤා සමඟ එය සිංහාසනය ඉදිරියෙහි වූ රන් පූජාසනය මත ඔප්පු කරන පිණිස ඔහුට බොහෝ සුවඳ දුම් දෙන ලද්දේය. තවද ශුද්ධවන්තයන්ගේ යාච්ඤා සමඟ තිබූ සුවඳ දුමාරය දූතයාගේ අතෙන් දෙවියන්වහන්සේ ඉදිරියට නැඟී ගියේය. එවිට දූතයා දූපකය ගෙන, එය පූජාසනයේ ගින්නෙන් පුරවා, පොළොවට හෙළුවේය. එවිට හඬවල්ද ගර්ජනාද අකුණුද භූමිකම්පාවක්ද ඇතිවිය. තුරි සත තිබූ දූතයන් සත්දෙනා පිඹීමට තමන් සූදානම් කරගත්හ. එළිදරව් 8:1–6.</w:t>
      </w:r>
    </w:p>
    <w:p>
      <w:pPr>
        <w:pStyle w:val="ArticleBody"/>
        <w:jc w:val="left"/>
      </w:pPr>
      <w:r>
        <w:rPr>
          <w:rFonts w:ascii="Nirmala UI" w:hAnsi="Nirmala UI" w:eastAsia="Nirmala UI" w:cs="Nirmala UI"/>
        </w:rPr>
        <w:t>හත් හංසනාදයන් සහිත දූතයන් හත්දෙනා නියෝජනය කරන්නේ එක්සත් ජනපදයේ ඉරිදා නීතිය ආරම්භ වන අවස්ථාවේදී ආරම්භ වන ක්‍රියාත්මක විනිශ්චයය වන අතර, මිකායෙල් නැඟී සිටින විටත් මනුෂ්‍යයන්ගේ අනුග්‍රහ කාලය අවසන් වන විටත් ආරම්භ වන ක්‍රියාත්මක විනිශ්චයයද ඔවුන් නියෝජනය කරති. පළමු කාලපරිච්ඡේදය වන ඉරිදා නීතියෙන් මිකායෙල් නැඟී සිටින තුරු, දෙවියන්වහන්සේගේ විනිශ්චයන් දයාව සමඟ මිශ්‍රව ඇත; එහෙත් ඉන්පසු වන අවසාන වසංගත හත දෙවියන්වහන්සේගේ දයාව සමඟ මිශ්‍ර නොවූ විනිශ්චයන්ය. සත්වන මුද්‍රාව විවෘත කිරීම යනු හත් දූතයන් විසින් නිරූපිත පරිදි ක්‍රියාත්මක විනිශ්චයන් සූදානම් කරනු ලබන අවස්ථාවය.</w:t>
      </w:r>
    </w:p>
    <w:p>
      <w:pPr>
        <w:pStyle w:val="ArticleBody"/>
        <w:jc w:val="left"/>
      </w:pPr>
      <w:r>
        <w:rPr>
          <w:rFonts w:ascii="Nirmala UI" w:hAnsi="Nirmala UI" w:eastAsia="Nirmala UI" w:cs="Nirmala UI"/>
        </w:rPr>
        <w:t>දානියෙල් දෙවන හා නවවන පරිච්ඡේදවල “ශුද්ධවන්තයන්ගේ යාච්ඤා” යනුවෙන් හඳුන්වනු ලබන්නේ, නෙබුකද්නෙශර්ගේ සඟවා තැබූ සිහිනයෙහි මෘගයන්ගේ රූපයට සම්බන්ධ සිද්ධීන් අවබෝධ කරගැනීම සඳහා වූ යාච්ඤාවක්ද, ලෙවී කථාවෙහි විසි හයවන පරිච්ඡේදයේ “සත් වාර” සමඟ සම්බන්ධ පසුතැවීම හා පාපොච්චාරණයද බව හඳුනා දෙයි. දෙවියන්වහන්සේ ඉදිරියෙහි ඉහළට නැඟී ගිය “රන් ධූප භාජනය” තුළ ධූපය සමඟ මිශ්‍ර කරන ලද ඒ යාච්ඤා, පූජාසනයෙන් ගින්න පොළොවට හෙළනු ලබන ඒ කාලයේදී ජීවමාන දෙවියන්වහන්සේගේ මුද්‍රාව ලබන, එක් ලක්ෂ හතළිස් හතරදහස අතරට පැමිණෙන ලෙස කැඳවනු ලැබූ අය විසින් යාච්ඤා කරනු ලැබේ.</w:t>
      </w:r>
    </w:p>
    <w:p>
      <w:pPr>
        <w:pStyle w:val="ArticleBody"/>
        <w:jc w:val="left"/>
      </w:pPr>
      <w:r>
        <w:rPr>
          <w:rFonts w:ascii="Nirmala UI" w:hAnsi="Nirmala UI" w:eastAsia="Nirmala UI" w:cs="Nirmala UI"/>
        </w:rPr>
        <w:t>යෙහෙසකෙල්ගේ නවවන පරිච්ඡේදයේ, ඒ ම එම ශුද්ධවන්තයන් දේශයෙහිද සභාවෙහිද කරනු ලබන අප්‍රසන්න කර්මයන් නිසා නෙහිල්ලෙන් සුසුම්ලමින් හඬමින් සිටිති; පාපය පිළිබඳ ඔවුන්ගේ ගැඹුරු ශෝකය ප්‍රකාශ කරන කල, මුද්‍රා තබන දූතයා ඔවුන්ගේ නළල මත සලකුණක් තබයි. එළිදරව් පොතේ අටවන පරිච්ඡේදයේ මෙන්, විනාශක දූතයන් විසින් නිරූපිත විනිශ්චයන් එහි පසුබිමෙන් සිටිමින්, මුද්‍රා තැබීම අවසන් වී ඇති බවට දෙන ආඥාව බලා සිටිති.</w:t>
      </w:r>
    </w:p>
    <w:p>
      <w:pPr>
        <w:pStyle w:val="ArticleScripture"/>
        <w:jc w:val="left"/>
      </w:pPr>
      <w:r>
        <w:rPr>
          <w:rFonts w:ascii="Nirmala UI" w:hAnsi="Nirmala UI" w:eastAsia="Nirmala UI" w:cs="Nirmala UI"/>
        </w:rPr>
        <w:t>අසීමිත තැනැත්තා තවමත් සියලු ජාතීන් සමඟ වරද නොවන නිවැරදිභාවයකින් ගිණුමක් තබාගෙන සිටී. පසුතැවිල්ලට කැඳවීම් සමඟ උන්වහන්සේගේ කරුණාව පිරිනමනු ලබන අතරතුර, මෙම ගිණුම විවෘතව පවතිනු ඇත; එහෙත් දෙවියන් වහන්සේ නියම කර ඇති යම් ප්‍රමාණයකට එහි සංඛ්‍යා ළඟා වූ කල, උන්වහන්සේගේ උදහසේ සේවය ආරම්භ වේ. ගිණුම වසා දමනු ලැබේ. දේවීය දිර්ඝක්ෂාන්තිය අවසන් වේ. ඔවුන්ගේ පක්ෂයෙන් කරුණාව උදෙසා තවත් අයැදුමක් නැත.</w:t>
      </w:r>
    </w:p>
    <w:p>
      <w:pPr>
        <w:pStyle w:val="ArticleScripture"/>
        <w:jc w:val="left"/>
      </w:pPr>
      <w:r>
        <w:rPr>
          <w:rFonts w:ascii="Nirmala UI" w:hAnsi="Nirmala UI" w:eastAsia="Nirmala UI" w:cs="Nirmala UI"/>
        </w:rPr>
        <w:t>“අනාගතවක්තෘවරයා, යුගයන් හරහා ඉදිරියට නෙත් යොමමින්, මේ කාලය තම දර්ශනය ඉදිරියේ තබා දුටුවේය. මේ යුගයේ ජාතීන් පෙර නොවූ විරූ කරුණා ප්‍රසාදයන්ගේ ලාභීන් වී ඇත. ස්වර්ගයේ ආශීර්වාදයන් අතරින් ශ්‍රේෂ්ඨතම දේ ඔවුන්ට දෙන ලදී; එහෙත් වැඩි වූ අහංකාරය, ලෝභය, රූපවාහනාරාධනාව, දෙවියන්වහන්සේට ඇති අවමානය, සහ නීච කෘතඥතාභාවය ඔවුන්ට විරුද්ධව ලියනු ලැබී ඇත. ඔව්හු දෙවියන්වහන්සේ සමඟ ඇති තම ගිණුම ශීඝ්‍රයෙන් වසා දමමින් සිටිති.</w:t>
      </w:r>
    </w:p>
    <w:p>
      <w:pPr>
        <w:pStyle w:val="ArticleScripture"/>
        <w:jc w:val="left"/>
      </w:pPr>
      <w:r>
        <w:rPr>
          <w:rFonts w:ascii="Nirmala UI" w:hAnsi="Nirmala UI" w:eastAsia="Nirmala UI" w:cs="Nirmala UI"/>
        </w:rPr>
        <w:t>“එහෙත් මා කම්පනයට පත් කරන්නේ, අති විශාල ආලෝකයත් විශේෂ අයිතිවාසිකම්ත් ලැබූ අය ප්‍රබලව පැතිර යන අධර්මිෂ්ඨකමෙන් අපවිත්‍ර වී ඇති බවය. ඔවුන් වටා සිටින අධර්මිෂ්ඨයන්ගේ බලපෑමට ලක්ව, සත්‍යය ප්‍රකාශ කරන අය අතරින් බොහෝදෙනෙක් පවා ශීතල වී, නපුරේ ප්‍රබල ප්‍රවාහයෙන් යටපත් කරනු ලැබ සිටිති. සැබෑ භක්තියටත් ශුද්ධත්වයටත් එල්ල කරන සර්වසාමාන්‍ය නින්දාව, දෙවියන්වහන්සේ සමඟ සමීපව නොබැඳෙන අය, උන්වහන්සේගේ ව්‍යවස්ථාව කෙරෙහි තැබිය යුතු ගෞරවය අහිමි කරගැනීමට හේතු වෙයි. ඔවුන් ආලෝකය අනුව ගමන් කරමින්, හෘදයෙන් සත්‍යයට කීකරු වන්නේ නම්, මෙසේ අවමානයට ලක් කර පසෙකට දමනු ලබන මේ ශුද්ධ ව්‍යවස්ථාව ඔවුන්ට තවත් අතිශය වටිනා දෙයක් ලෙස පෙනෙනු ඇත. දෙවියන්වහන්සේගේ ව්‍යවස්ථාවට දක්වන අගෞරවය වඩාත් ප්‍රකාශමාන වන තරමට, එය පිළිපදින අය සහ ලෝකයා අතර සීමා රේඛාව වඩාත් පැහැදිලි වේ. දේව ආඥා කෙරෙහි ඇති ප්‍රේමය, එක් පන්තියක වැඩි වන තරමටම, තවත් පන්තියක ඒවා කෙරෙහි ඇති අවමානය ද වැඩි වෙයි.”</w:t>
      </w:r>
    </w:p>
    <w:p>
      <w:pPr>
        <w:pStyle w:val="ArticleScripture"/>
        <w:jc w:val="left"/>
      </w:pPr>
      <w:r>
        <w:rPr>
          <w:rFonts w:ascii="Nirmala UI" w:hAnsi="Nirmala UI" w:eastAsia="Nirmala UI" w:cs="Nirmala UI"/>
        </w:rPr>
        <w:t>“අර්බුදය ශීඝ්‍රයෙන් ළඟා වෙමින් තිබේ. වේගයෙන් ඉහළ යන සංඛ්‍යා දේවයාණන්ගේ පරීක්ෂාකාරී පැමිණීමේ කාලය දැන් ආසන්නව පැමිණ ඇති බව පෙන්වයි. දඬුවම් කිරීමට අකමැති වුවද, එහෙත් උන්වහන්සේ දඬුවම් කරනු ඇත, එද ඉක්මනින්ය. ආලෝකය තුළ ගමන් කරන අය ආසන්න වෙමින් තිබෙන විපත්තියේ ලකුණු දකිති; එහෙත් ඔවුන් විනාශය පිළිබඳ නිශ්චල, නොසැලකිලිමත් බලාපොරොත්තුවක හිඳ, දේවයාණන් වහන්සේගේ පරීක්ෂාකාරී පැමිණීමේ දවසේදී උන්වහන්සේ තම සෙනඟ ආරක්ෂා කරන බව විශ්වාස කරමින් තමන්ම සැනසී නොසිටිය යුතුය. එය කිසිසේත්ම එසේ නොවේ. අන්‍යයන් ගළවා ගැනීම සඳහා උද්‍යෝගයෙන් වැඩ කිරීම තමන්ගේ කර්තව්‍යය බව ඔවුන් අවබෝධ කරගත යුතුය; සහාය සඳහා ශක්තිමත් ඇදහිල්ලෙන් දෙවියන් වහන්සේ දෙස බැලිය යුතුය. ‘ධර්මිෂ්ඨ මනුෂ්‍යයෙකුගේ ප්‍රබල උද්යෝගවත් යාච්ඤාව බොහෝ ප්‍රයෝජනවත් වන්නේය.’”</w:t>
      </w:r>
    </w:p>
    <w:p>
      <w:pPr>
        <w:pStyle w:val="ArticleScripture"/>
        <w:jc w:val="left"/>
      </w:pPr>
      <w:r>
        <w:rPr>
          <w:rFonts w:ascii="Nirmala UI" w:hAnsi="Nirmala UI" w:eastAsia="Nirmala UI" w:cs="Nirmala UI"/>
        </w:rPr>
        <w:t>“දේවභක්තියේ මුහුන් සිය සම්පූර්ණ බලය සම්පූර්ණයෙන්ම අහිමි කරගෙන නැත. සභාවේ අනතුරත් අධෝගමනයත් අතිශයින්ම මහත් වන කාලයේදී, ආලෝකය තුළ ස්ථිරව සිටින කුඩා පිරිස, දේශයෙහි සිදුකරනු ලබන පිළිකුල්කම් නිසා සුසුම්ලමින් හැඬෙමින් සිටින්නෝ වෙති. එහෙත් විශේෂයෙන්ම ඔවුන්ගේ යාච්ඤා සභාව උදෙසා ඉහළට නැගී යනු ඇත, මක්නිසාද එහි සාමාජිකයෝ ලෝකයේ ක්‍රමයට අනුකූලව හැසිරෙමින් සිටින බැවිනි.”</w:t>
      </w:r>
    </w:p>
    <w:p>
      <w:pPr>
        <w:pStyle w:val="ArticleScripture"/>
        <w:jc w:val="left"/>
      </w:pPr>
      <w:r>
        <w:rPr>
          <w:rFonts w:ascii="Nirmala UI" w:hAnsi="Nirmala UI" w:eastAsia="Nirmala UI" w:cs="Nirmala UI"/>
        </w:rPr>
        <w:t>මෙම විශ්වාසවන්ත සුළු පිරිසගේ උද්යෝගවත් යාච්ඤා නිෂ්ඵල නොවනු ඇත. ස්වාමින්වහන්සේ පළිගන්නා වශයෙන් නික්මෙන්නා සේම, විශ්වාසය එහි පවිත්‍රතාවයෙන් ආරක්ෂා කරගෙන, ලෝකයෙන් දූෂණය නොවී තමන්ම තබාගෙන ඇති සියල්ලන්ගේ ආරක්ෂකයා වශයෙන්ද ඔහු පැමිණෙන්නේය. දිවා රාත්‍රි ඔහු වෙත අඳෝනා කරන තම තෝරාගත් අය වෙනුවෙන්, ඔවුන් සමඟ දිගු කලක් ඉවසමින් සිටින නමුත්, ඔවුන්ගේ පළිය ගැනීමට දෙවියන්වහන්සේ පොරොන්දු වී ඇත්තේ මෙවන් කාලයකදීය.</w:t>
      </w:r>
    </w:p>
    <w:p>
      <w:pPr>
        <w:pStyle w:val="ArticleScripture"/>
        <w:jc w:val="left"/>
      </w:pPr>
      <w:r>
        <w:rPr>
          <w:rFonts w:ascii="Nirmala UI" w:hAnsi="Nirmala UI" w:eastAsia="Nirmala UI" w:cs="Nirmala UI"/>
        </w:rPr>
        <w:t>“ආඥාව මෙයයි: ‘නුවර මැදින්, යෙරුසලම මැදින් ගොස්, එහි මැද සිදුකරනු ලබන සියලු පිළිකුල්කම් ගැන නෙළාහුෂ්කරමින් හඬන මනුෂ්‍යයන්ගේ නළල් මත ලකුණක් තබන්න.’ මෙසේ නෙළාහුෂ්කරමින් හඬන ඔවුන් ජීවනයේ වචන ප්‍රකාශ කරමින් සිටියෝය; ඔවුහු දෝෂාරෝපණය කළෝය, අවවාද කළෝය, සහ අයැදිල්ලෙන් ඉල්ලූහ. දෙවියන්වහන්සේට අගෞරව කරමින් සිටි සමහරු පසුතැවී, උන්වහන්සේ ඉදිරියෙහි තම සිත් නමාගත්හ. එහෙත් ස්වාමීන්වහන්සේගේ තේජස ඉශ්‍රායෙලයෙන් ඉවත්ව ගොස් තිබුණේය; බොහෝ දෙනෙක් තවමත් ආගමික ආකාරයන් පවත්වාගෙන ගියද, උන්වහන්සේගේ බලයත් සන්නිධානයත් නොතිබුණේය.” Testimonies, volume 5, 208–210.</w:t>
      </w:r>
    </w:p>
    <w:p>
      <w:pPr>
        <w:pStyle w:val="ArticleBody"/>
        <w:jc w:val="left"/>
      </w:pPr>
      <w:r>
        <w:rPr>
          <w:rFonts w:ascii="Nirmala UI" w:hAnsi="Nirmala UI" w:eastAsia="Nirmala UI" w:cs="Nirmala UI"/>
        </w:rPr>
        <w:t>දහවෙනි සිට පහළොස්වෙනි දක්වා වූ පද, හතළිස්වන පදයේ ගුප්ත ඉතිහාසය මුද්‍රාභංග කරයි; එසේ කරමින්, දෙවන අධ්‍යායේ දානියෙල් සහ එහි සඳහන් වටිනා තිදෙනා විසින් නිරූපිත යාච්ඤාවල අවශ්‍යතාද, නවවන අධ්‍යායේ දානියෙල් විසින් නිරූපිත යාච්ඤාවේ අවශ්‍යතාද සපුරා ඇති අය මත, එක්ලක්ෂ හතළිස් හතර දහසට මුද්‍රා තැබීම දැන් සිදුකරනු ලබන බවද එකවර හඳුන්වා දෙයි. යාච්ඤා දෙක අතර භේදය හඳුනාගත හැක්කේ, එකක් අනාවැකියේ බාහිර සිදුවීම් තේරුම්ගැනීම සඳහා වූ යාච්ඤාවක් ලෙස (දානියෙල් 2), සහ අනෙක අනාවැකියේ අභ්‍යන්තර අත්දැකීම සාක්ෂාත් කරගැනීම සඳහා වූ යාච්ඤාවක් ලෙස (දානියෙල් 9) ය. තවත් භේදයක් නම්, සන්තුවරු සමූහමය වශයෙන් මෘගයාගේ රූපය පිළිබඳ පරීක්ෂණාත්මක පණිවිඩය තේරුම්ගැනීමට සොයමින් සිටින නමුත් (දානියෙල් 2), ඔවුන් එක් එක් අය වශයෙන් සම්පූර්ණ පශ්චාත්තාපයේ කාර්යය ඉටු කළ යුතුය (දානියෙල් 9). ඔවුන්ගේ යාච්ඤා යෙහෙස්කෙල් 9හි පරිප්‍රේක්ෂය තුළ විය යුතුය, මක්නිසාද ඔවුන් දේශයේ සහ සභාවේ පාප සම්බන්ධයෙන් ශෝකයට පත්ව සිටිය යුතු බැවිනි.</w:t>
      </w:r>
    </w:p>
    <w:p>
      <w:pPr>
        <w:pStyle w:val="ArticleScripture"/>
        <w:jc w:val="left"/>
      </w:pPr>
      <w:r>
        <w:rPr>
          <w:rFonts w:ascii="Nirmala UI" w:hAnsi="Nirmala UI" w:eastAsia="Nirmala UI" w:cs="Nirmala UI"/>
        </w:rPr>
        <w:t>“උන්වහන්සේගේ කෝපය විනිශ්චයන්හි පිටතට යන කාලයේ, ක්‍රිස්තුස්වහන්සේගේ මේ නිහතමානී, කැපවූ අනුගාමිකයෝ, විලාපය හා හැඬීමෙන්, තරවටු කිරීම් හා අනතුරු ඇඟවීම්වලින් ප්‍රකාශ වන තම ආත්මික වේදනාව නිසා, ලෝකයේ අනෙක් සියල්ලන්ගෙන් වෙන්කර හඳුනාගනු ලබන්නෝය. අනෙක් අය පවතින අයහපත මත ආවරණයක් දැමීමටත්, සෑම තැනකම ව්‍යාප්තව පවත්නා මහත් දුෂ්ටකම නිදහසට කරුණු දක්වීමටත් උත්සාහ කරන අතර, දෙවියන්වහන්සේගේ ගෞරවය පිළිබඳ උද්යෝගයක් සහ ආත්මයන් කෙරෙහි ප්‍රේමයක් ඇති අය, කවරෙකුගේ හෝ ප්‍රසාදය ලබන පිණිස නිහඬව නොසිටින්නෝය. ඔවුන්ගේ ධර්මිෂ්ඨ ආත්මයන්, අධර්මිෂ්ඨයන්ගේ අශුද්ධ ක්‍රියා හා කථාබහ නිසා දිනෙන් දින පීඩාවට පත්වෙති. අයුතුකමේ වේගයෙන් ගලා එන ප්‍රවාහය නවත්වන්නට ඔවුන් අසමර්ථය; එබැවින් ඔව්හු ශෝකයෙන් හා භීතියෙන් පිරී සිටිති. මහත් ආලෝකය ලැබූ අයගේම ගෘහයන් තුළ ආගම අවමානයට ලක්වනු දැක ඔව්හු දෙවියන්වහන්සේ ඉදිරියේ විලාප නගති. උඩඟුකම, ලෝභය, ආත්මාර්ථකාමය, සහ සෑම වර්ගයකටම ආසන්න ප්‍රයෝගික වංචාව ද සභාව තුළ ඇති බැවින්, ඔව්හු තම ආත්මයන්ට දුක් දෙති. තරවටු කිරීමට උද්බෝධනය කරන දෙවියන්වහන්සේගේ ආත්මය පාදතලයෙන් මර්දනය කරනු ලබන අතර, සාතන්ගේ සේවකයෝ ජයග්‍රහණය කරති. දෙවියන්වහන්සේ අගෞරවයට පත්කරනු ලබන සේක, සත්‍යය බලරහිත කරනු ලබයි.”</w:t>
      </w:r>
    </w:p>
    <w:p>
      <w:pPr>
        <w:pStyle w:val="ArticleScripture"/>
        <w:jc w:val="left"/>
      </w:pPr>
      <w:r>
        <w:rPr>
          <w:rFonts w:ascii="Nirmala UI" w:hAnsi="Nirmala UI" w:eastAsia="Nirmala UI" w:cs="Nirmala UI"/>
        </w:rPr>
        <w:t>තමන්ගේම ආත්මික පරිහානිය ගැන ශෝකයට පත් නොවන, අනෙකාගේ පාපයන් ගැනද විලාප නොදෙන පිරිස දෙවියන්වහන්සේගේ මුද්‍රාවෙන් තොරව තැබෙනු ඇත. ස්වාමීන්වහන්සේ තම දූතයන්ට—තමන්ගේ අත්වල ඝාතන ආයුධ දරා සිටින ඒ මනුෂ්‍යයන්ට—අණ කරමින් මෙසේ පවසයි: “ඔහු පසුපස නගරය මැදින් යන්න, හා පහර දෙන්න: ඔබගේ ඇස ඉතිරි නොකරන්න, දයාවද නොදක්වන්න: මහලුන් සහ තරුණයන්, කන්‍යාකාවන්, කුඩා දරුවන්, සහ ස්ත්‍රීන් සම්පූර්ණයෙන්ම මරාදමන්න: නමුත් සලකුණ ඇති කිසිම මනුෂ්‍යයෙකුට ළං නොවන්න; සහ මාගේ ශුද්ධස්ථානයෙන් ආරම්භ කරන්න. එවිට ඔවුහු ගෘහය ඉදිරියේ සිටි වයෝවෘද්ධ මනුෂ්‍යයන්ගෙන් ආරම්භ කළෝය.”</w:t>
      </w:r>
    </w:p>
    <w:p>
      <w:pPr>
        <w:pStyle w:val="ArticleScripture"/>
        <w:jc w:val="left"/>
      </w:pPr>
      <w:r>
        <w:rPr>
          <w:rFonts w:ascii="Nirmala UI" w:hAnsi="Nirmala UI" w:eastAsia="Nirmala UI" w:cs="Nirmala UI"/>
        </w:rPr>
        <w:t>“මෙහිදී අපි දකිමු: සභාව—ස්වාමීන්වහන්සේගේ ශුද්ධස්ථානය—දෙවියන්වහන්සේගේ උදහසේ පහර මුලින්ම දැනගත්තේ ය. පුරාණ මනුෂ්‍යයෝ, එනම් දෙවියන්වහන්සේ මහත් ආලෝකය දී තිබූවෝත් ජනතාවගේ ආත්මික හිතසාධනවල රැකවලුන් ලෙස සිටිවෝත්, තමන්ට භාර දෙන ලද විශ්වාසය පාවා දුන්හ. පෙර දිනවල මෙන් අද්භූත ක්‍රියා සහ දෙවියන්වහන්සේගේ බලයේ සුවිශේෂ ප්‍රකාශනය අප බලාපොරොත්තු විය යුතු නොවේ යන ස්ථානය ඔව්හු ගත්හ. කාලය වෙනස් වී ඇත. මේ වචන ඔවුන්ගේ අවිශ්වාසය ශක්තිමත් කරයි, එවිට ඔව්හු මෙසේ කියති: ස්වාමීන්වහන්සේ යහපතක් කරන්නේත් නැත, නරකක් කරන්නේත් නැත. තමන්ගේ ජනතාව විනිශ්චයෙන් සංචාරය කිරීමට උන්වහන්සේ අතිශයින් දයානුකම්පිතය. මෙසේ ‘සාමය සහ ආරක්ෂාව’ යනු, දෙවියන්වහන්සේගේ ජනතාවට ඔවුන්ගේ අකුසල්ද යාකොබ්ගේ ගෘහයට ඔවුන්ගේ පාපද පෙන්වීම සඳහා තුරියක් මෙන් නැවත කිසිදා තම හඬ උස් නොකරන මිනිසුන්ගෙන් නැගෙන හඬය. බුරීමට නොකැමති වූ මේ නිශ්ශබ්ද බල්ලෝ, අපහාසයට ලක් වූ දෙවියන්වහන්සේගේ යුක්තිසහගත ප්‍රතිශෝධය අත්විඳින අය වෙති. පුරුෂයෝ, කුමරියෝ, සහ කුඩා දරුවෝ සියල්ලෝ එක්කෝම නාශ වෙති.” Testimonies, volume 5, 210, 211.</w:t>
      </w:r>
    </w:p>
    <w:p>
      <w:pPr>
        <w:pStyle w:val="ArticleBody"/>
        <w:jc w:val="left"/>
      </w:pPr>
      <w:r>
        <w:rPr>
          <w:rFonts w:ascii="Nirmala UI" w:hAnsi="Nirmala UI" w:eastAsia="Nirmala UI" w:cs="Nirmala UI"/>
        </w:rPr>
        <w:t>දානියෙල් 11 වන පරිච්ඡේදයේ 1 සහ 2 වන පද, 10 වන පදය මෙන්ම, 1989 දී අවසාන කාලයේදී ආරම්භ වේ. 2 වන පදය ඉතිහාසය ඩොනල්ඩ් ට්‍රම්ප්ගේ පළමු ධුර කාලය දක්වා ගෙන යයි; එවිට එය හයවන ධනවත්ම ජනාධිපතිවරයා සිට අලෙක්සැන්ඩර් මහා විසින් නිරූපිත සත්වැනි රාජ්‍යය (එක්සත් ජාතීන්) දක්වා සැඟවුණු ඉතිහාසයක් ඉතිරි කරයි. 2 වන පදයේ ධනවත් රජ වූ ක්සර්ක්සීස් සහ අලෙක්සැන්ඩර් මහා අතර පර්සියානු රජවරු අට දෙනෙක් සිටියහ. 2 වන පදයේ සිට 3 වන පදය දක්වා වූ සැඟවුණු ඉතිහාසය, රජවරු අට දෙනෙකු නිරූපණය කරයි. එබැවින්, ට්‍රම්ප්ගේ පළමු ධුර කාලයේ අවසානයේ සිට බයිබලීය අනාවැකියේ සත්වැනි රාජ්‍යය දක්වා, දානියෙල් 11 වන පරිච්ඡේදයේ 2 සිට 3 වන පදයන් දක්වා වූ සැඟවුණු ඉතිහාසය ආවරණය කරන සමස්ත රජවරු දස දෙනෙක් සිටිති.</w:t>
      </w:r>
    </w:p>
    <w:p>
      <w:pPr>
        <w:pStyle w:val="ArticleBody"/>
        <w:jc w:val="left"/>
      </w:pPr>
      <w:r>
        <w:rPr>
          <w:rFonts w:ascii="Nirmala UI" w:hAnsi="Nirmala UI" w:eastAsia="Nirmala UI" w:cs="Nirmala UI"/>
        </w:rPr>
        <w:t>අංක දහය යනු පරීක්ෂණයක සංකේතයකි; එම ඉතිහාසය තුළ සිදුවන එම පරීක්ෂණය වන්නේ මෘගයාගේ රූපය ගොඩනැගීමයි. හයවන ධනවත්ම ජනාධිපතිවරයා 2015 දී තම පළමු මැතිවරණ ව්‍යාපාරයෙන් ආරම්භ කරමින් ගෝලීයවාදීන් උද්දීපනය කරයි; එසේ කිරීමෙන් ඔහු එළිදරව් පොතේ එකොළොස්වන පරිච්ඡේදයේ සාක්ෂිකරුවන් දෙදෙනා සහ නාස්තිකවාදයේ මකර-මෘගයා අතර ඇති වන අරගලයක ආරම්භය සලකුණු කරයි; එය දහසය සහ හතළිස් එක යන පදවල සඳහන් ඉරිදා නීතිය තෙක් නවතින්නේ නැත. එම යුද්ධය තුළ ඩොනල්ඩ් ට්‍රම්ප් මකරයා උද්දීපනය කළ පළමු ජනාධිපතිවරයා වූ අතර ඔහුම අවසාන තැනැත්තාද වෙයි. ට්‍රම්ප් භූමි-මෘගයාගේ අවසාන ජනාධිපතිවරයාය, තවද ට්‍රම්ප් සත්වන රාජ්‍යයේ පළමු නායකයා බවට පත්වනු ඇත. එසේ කිරීමෙන් ට්‍රම්ප් රජවරුන් දස දෙනාගේ පළමුවැන්නාද අවසානතමයාද නියෝජනය කරයි; දසය පරීක්ෂණයක් නියෝජනය කරයි.</w:t>
      </w:r>
    </w:p>
    <w:p>
      <w:pPr>
        <w:pStyle w:val="ArticleBody"/>
        <w:jc w:val="left"/>
      </w:pPr>
      <w:r>
        <w:rPr>
          <w:rFonts w:ascii="Nirmala UI" w:hAnsi="Nirmala UI" w:eastAsia="Nirmala UI" w:cs="Nirmala UI"/>
        </w:rPr>
        <w:t>1776, 1789 සහ 1798 යනු අටවන ජනාධිපතිවරයා සත්දෙනාගෙන් වන බව ස්ථාපිත කරන ඉතිහාස තුනක් නියෝජනය කරයි. 1776 යනු ස්වාධීනතා ප්‍රකාශනය ප්‍රකාශයට පත් කිරීමත්, පළමු හා දෙවන මහද්වීපීය සම්මේලනවල ඉතිහාසයත් නියෝජනය කරයි. 1789 යනු සම්මේලන ලිපි සකස් කරන ලද ඉතිහාස කාලපරිච්ඡේදයක් නියෝජනය කරයි. එම කාලය 1781 දී ආරම්භ වී, 1789 දී ව්‍යවස්ථාව ප්‍රකාශයට පත් කිරීමෙන් අවසන් විය. 1798 යනු විදේශිකයන් සහ රාජද්‍රෝහී ක්‍රියා පිළිබඳ පනත් ප්‍රකාශයට පත් කිරීමත්, බයිබල් අනාවැකියේ හයවන රාජ්‍යය ලෙස පොළොවේ මෘගයාගේ ආරම්භයත් නියෝජනය කරයි.</w:t>
      </w:r>
    </w:p>
    <w:p>
      <w:pPr>
        <w:pStyle w:val="ArticleBody"/>
        <w:jc w:val="left"/>
      </w:pPr>
      <w:r>
        <w:rPr>
          <w:rFonts w:ascii="Nirmala UI" w:hAnsi="Nirmala UI" w:eastAsia="Nirmala UI" w:cs="Nirmala UI"/>
        </w:rPr>
        <w:t>මහාද්වීපීය කොංග්‍රස් සභා පළමු කොංග්‍රසය හා අවසාන කොංග්‍රසය යන අනාවැකිමය කාලපරිච්ඡේද දෙකකට බෙදී ඇත. පළමු මහාද්වීපීය කොංග්‍රසයට සභාපතිවරු දෙදෙනෙක් සිටි අතර පේටන් රැන්ඩොල්ෆ් පළමු සභාපතිවරයා විය. දෙවන මහාද්වීපීය කොංග්‍රසයට සභාපතිවරු හයදෙනෙක් සිටියහ. පේටන් රැන්ඩොල්ෆ් පළමු මහාද්වීපීය කොංග්‍රසයේද, දෙවන මහාද්වීපීය කොංග්‍රසයේද පළමු සභාපතිවරයා විය. පළමු සහ දෙවන මහාද්වීපීය කොංග්‍රස් සභාගේ ඉතිහාසය පුරා සමස්ත සභාපතිවරු අටදෙනෙක් සිටියහ. පේටන් රැන්ඩොල්ෆ් පළමු හා දෙවන මහාද්වීපීය කොංග්‍රස් සභා දෙකේම පළමු සභාපතිවරයා වූයේ, සභාපතිවරු අටදෙනෙක් සිටි අනාවැකිමය කාලපරිච්ඡේදයකදී ය; එහෙත් එම කාලපරිච්ඡේද දෙකෙන් එක් එක් කාලපරිච්ඡේදයේ පළමු සභාපතිවරයා එකම පුද්ගලයා විය. එබැවින්, සභාපති ධුර කාල අටක් තිබුණද, සැබවින්ම සභාපතිවරු සිටියේ හත්දෙනෙක් පමණි. පළමු සභාපතිවරයා, සභාපතිවරු වූ පුද්ගලයන් හත්දෙනාගේ පළමු සභාපතිවරයා දෙවරක් වූ අතර, එබැවින් රැන්ඩොල්ෆ් හත්දෙනාගෙන් වූ අටවැනියා නියෝජනය කරයි; සහ සාක්ෂි දෙදෙනෙකු පිටත ඔහු ප්‍රථම සැබෑ සභාපතිවරයා වූ ජෝර්ජ් වොෂින්ටන්ගේ ආදර්ශ රූපයක් වේ.</w:t>
      </w:r>
    </w:p>
    <w:p>
      <w:pPr>
        <w:pStyle w:val="ArticleBody"/>
        <w:jc w:val="left"/>
      </w:pPr>
      <w:r>
        <w:rPr>
          <w:rFonts w:ascii="Nirmala UI" w:hAnsi="Nirmala UI" w:eastAsia="Nirmala UI" w:cs="Nirmala UI"/>
        </w:rPr>
        <w:t>වොෂින්ටන් රැන්ඩොල්ෆ් විසින් නියෝජනය කරනු ලැබේ; එබැවින්, වොෂින්ටන්ගේ සංකේතයක් ලෙස රැන්ඩොල්ෆ්, පළමු ජනාධිපති වූ රැන්ඩොල්ෆ්ගේ අනාවැකිමය ලක්ෂණ ද, ඔහු සත් දෙනාගෙන් වූ අටවන තැනැත්තා වූ බව ද, දෙකම ප්‍රකාශ කරයි. ඒ අනුව, පළමු ජනාධිපතිවරයා හා පළමු ප්‍රධාන සේනාධිපතියා වූ ජෝර්ජ් වොෂින්ටන් ද අනාවැකිමය අර්ථයෙන් අටවන තැනැත්තා වූයේය, එනම් සත් දෙනාගෙන් වූයේය; එසේම, අවසාන ජනාධිපතිවරයා ලෙස ට්‍රම්ප් ද අටවන තැනැත්තා වනු ඇත, එනම් සත් දෙනාගෙන් වූ තැනැත්තාය.</w:t>
      </w:r>
    </w:p>
    <w:p>
      <w:pPr>
        <w:pStyle w:val="ArticleBody"/>
        <w:jc w:val="left"/>
      </w:pPr>
      <w:r>
        <w:rPr>
          <w:rFonts w:ascii="Nirmala UI" w:hAnsi="Nirmala UI" w:eastAsia="Nirmala UI" w:cs="Nirmala UI"/>
        </w:rPr>
        <w:t>දෙවන මහද්වීපීය සභාවේ දෙවන සභාපති වූයේ ජෝන් හැන්කොක් ය. දෙවන මහද්වීපීය සභාව 1781 දී අවසන් විය. 1781 සිට 1789 දක්වා කාලය, සන්ධාන ලිපිවල ඉතිහාසය හඳුන්වයි. එම කාලය 1789 යන දිනය මගින්, ව්‍යවස්ථාව ප්‍රකාශයට පත් කිරීම සමඟ, සංකේතවත් කරනු ලැබේ. එම කාලය තුළ තවත් සභාපතිවරු අටද සිටියහ. සන්ධාන ලිපි පළමු ව්‍යවස්ථාව නියෝජනය කළ නමුත්, සන්ධාන ලිපිවල දුර්වලතාවය හේතුවෙන් එය ප්‍රතිස්ථාපනය කරනු ලැබූ අතර, 1789 දී ව්‍යවස්ථාවට ජනපද දහතුන විසින් අනුමෝදනය කිරීම සිදු විය.</w:t>
      </w:r>
    </w:p>
    <w:p>
      <w:pPr>
        <w:pStyle w:val="ArticleBody"/>
        <w:jc w:val="left"/>
      </w:pPr>
      <w:r>
        <w:rPr>
          <w:rFonts w:ascii="Nirmala UI" w:hAnsi="Nirmala UI" w:eastAsia="Nirmala UI" w:cs="Nirmala UI"/>
        </w:rPr>
        <w:t>එම කාලයේදී එම සභාපතිවරු අට දෙනාගෙන්, පෙර පැවති කොන්ටිනෙන්ටල් කොංග්‍රස් දෙක මඟින් නිරූපිත කාලපරිච්ඡේදයේ ඉතිහාසය තුළ සභාපතිවරු නොවූ සභාපතිවරු සත් දෙනෙක්ද, එම පළමු අනාවැකිමය කාලපරිච්ඡේදයේ සභාපතිවරයෙකු වූ එක් අයෙකුද සිටියහ. ජෝන් හැන්කොක් දෙවන කොන්ටිනෙන්ටල් කොංග්‍රසයේද සේවය කළේය; එසේම කොන්ෆෙඩරේෂන් ලිපි මඟින් නිරූපිත කාලයේද ඔහු සේවය කළේය. අනාවැකිමය මට්ටමේදී, කොන්ටිනෙන්ටල් කොංග්‍රස් දෙක තුළ සභාපතිව සිටියේ පුරුෂයන් සත් දෙනෙක් පමණි; එබැවින් අනාවැකිමය ලෙස, ජෝන් හැන්කොක් කොන්ෆෙඩරේෂන් ලිපිවල කාලයේ සිටි අට දෙනාගෙන් එක් අයෙකු වූ නමුත්, ඔහු පෙර කාලපරිච්ඡේදයේ සිටි පුරුෂයන් සත් දෙනාගෙන් එක් අයෙකුද විය. එබැවින් ඔහු සත්වරුන්ගෙන් වූ අටවැනියා විය.</w:t>
      </w:r>
    </w:p>
    <w:p>
      <w:pPr>
        <w:pStyle w:val="ArticleBody"/>
        <w:jc w:val="left"/>
      </w:pPr>
      <w:r>
        <w:rPr>
          <w:rFonts w:ascii="Nirmala UI" w:hAnsi="Nirmala UI" w:eastAsia="Nirmala UI" w:cs="Nirmala UI"/>
        </w:rPr>
        <w:t>1776 විසින් නිරූපිත පළමු අනාගතවාදී කාලයෙහි රැන්ඩොල්ෆ් කළාක් මෙන්, 1781 සිට 1789 දක්වා නිරූපිත දෙවන අනාගතවාදී කාලයද, අටවැනියා වූද, ඒ සත්දෙනාගෙන් වූද ජනාධිපතිවරයෙකු (හැන්කොක්) ඇතිවිය.</w:t>
      </w:r>
    </w:p>
    <w:p>
      <w:pPr>
        <w:pStyle w:val="ArticleBody"/>
        <w:jc w:val="left"/>
      </w:pPr>
      <w:r>
        <w:rPr>
          <w:rFonts w:ascii="Nirmala UI" w:hAnsi="Nirmala UI" w:eastAsia="Nirmala UI" w:cs="Nirmala UI"/>
        </w:rPr>
        <w:t>අට ජනාධිපතිවරුන්ගෙන් සමන්විත කාලපරිච්ඡේද දෙකෙහිම, සත්දෙනාගෙන් අටවැනියා වීමේ ගුಢාර්ථය නිරූපණය කරනු ලැබේ. එම කාලපරිච්ඡේද දෙක, පළමු සත්‍ය ජනාධිපතිවරයා වූ (Washington) තම ප්‍රතිකාරක ස්වභාවය Randolph විසින් නිරූපිත වූ බැවින්, ඔහුගේ සංකේතවත්භාවයට ද එම භවिष्यවাণීය ගුಢාර්ථය ඇලී තිබුණ බවට සාක්ෂි සපයයි. මෙම සාක්ෂි තුන Trump සම්බන්ධයෙන් කථා කරයි. එකොළොස්වන අධ්‍යායේ පළමු හා දෙවන පදවල නිරූපිත Trump, අගාධ කුහරයෙන් නැගී එන මෘගයා විසින් දෙවැනි මැතිවරණය සොරාගන්නා ලද අවස්ථාවේ අවසන් වූ ඔහුගේ පළමු ධුරකාලය තුළින් පමණක් දර්ශිත වේ.</w:t>
      </w:r>
    </w:p>
    <w:p>
      <w:pPr>
        <w:pStyle w:val="ArticleBody"/>
        <w:jc w:val="left"/>
      </w:pPr>
      <w:r>
        <w:rPr>
          <w:rFonts w:ascii="Nirmala UI" w:hAnsi="Nirmala UI" w:eastAsia="Nirmala UI" w:cs="Nirmala UI"/>
        </w:rPr>
        <w:t>එම පදයන් සම්පූර්ණ කළ ඉතිහාසය තුළ, අතිශය සම්පන්න රජුගේ (Xerxes) එම අවස්ථාව හා ඉරිදා නීතිය නියෝජනය කරමින් දස රජවරුන් සුළු කාලයකට සත්වන රාජ්‍යය බවට පත්වන අවස්ථාව වන Alexander the Great ගේ ප්‍රවේශය අතර සැඟවුණු ඉතිහාසයක් ඇතුළත් වේ. සම්පන්න රජු හා තමන්ගේ සත්වන රාජ්‍යය පාප්ත්වයට පිරිනැමීමට එකඟ වන දස රජවරුන් අතර, රජවරුන් අටදෙනෙක් සිටියහ. දෙවන පදයෙන් තුන්වන පදය දක්වා වූ සැඟවුණු ඉතිහාසය ගොඩනඟන එම රජවරුන් අටදෙනාට, 1776, 1789 සහ 1798 යන ඉතිහාසයේ ජනාධිපතිවරුන් අටදෙනෙකුගේ සාක්ෂිකරුවන් දෙදෙනෙකු හමුවෙයි.</w:t>
      </w:r>
    </w:p>
    <w:p>
      <w:pPr>
        <w:pStyle w:val="ArticleBody"/>
        <w:jc w:val="left"/>
      </w:pPr>
      <w:r>
        <w:rPr>
          <w:rFonts w:ascii="Nirmala UI" w:hAnsi="Nirmala UI" w:eastAsia="Nirmala UI" w:cs="Nirmala UI"/>
        </w:rPr>
        <w:t>එම ඉතිහාසය වසර විසිදෙකක සංකේතවාදය දරයි; එමඟින් එය, දේවත්වය මනුෂ්‍යත්වයට එක්වන විට, එක්ලක්ෂ හතළිස් හතර දහස මුද්‍රා කරන ඉතිහාසයක් ලෙස හඳුනාගනු ලැබේ. එය “සත්‍යය” පිළිබඳ සාක්ෂියද දරයි; මක්නිසාද, ආරම්භය ස්වාධීනත්වය සනිටුහන් කරන අතර අවසානය ස්වාධීනත්වය ඉවත් කරනු ලැබීම සනිටුහන් කරයි; තවද 1776 න් වසර දහතුනකට පසු, ජනපද දහතුනක් ආණ්ඩුක්‍රම ව්‍යවස්ථාව අනුමත කළහ. එය, අටවන තැනැත්තා සත්දෙනාගෙන් වන බවට ඇති ගුප්තාර්ථය අඩංගු, රජවරුන් අට දෙනෙකුගේ (ජනාධිපතිවරුන්ගේ) කාලපරිච්ඡේද දෙකක්ද හඳුනා දක්වයි.</w:t>
      </w:r>
    </w:p>
    <w:p>
      <w:pPr>
        <w:pStyle w:val="ArticleBody"/>
        <w:jc w:val="left"/>
      </w:pPr>
      <w:r>
        <w:rPr>
          <w:rFonts w:ascii="Nirmala UI" w:hAnsi="Nirmala UI" w:eastAsia="Nirmala UI" w:cs="Nirmala UI"/>
        </w:rPr>
        <w:t>2016 දී හයවන රාජ්‍යයේ හයවන ජනාධිපතිවරයා ලෙස ට්‍රම්ප්, එමෙන්ම හයවන රාජ්‍යයේ අවසාන නායකයා ලෙස, අනුක්‍රමික රජවරුන් දස දෙනාගෙන් පළමුවැන්නාද අවසානවන්නාද නියෝජනය කරයි. දහය යන සංඛ්‍යාව එම ඉතිහාසයේ පරීක්ෂණ ක්‍රියාවලිය හඳුනා දෙයි; ඉරිදා නීතියේදී පෙරටුවෙන් පැමිණ එහිදී නිමාවට පත්වන පරීක්ෂණය වන්නේ මෘගයාගේ රූපය ගොඩනැගීමයි. නෙබුකද්නෙශර්ගේ මෘග-සිහිනයේ රූපය රාජ්‍ය අටක් නියෝජනය කරයි; එසේ කිරීම තුළින්, මෘගයාගේ රූපය පිළිබඳ පරීක්ෂණය “අට” යන සංඛ්‍යාවෙන් නියෝජනය වන බවට සාක්ෂිය සපයයි.</w:t>
      </w:r>
    </w:p>
    <w:p>
      <w:pPr>
        <w:pStyle w:val="ArticleBody"/>
        <w:jc w:val="left"/>
      </w:pPr>
      <w:r>
        <w:rPr>
          <w:rFonts w:ascii="Nirmala UI" w:hAnsi="Nirmala UI" w:eastAsia="Nirmala UI" w:cs="Nirmala UI"/>
        </w:rPr>
        <w:t>අන්තියොකස් III විසින් නියෝජනය කරනු ලබන, භ්‍රෂ්ට ප්‍රොටස්ටන්ට්වාදයේ අංශයේ රේඛාව සහ භ්‍රෂ්ට රිපබ්ලිකනවාදයේ අංශයේ රේඛාව නියෝජනය කරන මක්කබීයයන්ගේ රේඛාවේ පරීක්ෂණ ඉතිහාසයේදී, එම රේඛා සහ අංශ එක්ව එක් අංශයක් බවට පැමිණෙති; එය පාප්තන්ත‍්‍රයේ ප්‍රතිරූපයකි. එම එකම ඉතිහාසය තුළ, දෙවියන්වහන්සේගේ ප්‍රතිරූපය, එක්ලක්ෂ සතළිස් හතර දහස ලෙස නියෝජනය කරනු ලබන අය තුළ සම්පූර්ණව හා ස්ථිරව නැවත නිෂ්පාදිත වේ.</w:t>
      </w:r>
    </w:p>
    <w:p>
      <w:pPr>
        <w:pStyle w:val="ArticleBody"/>
        <w:jc w:val="left"/>
      </w:pPr>
      <w:r>
        <w:rPr>
          <w:rFonts w:ascii="Nirmala UI" w:hAnsi="Nirmala UI" w:eastAsia="Nirmala UI" w:cs="Nirmala UI"/>
        </w:rPr>
        <w:t>හතළිස්වන පදයේ සැඟවුණු ඉතිහාසය, දෙවන පදයෙන් තුන්වන පදය දක්වා ඇති සැඟවුණු ඉතිහාසය තුළද, දහවන පදයේ සිට පන්දහස්වන පදය දක්වා ඇති ඉතිහාසය තුළද මුද්‍රාභංග කරනු ලබයි. 2025 ජනවාරි 20 දින ඔහුගේ දිවුරුම්දීමේදී ට්‍රම්ප්, හතෙන් වූ අටවන ජනාධිපතිවරයා බවට පත්වන විට, ක්සර්ක්සීස් සහ මහත් අලෙක්සැන්ඩර් අතර සිටින රජවරුන් අටදෙනා, මෘගයාගේ රූපයේ ගঠනය පැමිණීම සනිටුහන් කරති; එසේම ට්‍රම්ප් අනුක්‍රමික රජවරුන් දසදෙනාගේ පළමුවැන්නා සහ අන්තිමයා නියෝජනය කරයි.</w:t>
      </w:r>
    </w:p>
    <w:p>
      <w:pPr>
        <w:pStyle w:val="ArticleBody"/>
        <w:jc w:val="left"/>
      </w:pPr>
      <w:r>
        <w:rPr>
          <w:rFonts w:ascii="Nirmala UI" w:hAnsi="Nirmala UI" w:eastAsia="Nirmala UI" w:cs="Nirmala UI"/>
        </w:rPr>
        <w:t>අපි මෙම අධ්‍යයනය ඊළඟ ලිපියෙන් ඉදිරියට ගෙන යන්නෙමු.</w:t>
      </w:r>
    </w:p>
    <w:p>
      <w:pPr>
        <w:pStyle w:val="ArticleScripture"/>
        <w:jc w:val="left"/>
      </w:pPr>
      <w:r>
        <w:rPr>
          <w:rFonts w:ascii="Nirmala UI" w:hAnsi="Nirmala UI" w:eastAsia="Nirmala UI" w:cs="Nirmala UI"/>
        </w:rPr>
        <w:t>එවිට සිංහාසනය මත වැඩහිඳ සිටි තැනැන් වහන්සේගේ දකුණු අතෙහි ඇතුළතද පිටුපසද ලියා තිබූ, මුද්‍රා සත්කින් මුද්‍රා කළ පොතක් මම දුටුවෙමි. තවද මම බලවත් දූතයෙකු මහත් හඬින් ප්‍රකාශ කරමින් සිටිනු දුටුවෙමි: “පොත විවෘත කිරීමටත්, එහි මුද්‍රා බිඳ දැමීමටත් යෝග්‍ය කවුද?” ස්වර්ගයෙහිවත්, පෘථිවියෙහිවත්, පෘථිවියට යටතෙහිවත් කිසිවෙකුට ඒ පොත විවෘත කිරීමටවත්, එය දෙස බැලීමටවත් නොහැකි විය. එවිට එම පොත විවෘත කිරීමටත් එය කියවීමටත්, එය දෙස බැලීමටත් යෝග්‍ය කිසිවෙකු සම්බ නොවූ බැවින් මම මහත් සේ හැඬුවෙමි. එවිට වැඩිමහල්ලන්ගෙන් එක්කෙනෙක් මට කීවේය: “හඬනු එපා. බලව, යූදා ගෝත්‍රයේ සිංහයා, දාවිත්ගේ මුල, පොත විවෘත කිරීමටත් එහි මුද්‍රා සත බිඳ දැමීමටත් ජයගත්තේය.” එවිට මම බැලූ කල, සිංහාසනයේ මැදද, සත්වයන් සතරදෙනාගේ මැදද, වැඩිමහල්ලන්ගේ මැදද, මරා දමනු ලැබූවකු මෙන් බැටළු පැටවෙකු සිටිනු දුටුවෙමි. ඔහුට අඟ සතක් සහ ඇස් සතක් තිබුණේය; ඒවා මුළු පෘථිවිය පුරා යවන ලද දෙවියන්වහන්සේගේ ආත්ම සතය. ඔහු පැමිණ සිංහාසනය මත වැඩහිඳ සිටි තැනැන් වහන්සේගේ දකුණු අතින් පොත ගත්තේය. ඔහු පොත ගත් කල, සත්වයන් සතරදෙනා සහ විසිහතර වැඩිමහල්ලෝ බැටළු පැටවා ඉදිරියෙහි වැටී නමස්කාර කළෝය; ඔවුන් සෑම කෙනෙකුටම වීණාවන් තිබුණේය, තවද ශුද්ධවන්තයන්ගේ යාච්ඤා වන සුවඳ ද්‍රව්‍යවලින් පිරුණු රන් පාත්‍ර තිබුණේය. ඔව්හු නව ගීතයක් ගායනා කරමින් මෙසේ කීවෝය: “පොත ගැනීමටත් එහි මුද්‍රා විවෘත කිරීමටත් ඔබ යෝග්‍යය; මක්නිසාද ඔබ මරා දමනු ලැබූ සේක, ඔබගේ රුධිරයෙන් සියලු වංශයන්ගෙන්ද, භාෂාවන්ගෙන්ද, ජනයන්ගෙන්ද, ජාතීන්ගෙන්ද අප දෙවියන්වහන්සේට මිල දී ගත්තේය. තවද අප අපගේ දෙවියන්වහන්සේට රජවරුන් හා පූජකයන් කළ සේක; අපි පෘථිවිය මත රජකම් කරන්නෙමු.” එළිදරව්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අනූතුන්වන කොටස</dc:title>
  <dc:subject>අවසාන කාලයෙහි අනාවරණය: රුසියාවේ විධිවිධානයෙන් ට්‍රම්ප්ගේ නැවත පැමිණීම දක්වාත්, මෘගයාගේ රූපය ගොඩනැගීම දක්වාත්</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