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 xml:space="preserve">දානියෙල්ගේ පොත - එක්සිය අනූහතරවැනි </w:t>
      </w:r>
      <w:r>
        <w:rPr>
          <w:rFonts w:ascii="Sylfaen" w:hAnsi="Sylfaen" w:eastAsia="Sylfaen" w:cs="Sylfaen"/>
        </w:rPr>
        <w:t>մասը</w:t>
      </w:r>
    </w:p>
    <w:p>
      <w:pPr>
        <w:pStyle w:val="ArticleSubtitle"/>
        <w:jc w:val="left"/>
      </w:pPr>
      <w:r>
        <w:rPr>
          <w:rFonts w:ascii="Nirmala UI" w:hAnsi="Nirmala UI" w:eastAsia="Nirmala UI" w:cs="Nirmala UI"/>
        </w:rPr>
        <w:t>මක්කාබිවරුන්ගේ ප්‍රතිධ්වනි: ට්‍රම්ප්ගේ ජයග්‍රහණය සහ මෘගයාගේ රූපය වෙතට යන අනාවැකිමය මාර්ගය</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2024-04-24</w:t>
      </w:r>
    </w:p>
    <w:p>
      <w:pPr>
        <w:pStyle w:val="ArticleBody"/>
        <w:jc w:val="left"/>
      </w:pPr>
      <w:r>
        <w:rPr>
          <w:rFonts w:ascii="Nirmala UI" w:hAnsi="Nirmala UI" w:eastAsia="Nirmala UI" w:cs="Nirmala UI"/>
        </w:rPr>
        <w:t>මක්කබීයන් විසින් නියෝජනය කරන ලද රේඛාව (එක්සත් ජනපදයේ විමෝචිත ප්‍රොටෙස්ටන්ට්වාදය හඳුන්වමින්) ක්‍රි.පූ. 167 දී මොදේයින්හි ග්‍රීක ආගමට එරෙහිව තමන්ගේ කැරැල්ල ආරම්භ කළහ. එහිදී මක්කබීයන්, යුදෙව්වන් මත ග්‍රීක ආගම බලෙන් පනවීමට අන්ටියෝකස් එපිෆැනීස් කළ උත්සාහයන් ජයගත්හ; එසේම අන්ටියෝකස් සමඟ ක්‍රියා කරමින් සිටි යුදෙව්වන්ගේ නායකයාද ඔව්හු ඝාතනය කළහ. එබැවින්, “Religious Right” යනුවෙන් හැඳින්වෙන ඡන්ද කණ්ඩායම මඟින්, 2024 මැතිවරණයේදී බයිඩන් පරාජය කරනු ලැබේ. මෙම ඉතිහාසය 2024 මැතිවරණයේ ජයග්‍රහණය විස්තර කරන්නේ, විමෝචිත ප්‍රොටෙස්ටන්ට්වාදය RINO’s ලෙස හැඳින්වෙන ගෝලීයවාදී රිපබ්ලිකානුවන් පමණක් නොව, woke-ism යන ආගම ජාතිය මත බලෙන් පනවීමට අදේවවාදී ඩෙමොක්‍රැට්වරුන් කරන උත්සාහයන් ද අභිබවා ජයගන්නා බවය.</w:t>
      </w:r>
    </w:p>
    <w:p>
      <w:pPr>
        <w:pStyle w:val="ArticleBody"/>
        <w:jc w:val="left"/>
      </w:pPr>
      <w:r>
        <w:rPr>
          <w:rFonts w:ascii="Nirmala UI" w:hAnsi="Nirmala UI" w:eastAsia="Nirmala UI" w:cs="Nirmala UI"/>
        </w:rPr>
        <w:t>මක්කබීවරුන්ගේ වංශයෙන් නිරූපිත අභ්‍යන්තර ආත්මික යුද්ධය 2015 දී ආරම්භ විය; එවිට ධනවත් ජනාධිපතිවරයා ගෝලීයවාදයේ නාග-බලයන් උද්දීපනය කළේය, තවද සක්ෂිකරුවන් දෙදෙනා ඝාතනය කිරීමෙහි නාගයාගේ ක්‍රියාවට 2021 ජනවාරි 6 සම්බන්ධ පෙලෝසි නඩු විභාග ද ඇතුළත් විය. මොදෙයින් සහ මක්කබීවරුන්ගේ කැරැල්ල 2024 නොවැම්බර් 5 දින පථභ්‍රෂ්ට ප්‍රොටෙස්තන්තවාදයේ අනාගත ජයග්‍රහණය හඳුනා දෙයි. 2025 ජනවාරි 20 දින පැවති දිවුරුම් දීම ක්‍රි.පූ. 164 වර්ෂයෙන් ප්‍රතිරූපිත විය; එය දෙවන දේවමාළිගාවේ යළි කැපකිරීම නියෝජනය කළේය; එම වර්ෂයේම (ක්‍රි.පූ. 164) අන්තියෝකස් එපිෆනෙස් මිය ගියේය. අන්තියෝකස් නියෝජනය කරන්නේ ප්‍රජාතන්ත්‍රවාදී පක්ෂයත්, රිපබ්ලිකන්වරුන් යැයි තමන්ම හඳුන්වා ගන්නා ඔවුන්ගේ ගෝලීයවාදී හවුල්කරුවන්ත්ය; එහෙත් ඔවුන් MAGA රිපබ්ලිකන්වරුන් වන ප්‍රමාණය, ගැහැනු දරුවෙකු පිරිමි දරුවෙකු වන ප්‍රමාණයටත් වඩා වැඩි නොවේ.</w:t>
      </w:r>
    </w:p>
    <w:p>
      <w:pPr>
        <w:pStyle w:val="ArticleBody"/>
        <w:jc w:val="left"/>
      </w:pPr>
      <w:r>
        <w:rPr>
          <w:rFonts w:ascii="Nirmala UI" w:hAnsi="Nirmala UI" w:eastAsia="Nirmala UI" w:cs="Nirmala UI"/>
        </w:rPr>
        <w:t>ක්‍රි.පූ. 164 දී දෙවන දේවමාළිගාවේ නැවත කැප කිරීමෙන් නිරූපිත 2025 දී ට්‍රම්ප්ගේ පදවි ප්‍රාප්තියෙන් පසු, පානියම් සටනින් අවසන් වන දහතුනවන සිට පහළොස්වන පද දක්වා නිරූපිත දේශපාලන අරගලය, එම ඉතිහාසය තුළ වූ woke-ism සහ විශ්වාසභ්‍රഷ്ട ප්‍රොටෙස්තන්තවාදය අතර ආගමික අරගලයට සමාන්තරව දිව යයි. ඉන්පසු, ක්‍රි.පූ. 161 සිට 158 දක්වා රෝමය සහ මක්කබීයයන්ගේ සන්ධානයෙන් නිරූපිත පරිදි, ඔහු විශ්වාසභ්‍රഷ്ട ප්‍රොටෙස්තන්ත සභාව තම විශ්වාසභ්‍රഷ്ട රිපබ්ලිකන් ආණ්ඩුව සමඟ එකට ගෙන එමින් මෘගයාගේ රූපයක් සැබවින්ම ගොඩනැගීම ආරම්භ කරනු ඇත. ට්‍රම්ප් සභාව සහ රාජ්‍යය සන්ධානයක් තුළ එකට ගෙන එනු ඇත; එහි පාලනය ආගමික අංගය අතේ පවතිනු ඇත. පෘථිවි මෘගයා කතෝලිකත්වයේ මෘගයාගේ රූපය ගොඩනඟන අනාවැකිමය ඉතිහාසය තුළ, විශ්වාසභ්‍රഷ്ട රිපබ්ලිකන් අඟ සහ විශ්වාසභ්‍රഷ്ട ප්‍රොටෙස්තන්ත අඟ සදාකාල ජීවනය පිළිබඳ ප්‍රශ්නයේ වැරදි පැත්තේ සිට, තමන්ගේ පරීක්ෂණ කාලයේ කුසලානය පූර්ණ කරනු ඇත.</w:t>
      </w:r>
    </w:p>
    <w:p>
      <w:pPr>
        <w:pStyle w:val="ArticleBody"/>
        <w:jc w:val="left"/>
      </w:pPr>
      <w:r>
        <w:rPr>
          <w:rFonts w:ascii="Nirmala UI" w:hAnsi="Nirmala UI" w:eastAsia="Nirmala UI" w:cs="Nirmala UI"/>
        </w:rPr>
        <w:t>ක්‍රි.පූ. 164 දී දෙවන දේවමාළිගාවේ පවිත්‍ර කිරීමෙන් නිරූපිත ආරම්භක උත්සවයෙන්, ක්‍රි.පූ. 161 සිට ක්‍රි.පූ. 158 දක්වා යුදෙව්වන් හා රෝමය අතර සන්ධානයෙන් නිරූපිත ලෙස මෘගයාගේ රූපය ගොඩනැගීමේ කාර්යය ආරම්භ වේ. ට්‍රම්ප් 2024 නොවැම්බර් 5 දින (ක්‍රි.පූ. 167) නැවත තේරී පත් වන අතර, ඔහුගේ ආරම්භක උත්සවයේදී (ක්‍රි.පූ. 164) 1989 දී වූ කාලයේ අවසානයේ සිට අටවන ජනාධිපතිවරයා බවට පත් වනු ඇත. එසේ කිරීමෙන් ඔහු අටවැනියා වනු ඇත, එනම් සත්දෙනාගෙන් වන අයෙකි; මෙය ඉරිදා නීතියේදී ඇගේ මාරාන්තික තුවාලය සුව වන කල බයිබල් අනාවැකියේ අටවන රාජ්‍යය බවට පත්වන පාප්මය මෘගයාගේ ප්‍රතිරූපයක් වේ. ඔහුගේ ආරම්භක උත්සවය ක්‍රි.පූ. 164 දී මක්කබිවරුන් විසින් දෙවන දේවමාළිගාව නැවත කැප කිරීමෙන් නිරූපිත විය. මක්කබිවරුන්ගේ කැරැල්ල ඊට වසර තුනකට පෙර “විරෝධය” යන අර්ථය ඇති මෝදෙයින් නගරයේ ආරම්භ වූ අතර, එය 2024 නොවැම්බර් 5 දින ඔහුගේ මැතිවරණ ජයග්‍රහණය සලකුණු කරයි.</w:t>
      </w:r>
    </w:p>
    <w:p>
      <w:pPr>
        <w:pStyle w:val="ArticleBody"/>
        <w:jc w:val="left"/>
      </w:pPr>
      <w:r>
        <w:rPr>
          <w:rFonts w:ascii="Nirmala UI" w:hAnsi="Nirmala UI" w:eastAsia="Nirmala UI" w:cs="Nirmala UI"/>
        </w:rPr>
        <w:t>ක්‍රි.පූ. 164 දී, දෙවන දේවමාළිගාවේ දෙවන කැපකිරීම සිදු විය; එමඟින් 2025 ජනවාරි 20 දින ට්‍රම්ප්ගේ දෙවන දිවුරුම්දීමේ උත්සවය ආදර්ශවත් ලෙස පෙන්නුම් කරයි. එම අවස්ථාවේදී ඔහු නිල වශයෙන්, තමන්ට පෙර සිටි ජනාධිපතිවරුන් සත් දෙනාගෙන් උපන්න අටවන ජනාධිපතිවරයා බවට පත්වෙයි. ක්‍රි.පූ. 164 යුදෙව් ධර්මය විසින් දෙවන දේවමාළිගාවේ දෙවන කැපකිරීම සනිටුහන් කිරීම සඳහා සිහිපත් කරනු ලැබේ.</w:t>
      </w:r>
    </w:p>
    <w:p>
      <w:pPr>
        <w:pStyle w:val="ArticleBody"/>
        <w:jc w:val="left"/>
      </w:pPr>
      <w:r>
        <w:rPr>
          <w:rFonts w:ascii="Nirmala UI" w:hAnsi="Nirmala UI" w:eastAsia="Nirmala UI" w:cs="Nirmala UI"/>
        </w:rPr>
        <w:t>දිවුරුම්දීම යනු ට්‍රම්ප් අටවන තැනැත්තා වන්නේය; එනම්, සත්දෙනාගෙන් උද්භව වූ තැනැත්තාය. එම ස්ථානයෙන් පසු, මෘගයාගේ රූපය ගොඩනැගීමේ ක්‍රියාවට අනුබල දෙන සාතානික අද්භූත ක්‍රියා සිදුවනු ඇත. අට යනු නැවත ජීවනය ලැබූ මෘගයාගේ රූපයේ සංකේතයකි; එම අවස්ථාවේදී, ක්‍රි.පූ. 161 මඟින් නිරූපිත පරිදි, එම රූපය ගොඩනැගීම ආරම්භ වේ.</w:t>
      </w:r>
    </w:p>
    <w:p>
      <w:pPr>
        <w:pStyle w:val="ArticleBody"/>
        <w:jc w:val="left"/>
      </w:pPr>
      <w:r>
        <w:rPr>
          <w:rFonts w:ascii="Nirmala UI" w:hAnsi="Nirmala UI" w:eastAsia="Nirmala UI" w:cs="Nirmala UI"/>
        </w:rPr>
        <w:t>මෘගයාගේ රූපය ගොඩනැගීම පළමුව එක්සත් ජනපදයේදී සිදු කරනු ලැබේ; එවිට පසුව මෘගයාගේ රූපය මුළු ලෝකය මත බලෙන් පනවනු ලැබේ. එක්සත් ජනපදය ලෝකය මෘගයාට වූ රූපයක් පිළිගැනීමට බල කිරීමට ආරම්භ කරන අවස්ථාවේදී, එම රූපය කථා කරනු ඇතත්, මෘගයාගේ රූපයට නමස්කාර නොකරන සියල්ලන් මරණයට පත් කරවනු ඇතත්, එක්සත් ජනපදය ඒ වනවිට ඉරිදා නීතියක් සම්මත කර තිබෙන අතර ත්‍රිත්ව සන්ධානයක්ද ගොඩනඟා තිබෙනු ඇත. ඉරිදා නීතිය ක්‍රියාත්මක වන අවස්ථාවේදී ත්‍රිත්ව සන්ධානය ස්ථාපිතව පවතින අතර, ක්‍රිස්තුස්වහන්සේ ලෙස පෙනී සිටින සතන් ලෝකය මෘගයාගේ ලෝක රූපයද ඉරිදා නමස්කාරයද පිළිගැනීමට යොමු කිරීම පිණිස ආශ්චර්යයන් සිදු කරමින් ක්‍රියා කරන සතන්ගේ විස්මයජනක ක්‍රියාකාරිත්වයේ කාලය පැමිණ ඇත. එම අවස්ථාවේදී ට්‍රම්ප් දස රජවරුන්ගේ නායකයා බවට පත්වෙයි.</w:t>
      </w:r>
    </w:p>
    <w:p>
      <w:pPr>
        <w:pStyle w:val="ArticleBody"/>
        <w:jc w:val="left"/>
      </w:pPr>
      <w:r>
        <w:rPr>
          <w:rFonts w:ascii="Nirmala UI" w:hAnsi="Nirmala UI" w:eastAsia="Nirmala UI" w:cs="Nirmala UI"/>
        </w:rPr>
        <w:t>ඒ අනුව, ඉක්මනින් පැමිණෙන ඉරිදා නීතියේදී සිදුවන තුන්ගුණ සන්ධිය තුළ දස රජුන්ගේ ප්‍රධාන රජා ලෙස ට්‍රම්ප්ගේ රාජාභිෂේකය, 2025 ජනවාරි 20 වන දින සත්දෙනාගෙන් වන අටවන ජනාධිපති ලෙස ට්‍රම්ප්ගේ රාජාභිෂේකය මගින් පූර්වරූපිත කරනු ලැබ ඇත. එක්සත් ජනපදයේ මෘගයාගේ රූපය ගොඩනැගීම සම්පූර්ණ කරන ඉරිදා නීතියේදී, පාප්මය මෘගයාද සත්දෙනාගෙන් වන අටවැන්නා බවට පත්වෙයි. ඒ අනුව, මෘගයාගේ රූපය සම්බන්ධ පරීක්ෂණ කාලය ආරම්භ වන්නේ ට්‍රම්ප් සත්දෙනාගෙන් වන අටවැන්නා බවට පත්වීමෙන් ය; එම කාලය අවසන් වන විට, පාප්ත්වයද සත්දෙනාගෙන් වන අටවැන්නා බවට පත්වෙයි; මක්නිසාද යත්, ඇල්ෆා සහ ඔමෙගා ආරම්භය මගින් අවසානය දෘශ්‍යමාන කරන බැවිනි.</w:t>
      </w:r>
    </w:p>
    <w:p>
      <w:pPr>
        <w:pStyle w:val="ArticleBody"/>
        <w:jc w:val="left"/>
      </w:pPr>
      <w:r>
        <w:rPr>
          <w:rFonts w:ascii="Nirmala UI" w:hAnsi="Nirmala UI" w:eastAsia="Nirmala UI" w:cs="Nirmala UI"/>
        </w:rPr>
        <w:t>සාතන්ගේ අද්භූත ක්‍රියා ට්‍රම්ප්ගේ බලපත්‍රාරෝහණයෙන් ආරම්භ වෙයි; එය මෘගයාගේ රූපය ගොඩනැගීමේ කාලය ආරම්භ වන අවස්ථාව වන අතර, එක්සත් ජනපදයේ මෘගයාගේ රූපය ගොඩනැගීමේ කාලපරිච්ඡේදයේ අවසානයේ ආරම්භ වන සාතන්ගේ අද්භූත ක්‍රියාකාරිත්වය එය සලකුණු කරයි. ට්‍රම්ප්ගේ බලපත්‍රාරෝහණය එම කාලපරිච්ඡේදයේ ආරම්භය සලකුණු කරයි; එමෙන්ම එක්සත් ජාතීන්ගේ රජවරු දසදෙනාගේ ප්‍රමුඛ රජ ලෙස ඔහුගේ බලපත්‍රාරෝහණය එම කාලපරිච්ඡේදයේ අවසානය සලකුණු කරයි. මෘගයාගේ රූපය ගොඩනැගීම ආරම්භ කරවන, ආරම්භක හා අවසාන යන දෙවර්ගයේම බලපත්‍රාරෝහණයන් තුළ, එය පළමුව එක්සත් ජනපදයේදීද, අනතුරුව මුළු ලෝකය තුළද සිදුවෙයි.</w:t>
      </w:r>
    </w:p>
    <w:p>
      <w:pPr>
        <w:pStyle w:val="ArticleBody"/>
        <w:jc w:val="left"/>
      </w:pPr>
      <w:r>
        <w:rPr>
          <w:rFonts w:ascii="Nirmala UI" w:hAnsi="Nirmala UI" w:eastAsia="Nirmala UI" w:cs="Nirmala UI"/>
        </w:rPr>
        <w:t>ක්‍රි.පූ. 161 සිට ක්‍රි.පූ. 158 දක්වා සිදු වූ සන්ධාන ක්‍රියාව, එනම් රෝමය සමඟ එක්වීම, මෙම ඉතිහාසය හඳුන්වා දෙන අතර, එය දහසයවන පදයේ සඳහන් ඉරිදා නීතියෙන් අවසන් වේ. පාප් පද්ධතියේ ප්‍රතිරූපයක් වන ආණ්ඩුවක් ක්‍රියාත්මක කිරීමේ අවසාන කාර්යය මෘගයාගේ ප්‍රතිරූපය ගොඩනැගීම ලෙස ආරම්භ වන අතර, තම දේශපාලන ජයග්‍රහණයේදී පථභ්‍රෂ්ට ප්‍රොතෙස්තන්තයන් විසින් ඔහුට සපයා දුන් දේශපාලන අනුග්‍රහයන්ට ප්‍රතිප්‍රසාද දක්වමින් ට්‍රම්ප් විසින් එය ඉදිරියට තල්ලු කරනු ලබයි.</w:t>
      </w:r>
    </w:p>
    <w:p>
      <w:pPr>
        <w:pStyle w:val="ArticleBody"/>
        <w:jc w:val="left"/>
      </w:pPr>
      <w:r>
        <w:rPr>
          <w:rFonts w:ascii="Nirmala UI" w:hAnsi="Nirmala UI" w:eastAsia="Nirmala UI" w:cs="Nirmala UI"/>
        </w:rPr>
        <w:t>මෙම අනාවැකිමය ව්‍යුහය හතළිස්වන පදයේ සැඟවුණු ඉතිහාසය තුළ ස්ථාපිත කළ යුතුය. දානියෙල් එකොළොස්වන පරිච්ඡේදයේ දෙවන පදය සිට තුන්වන පදය දක්වා ඇති සැඟවුණු ඉතිහාසය ද එම ව්‍යුහය මත ස්ථාපිත කළ යුතුය. එළිදරව් පොතේ එකොළොස්වන පරිච්ඡේදයේ සාක්ෂිකරුවන් දෙදෙනාගේ අනාවැකිමය ඉතිහාසය ද එම ව්‍යුහය මත ස්ථාපිත කළ යුතුය. මෙම රේඛා තුන හතළිස්වන පදයේ සැඟවුණු ඉතිහාසය තුළ එක් කරනු ලබන කල, යූදා ගෝත්‍රයේ සිංහයා අන්තිම දවස් දක්වා මුද්‍රා තබා තිබූ දානියෙල්ගේ අනාවැකියේ කොටස මුද්‍රාවෙන් විවෘත කරමින් සිටියි.</w:t>
      </w:r>
    </w:p>
    <w:p>
      <w:pPr>
        <w:pStyle w:val="ArticleScripture"/>
        <w:jc w:val="left"/>
      </w:pPr>
      <w:r>
        <w:rPr>
          <w:rFonts w:ascii="Nirmala UI" w:hAnsi="Nirmala UI" w:eastAsia="Nirmala UI" w:cs="Nirmala UI"/>
        </w:rPr>
        <w:t>නගරයෙක ශංඛයක් හඬවනු ලැබූ කල ජනතාව භීතියට පත් නොවන්නේද? නගරයෙක අනර්ථයක් සිදුවූ කල සමිඳාණන් වහන්සේ එය නොකළේද? නියත වශයෙන්ම සමිඳාණන්වහන්සේ තමන්ගේ රහස් තමන්ගේ සේවකයන් වන ප්‍රොෆෙට්වරුන්ට හෙළි නොකොට කිසිවක් නොකරන සේක. සිංහයා ගර්ජනා කළේය; භය නොවන්නේ කවුද? සමිඳාණන්වහන්සේ කථා කළ සේක; ප්‍රොෆෙට්වරුන් වාක්‍ය ප්‍රකාශ නොකර සිටිය හැක්කේ කාටද? අශ්දෝද්හි මන්දිරයන්හිත් මිසර දේශයේ මන්දිරයන්හිත් මෙය ප්‍රකාශ කරමින් කියන්න: සමාරියාවේ කඳු මත එක්රැස් වන්න, එහි මැද ඇති මහත් කලබල ද, එහි මැද සිටින පීඩිතයෝ ද බලා ගන්න. ආමොස් 3:6–9.</w:t>
      </w:r>
    </w:p>
    <w:p>
      <w:pPr>
        <w:pStyle w:val="ArticleBody"/>
        <w:jc w:val="left"/>
      </w:pPr>
      <w:r>
        <w:rPr>
          <w:rFonts w:ascii="Nirmala UI" w:hAnsi="Nirmala UI" w:eastAsia="Nirmala UI" w:cs="Nirmala UI"/>
        </w:rPr>
        <w:t>දානියෙල් 11 වන පරිච්ඡේදයේ හතළිස්වන වචනයේ සැඟවුණු ඉතිහාසය තුළ නිරූපිතව ඇති, මුද්‍රාව ඉවත් කරනු ලබන පණිවිඩය නම්, මුද්‍රා තැබීමේ පණිවිඩයයි. ආමොස් නගරයක තුළ බුගල් හඬක් නගනු ලැබීම ගැනත්, සිංහයෙකු ගොරවීම ගැනත් ප්‍රශ්නෝක්තිමය ප්‍රශ්නයක් අසයි; තවද, දෙවියන් වහන්සේ තම සේවකයන් වන අනාගතවක්තෘවරුන්ට ප්‍රථමයෙන් එය අනාවරණය නොකළහොත් කිසිවක් නොකරන බව ඔහු ප්‍රකාශ කරන විට, ආමොස්ම එයට පිළිතුර සපයයි. ඔහු එහි ඇතුළත් කරන්නේ, භක්තිමත් භය ජනිත කිරීම සඳහා නියමිත වූ එම බුගල් පණිවිඩය නගරයේ පවතින දුෂ්ටකමද හඳුනා දෙන බවත්, එය අෂ්දොද්, මිසරය සහ සමාරියෙහි ප්‍රකාශයට පත් කළ යුතු වූ බවත්ය; එය නූතන බබිලෝනියේ තුන්ගුණමය සංයුතිය නිරූපණය කරයි. මුද්‍රා තැබීමේ බුගල් පණිවිඩය, මුද්‍රා තැබීමේ පණිවිඩයේ නිරූපිත සිද්ධීන්ට පෙර මුළු ලෝකයටම ප්‍රකාශ කළ යුතු වූය. මුද්‍රා තැබීමේ පණිවිඩය වන එම බුගල් පණිවිඩය “සත්‍යය” යන අත්සන දරයි; මක්නිසාද මුද්‍රා තැබීමේ කාලය තෙවන අවාසනාවේ බුගලයේ හඬ තුනක් මත ව්‍යුහගත කර ඇත.</w:t>
      </w:r>
    </w:p>
    <w:p>
      <w:pPr>
        <w:pStyle w:val="ArticleBody"/>
        <w:jc w:val="left"/>
      </w:pPr>
      <w:r>
        <w:rPr>
          <w:rFonts w:ascii="Nirmala UI" w:hAnsi="Nirmala UI" w:eastAsia="Nirmala UI" w:cs="Nirmala UI"/>
        </w:rPr>
        <w:t>නළාව මුලින්ම 2001 සැප්තැම්බර් 11 දින මුද්‍රා තැබීමේ ආරම්භය සලකුණු කළ අතර, අන්තිම නළාව ඉක්මනින් පැමිණෙන ඉරිදා නීතියේදී මුද්‍රා තැබීමේ අවසානය නියෝජනය කරයි; එවිට මහා භූකම්පාවේදී තුන්වන විපත්තිය හදිසියේ පැමිණෙයි. මැද නළා හඬ 2023 ඔක්තෝබර් 7 දින සිදු විය; එදා පුරාණ මහිමාන්විත දේශය තුන්වන විපත්තියේ ඉස්ලාමය විසින් එල්ල කළ හදිසි ප්‍රහාරයකින් පහර ලැබූයේය; එසේම 2001 දී නූතන මහිමාන්විත දේශයද තුන්වන විපත්තියේ ඉස්ලාමය විසින් එල්ල කළ හදිසි ප්‍රහාරයකින් පහර ලැබූයේය; ඉක්මනින් පැමිණෙන ඉරිදා නීතියේදී එම නළා හඬ තුනෙන් අවසාන හඬද එසේම වනු ඇත. පුරාණ මහිමාන්විත දේශය මත එල්ල වූ එම මැද හදිසි ප්‍රහාරය, මසියාහ්ව කුරුසියේ ඇණ ගැසූ කැරල්ලේ සංකේතයක් වූ සත්‍යාර්ථ ඉශ්‍රායෙලය මත වූ ප්‍රහාරයක් විය.</w:t>
      </w:r>
    </w:p>
    <w:p>
      <w:pPr>
        <w:pStyle w:val="ArticleBody"/>
        <w:jc w:val="left"/>
      </w:pPr>
      <w:r>
        <w:rPr>
          <w:rFonts w:ascii="Nirmala UI" w:hAnsi="Nirmala UI" w:eastAsia="Nirmala UI" w:cs="Nirmala UI"/>
        </w:rPr>
        <w:t>ආමෝස්ගේ හොරණෑ පණිවිඩය මුළු ලෝකයටම ප්‍රචාරය කරනු ලබන අතර, එම පණිවිඩය ප්‍රකාශයට පත් කිරීමේ එම කාර්යය 2023 ජූලි මස අවසානයේදී ආරම්භ විය. එවිට යූදා ගෝත්‍රයේ සිංහයා ගර්ජනා කළේය; එවිට භය නොවන්නේ කවුද? පෘථිවිය පුරා දැන් එකසිය හතළිස් හතර දහසේ මුද්‍රා තැබීමේ කාලය සමඟ සම්බන්ධ සිදුවීම් මුද්‍රාවෙන් විවෘත කරනු ලබමින් පවතින බව ප්‍රතික්ෂේප කිරීමට තරම් නිර්භීත වන්නේ කවුද? මෙම ලිපි දැන් රාජ්‍ය එකසිය විසිවකට වැඩි සංඛ්‍යාවක, භාෂා හැටකට වැඩි සංඛ්‍යාවක පවතින අතර, ඒවා කියවීමට හෝ ඇසීමට ද හැකිය.</w:t>
      </w:r>
    </w:p>
    <w:p>
      <w:pPr>
        <w:pStyle w:val="ArticleScripture"/>
        <w:jc w:val="left"/>
      </w:pPr>
      <w:r>
        <w:rPr>
          <w:rFonts w:ascii="Nirmala UI" w:hAnsi="Nirmala UI" w:eastAsia="Nirmala UI" w:cs="Nirmala UI"/>
        </w:rPr>
        <w:t>මෙම අනාවැකියේ වචන කියවන්නාද, ඒවා අසන්නෝද, එහි ලියා තිබෙන දේ පිළිපදින්නෝද ආශීර්වාදලත්ය; මක්නිසාද කාලය සමීපය. එළිදරව් 1:3.</w:t>
      </w:r>
    </w:p>
    <w:p>
      <w:pPr>
        <w:pStyle w:val="ArticleBody"/>
        <w:jc w:val="left"/>
      </w:pPr>
      <w:r>
        <w:rPr>
          <w:rFonts w:ascii="Nirmala UI" w:hAnsi="Nirmala UI" w:eastAsia="Nirmala UI" w:cs="Nirmala UI"/>
        </w:rPr>
        <w:t>යාඥාවන් හා ධූපය සමඟ මිශ්‍ර කරනු ලැබූ පූජාසනයෙන් ගත් ගින්න, හත්වැනිද අවසාන මුද්‍රාව ඉවත් කරනු ලබන විට පොළොව මතට හෙළනු ලැබූ කල, හඬවල්ද ගර්ජනාවල්ද විදුලි කෙටීම්ද මහත් භූමිකම්පාවක්ද ඇති විය. එම මහත් භූමිකම්පාව සිදුවන්නේ, එසෙකියෙල් 9 වන පරිච්ඡේදයේ විලාප කරමින් හැඬෙන ශුද්ධවන්තයන් මත මධ්‍යරಾತ್ರි හඬේ පණිවිඩය ගින්නක් ලෙස පහළ කරනු ලැබීමේ ප්‍රතිඵලයක් වශයෙනි; ඒ ගින්න පෙන්තකොස්ත දිනයේ පහළ වූ ආකාරයටම ය. එම ගින්න, එවකට සෑම ජාතියකටම, වංශයටම, භාෂාවකටම සහ ජනතාවකටම ගෙන යනු ලැබූ පණිවිඩයක් නියෝජනය කළේය; මේ ලිපිද එසේමය. එම ගින්න, ඒ පණිවිඩය බොහෝ භාෂාවලින් ප්‍රකාශ කිරීමට ඇති හැකියාව නියෝජනය කළේය; මේ ලිපිද එසේමය. මෙම ලිපි ඉදිරියේ සිදුවීමට ආසන්න වූ දේ කල්තියා හඳුන්වා දෙයි, මන්ද ස්වාමීන්වහන්සේ තම പ്രവചന වචනය තුළින් ප්‍රථමයෙන් තම ක්‍රියාවන් එළිදරව් නොකළහොත් කිසිවක් නොකරන බැවිනි.</w:t>
      </w:r>
    </w:p>
    <w:p>
      <w:pPr>
        <w:pStyle w:val="ArticleScripture"/>
        <w:jc w:val="left"/>
      </w:pPr>
      <w:r>
        <w:rPr>
          <w:rFonts w:ascii="Nirmala UI" w:hAnsi="Nirmala UI" w:eastAsia="Nirmala UI" w:cs="Nirmala UI"/>
        </w:rPr>
        <w:t>අහෝ ආකාශයෙනි, කණ්ණන් යොමුකරන්න, මම කතා කරන්නෙමි; අහෝ පොළොව, මාගේ මුඛයේ වචන අසන්න. මාගේ ධර්මෝපදේශය වැසිසේ වැටෙන්නෙය; මාගේ වචනය පිනිසේ බිඳී බිඳී හැලෙන්නෙය; මෘදු තණකොළ මත සුළු වැසිසේද, ගසන තණ මත මහ වැසිසේදය. මක්නිසාද මම සමිඳාණන්වහන්සේගේ නාමය ප්‍රකාශ කරන්නෙමි; අපගේ දෙවියන්වහන්සේට මහත්කම අයත්කරන්න. උන්වහන්සේ පර්වතයය; උන්වහන්සේගේ ක්‍රියාව සම්පූර්ණය; මක්නිසාද උන්වහන්සේගේ සියලු මාර්ගයෝ විනිශ්චයය; උන්වහන්සේ සත්‍යයේ දෙවියන්වහන්සේය, අධර්මය කිසිවක් නැතිව, ධර්මිෂ්ඨද සෘජුවූද තැනැන්වහන්සේය. ඔව්හු තමන්ම දූෂිත කරගත්හ; ඔවුන්ගේ කැළල උන්වහන්සේගේ දරුවන්ගේ කැළල නොවේ; ඔව්හු වක්‍රවූත් විකෘතිවූත් පරම්පරාවකි. ද්විතීය කථාව 32:1–5.</w:t>
      </w:r>
    </w:p>
    <w:p>
      <w:pPr>
        <w:pStyle w:val="ArticleBody"/>
        <w:jc w:val="left"/>
      </w:pPr>
      <w:r>
        <w:rPr>
          <w:rFonts w:ascii="Nirmala UI" w:hAnsi="Nirmala UI" w:eastAsia="Nirmala UI" w:cs="Nirmala UI"/>
        </w:rPr>
        <w:t>අන්තිම වැසිගේ “ධර්මය” දැන් ස්වාමීන්වහන්සේ විසින් ප්‍රකාශයට පත් කරනු ලබමින් ඇත; එමෙන්ම මධ්‍යරාත්‍රියේ හැඬීම–අන්තිම වැසි පණිවිඩය ගොඩනඟන ධර්මතා “ස්වාමීන්වහන්සේගේ නාමය” මත පදනම් වී ඇත. උන්වහන්සේගේ නාමය “සත්‍යය” ය; උන්වහන්සේ Palmoni වන, අද්භූත සංඛ්‍යාකරු ය; උන්වහන්සේ අද්භූත භාෂාශාස්ත්‍රවේදී ය; උන්වහන්සේ Alpha සහ Omega ය; උන්වහන්සේ දෙවියන්වහන්සේගේ පුත්‍රයා හා මනුෂ්‍ය පුත්‍රයා ය; උන්වහන්සේ මහත් යාජකයා ය; උන්වහන්සේ යූදා ගෝත්‍රයේ සිංහයා ය; සහ උන්වහන්සේ ප්‍රධානදූත මීකායෙල් ය. ක්‍රිස්තුස්වහන්සේගේ මෙම සියලු නාම, පරීක්ෂා කාලය අවසන් වීමට ඉතා ආසන්නව මුද්‍රාභංග කරනු ලබන යේසුස් ක්‍රිස්තුස්වහන්සේගේ එළිදරව්වෙහි අත්‍යවශ්‍ය අංගයකි; 2023 ජූලි මස අවසානයේ සිට ලෝකය පුරා ප්‍රකාශයට පත් කරනු ලැබූ ලිපිවලද ඒවා අත්‍යවශ්‍ය අංගයකි. “කනක් ඇති තැනැත්තා, ආත්මයාණන්වහන්සේ සභාවන්ට කියන දේ අසාවා.”</w:t>
      </w:r>
    </w:p>
    <w:p>
      <w:pPr>
        <w:pStyle w:val="ArticleBody"/>
        <w:jc w:val="left"/>
      </w:pPr>
      <w:r>
        <w:rPr>
          <w:rFonts w:ascii="Nirmala UI" w:hAnsi="Nirmala UI" w:eastAsia="Nirmala UI" w:cs="Nirmala UI"/>
        </w:rPr>
        <w:t>සත් මුද්‍රාවලින් මුද්‍රාතබා ඇති පොත විවෘත කිරීමට ජයගෙන එයට හිමිකම ලැබූ තැනැන්වහන්සේ වන යූදා ගෝත්‍රයේ සිංහයා, 1844 ඔක්තෝබර් 22 දින ඔහු කළාක් මෙන් දැන් හඬ නඟන්නේය; භය නොවන්නේ කවුරුන්ද?</w:t>
      </w:r>
    </w:p>
    <w:p>
      <w:pPr>
        <w:pStyle w:val="ArticleScripture"/>
        <w:jc w:val="left"/>
      </w:pPr>
      <w:r>
        <w:rPr>
          <w:rFonts w:ascii="Nirmala UI" w:hAnsi="Nirmala UI" w:eastAsia="Nirmala UI" w:cs="Nirmala UI"/>
        </w:rPr>
        <w:t>සිංහයෙකු ගර්ජනා කරන කල මෙන් ඔහු මහත් හඬින් කෑගැසුවේය; ඔහු කෑගැසූ කල ගිගුරුම් සත්දෙනා තමන්ගේ හඬවල් ප්‍රකාශ කළෝය. ගිගුරුම් සත්දෙනා තමන්ගේ හඬවල් ප්‍රකාශ කළ පසු මම ලිවීමට සූදානම් වූවෙමි; එවිට ස්වර්ගයෙන් හඬක් මට කියනු ඇසුණේය: “ගිගුරුම් සත්දෙනා ප්‍රකාශ කළ දේ මුද්‍රා තබා තබන්න; ඒවා ලියන්න එපා.” එළිදරව් 10:3, 4.</w:t>
      </w:r>
    </w:p>
    <w:p>
      <w:pPr>
        <w:pStyle w:val="ArticleBody"/>
        <w:jc w:val="left"/>
      </w:pPr>
      <w:r>
        <w:rPr>
          <w:rFonts w:ascii="Nirmala UI" w:hAnsi="Nirmala UI" w:eastAsia="Nirmala UI" w:cs="Nirmala UI"/>
        </w:rPr>
        <w:t>දානියෙල් එකොළොස්වන පරිච්ඡේදයේ හතළිස්වන වාක්‍යයේ සැඟවුණු ඉතිහාසයට අනුකූල වන පවිත්‍ර ඉතිහාසයක් නම්, මතෙව් විසිපස්වන පරිච්ඡේදයේ දහ කන්‍යාවන් පිළිබඳ උපමාවේ, එළිදරව් දසවන පරිච්ඡේදයේ සත් ගර්ජනාවල, හබක්කුක් දෙවන පරිච්ඡේදයේ, සහ එසකියෙල් දොළොස්වන පරිච්ඡේදයේ එකොළොස් සිට විසි අට දක්වා වාක්‍යවල ඉටු වීමක් ලෙස මැලරයිට්වරුන්ගේ ඉතිහාසයයි. ඔවුන්ගේ ඉතිහාසය 1798 දී අවසාන කාලයේදී ආරම්භ වූ අතර, එය 1989 දී ඇති අවසාන කාලයට අනුකූල වේ. එළිදරව් දසවන පරිච්ඡේදයේ, සත් ගර්ජනාවෝ තම හඬ පැවසූහ; එහෙත් සත් ගර්ජනාවෝ පැවසූ දේ ලිවීමට යොහන්ට අවසර නොලැබුණි. ප්‍රේරිත පාවුල් තුන්වන ස්වර්ගයේදී මනුෂ්‍යයන්ට ලිවීම නීතිගත නොවූ දේවල් දැකත් ඇසූහ.</w:t>
      </w:r>
    </w:p>
    <w:p>
      <w:pPr>
        <w:pStyle w:val="ArticleScripture"/>
        <w:jc w:val="left"/>
      </w:pPr>
      <w:r>
        <w:rPr>
          <w:rFonts w:ascii="Nirmala UI" w:hAnsi="Nirmala UI" w:eastAsia="Nirmala UI" w:cs="Nirmala UI"/>
        </w:rPr>
        <w:t>“ප්‍රේරිත පාවුල් තම ක්‍රිස්තියානි අත්දැකීම්වල ආරම්භයේදීම, යේසුස්ගේ අනුගාමිකයන් සම්බන්ධයෙන් දෙවියන්වහන්සේගේ කැමැත්ත ඉගෙනගැනීමට විශේෂ අවස්ථා ලැබීය. ඔහු ‘තෙවන ස්වර්ගයට’ද, ‘පාරාදීසයට’ද ‘උස්සාගෙන යනු ලැබීය; මනුෂ්‍යයෙකුට ප්‍රකාශ කිරීමට අවසර නැති, කථා කළ නොහැකි වචන’ අසා ගත්තේය. ‘ස්වාමීන්වහන්සේගෙන්’ තමාට බොහෝ ‘දර්ශන හා එළිදරව් කිරීම්’ දෙන ලද්දා බව ඔහුම පිළිගත්තේය. සුභාරංචි සත්‍යයේ මූලධර්ම පිළිබඳ ඔහුගේ අවබෝධය ‘අතිශය ශ්‍රේෂ්ඨ ප්‍රේරිතයන්ට’ සමාන විය. 2 කොරින්ති 12:2, 4, 1, 11. ඔහු ‘දැනුම ඉක්මවා යන ක්‍රිස්තුස්වහන්සේගේ ප්‍රේමයේ’ ‘පළලත්, දිගත්, ගැඹුරත්, උසත්’ පිළිබඳ පැහැදිලි හා සම්පූර්ණ අවබෝධයක් තිබූවෙකි. එපීස 3:18, 19.” ප්‍රේරිතයන්ගේ ක්‍රියා, 469.</w:t>
      </w:r>
    </w:p>
    <w:p>
      <w:pPr>
        <w:pStyle w:val="ArticleBody"/>
        <w:jc w:val="left"/>
      </w:pPr>
      <w:r>
        <w:rPr>
          <w:rFonts w:ascii="Nirmala UI" w:hAnsi="Nirmala UI" w:eastAsia="Nirmala UI" w:cs="Nirmala UI"/>
        </w:rPr>
        <w:t>සියලු අනාගතවක්තෘවරු අන්තිම දවස් හඳුනා දක්වති; තවද සත් ගර්ජනාවන් තමන්ගේ හඬ “පිට කළ” විට යොහන් අසාගත් දේ ලිවීමට ඔහුට තහනම් කරන ලදී. පාවුල් තුන්වන ස්වර්ගයෙහි සිටියදී දැකගත් දේ “පිට කීමට” මනුෂ්‍යයෙකුට නීතිසම්මත නොවීය. සත් ගර්ජනාවන් මඟින් නිරූපිත සත්‍යය, යූදා ගෝත්‍රයේ සිංහයා එම සත්‍යය මුද්‍රාභංග කිරීමට තෝරාගන්නා තෙක් මුද්‍රා තබා තැබිය යුතු විය.</w:t>
      </w:r>
    </w:p>
    <w:p>
      <w:pPr>
        <w:pStyle w:val="ArticleBody"/>
        <w:jc w:val="left"/>
      </w:pPr>
      <w:r>
        <w:rPr>
          <w:rFonts w:ascii="Nirmala UI" w:hAnsi="Nirmala UI" w:eastAsia="Nirmala UI" w:cs="Nirmala UI"/>
        </w:rPr>
        <w:t>එය අර්ධ වශයෙන් සහෝදරී වයිට්ට මුද්‍රාව ඉවත් කර දක්වනු ලැබුවේ, එය පළමු හා දෙවන දූතයන්ගේ පණිවිඩවල ඉතිහාසය තුළ “සිදුවීමට නියමිත වූ සිදුවීම්” නියෝජනය කරන බවත්, එසේම “ඔවුන්ගේ අනුපිළිවෙළ අනුව ප්‍රකාශ කරනු ලබන අනාගත සිදුවීම්” ද එය නියෝජනය කරන බවත් ඇය හඳුනාගත් බැවිනි. එවිට ප්‍රකාශ කරන ලද්දේ “අනාගත සිදුවීම්” සමඟ සම්බන්ධ වූ පූර්වකථනයක් විය. තවද, සත් ගර්ජනාවන් මුද්‍රා කර තැබීම, දානියෙල්ගේ පොත මුද්‍රා කර තැබීම මගින් ආදර්ශවත් කර දක්වා තිබූ බව ඇයට උපදෙස් දෙන ලදී.</w:t>
      </w:r>
    </w:p>
    <w:p>
      <w:pPr>
        <w:pStyle w:val="ArticleScripture"/>
        <w:jc w:val="left"/>
      </w:pPr>
      <w:r>
        <w:rPr>
          <w:rFonts w:ascii="Nirmala UI" w:hAnsi="Nirmala UI" w:eastAsia="Nirmala UI" w:cs="Nirmala UI"/>
        </w:rPr>
        <w:t>යොහන්ට දෙන ලද විශේෂ ආලෝකය, සත් ගර්ජනාවන් තුළ ප්‍රකාශිත වූයේ, පළමු හා දෙවන දූතයන්ගේ පණිවිඩයන් යටතේ සිදුවන්නට තිබූ සිදුවීම්වල පැහැදිලි විස්තරණයක් විය....</w:t>
      </w:r>
    </w:p>
    <w:p>
      <w:pPr>
        <w:pStyle w:val="ArticleScripture"/>
        <w:jc w:val="left"/>
      </w:pPr>
      <w:r>
        <w:rPr>
          <w:rFonts w:ascii="Nirmala UI" w:hAnsi="Nirmala UI" w:eastAsia="Nirmala UI" w:cs="Nirmala UI"/>
        </w:rPr>
        <w:t>“මෙම ගර්ජන හත තම හඬ ප්‍රකාශ කළ පසු, කුඩා පොත පිළිබඳව දානියෙල්ට දුන් අණ පරිදිම යොහන්ටද මෙසේ අණ ලැබේ: ‘ගර්ජන හත ප්‍රකාශ කළ දේවල් මුද්‍රා තබන්න.’ මේවා පිළිවෙළින් අනාවරණය කරනු ලබන අනාගත සිදුවීම්වලට අදාළ වේ.” The Seventh-day Adventist Bible Commentary, volume 7, 971.</w:t>
      </w:r>
    </w:p>
    <w:p>
      <w:pPr>
        <w:pStyle w:val="ArticleBody"/>
        <w:jc w:val="left"/>
      </w:pPr>
      <w:r>
        <w:rPr>
          <w:rFonts w:ascii="Nirmala UI" w:hAnsi="Nirmala UI" w:eastAsia="Nirmala UI" w:cs="Nirmala UI"/>
        </w:rPr>
        <w:t>1989 දී ආරම්භ වූ අන්තිම කාලයේදී හඳුනාගනු ලැබූ, ක්‍රමවේදය සනාථ කර තහවුරු කරන සංකේතයක් වශයෙන් සප්ත ගර්ජනාවන් පිළිබඳ අවබෝධය. 2001 සැප්තැම්බර් 11 න් පසු, එම ගමන් දෙකේ පුනරාවර්තනයේ වැදගත්කම වර්තමාන පරීක්ෂණ සත්‍යයක් බවට පත් විය.</w:t>
      </w:r>
    </w:p>
    <w:p>
      <w:pPr>
        <w:pStyle w:val="ArticleBody"/>
        <w:jc w:val="left"/>
      </w:pPr>
      <w:r>
        <w:rPr>
          <w:rFonts w:ascii="Nirmala UI" w:hAnsi="Nirmala UI" w:eastAsia="Nirmala UI" w:cs="Nirmala UI"/>
        </w:rPr>
        <w:t>එක්ලක්ෂ හතළිස් හතර දහසක ඉතිහාසයේ මිල්ලරයිට් ඉතිහාසය නැවත සිදුවීම, 1840 අගෝස්තු 11 දින මිල්ලරයිට්වරුන්ගේ මූලික නියමය ස්ථිර කරන ලද්දාක් මෙන්ම, එම දිනයේ ස්ථිර කරන ලද ප්‍රධාන නියමය විය. මිල්ලරයිට්වරුන් සම්බන්ධයෙන්, දිනක් වසරක් නියෝජනය කරන මූලික නියමය 1840 අගෝස්තු 11 දින ස්ථිර කරන ලදී; සහ සියලු ප්‍රතිසංස්කරණාත්මක චලන එකිනෙක ආදර්ශවත් කරනු ලබන බව හඳුනා දෙන, “රේඛාව මත රේඛාව,” යන මූලික නියමය 2001 සැප්තැම්බර් 11 දින ස්ථිර කරන ලදී. එම සත්‍යයට සාක්ෂියක් වශයෙන්, සත් ගර්ජනා එම වේලාවේ මුද්‍රාභංග කරන ලදී.</w:t>
      </w:r>
    </w:p>
    <w:p>
      <w:pPr>
        <w:pStyle w:val="ArticleBody"/>
        <w:jc w:val="left"/>
      </w:pPr>
      <w:r>
        <w:rPr>
          <w:rFonts w:ascii="Nirmala UI" w:hAnsi="Nirmala UI" w:eastAsia="Nirmala UI" w:cs="Nirmala UI"/>
        </w:rPr>
        <w:t>යේසුස් වහන්සේ සෑම විටම යම් දෙයක අවසානය එහි ආරම්භය සමඟ නිදර්ශනය කර දක්වයි; එබැවින්, මුද්‍රා තැබීමේ ක්‍රියාවලියේ ආරම්භය වූ 2001 සැප්තැම්බර් 11 වැනිදා, මුද්‍රා තැබීමේ ක්‍රියාවලියේ අවසානය හඳුනා දෙයි. යූදා ගෝත්‍රයේ සිංහයාණන් 2023 ජූලි මාසයේදී මියගිය වියළි අස්ථි නැගිටුවීමට ආරම්භ කළ විට සත් ගර්ජනා පිළිබඳ තවත් පැත්තක් මුද්‍රා විවර කළ සේක; මක්නිසාද, එවිට උන්වහන්සේ “සත්‍යය” සමඟ එකඟතාවයෙන්, සත් ගර්ජනා සංකේතාත්මක ලෙස මිලරයිට් ඉතිහාසයේ පළමු සහ අවසාන බලාපොරොත්තුභංගයන් නියෝජනය කරන බවත්, එහි මැද සන්ධිස්ථානය ලෙස මධ්‍යරాత్రි හඬපිටුපස වූ කැරැල්ල පවතින බවත් හඳුනා දුන් සේක.</w:t>
      </w:r>
    </w:p>
    <w:p>
      <w:pPr>
        <w:pStyle w:val="ArticleBody"/>
        <w:jc w:val="left"/>
      </w:pPr>
      <w:r>
        <w:rPr>
          <w:rFonts w:ascii="Nirmala UI" w:hAnsi="Nirmala UI" w:eastAsia="Nirmala UI" w:cs="Nirmala UI"/>
        </w:rPr>
        <w:t>එසේ කිරීමෙන්, මුද්‍රා තැබීමේ කාලය අවසානයේ ඇති සත් ගර්ජනා “සත්‍යයේ” මාර්ග සලකුණු තුනෙන් හඳුනා දක්වන අතර, 2020 ජූලි 18 ඉතිහාසයේ සිට ඉක්මනින් පැමිණෙන ඉරිදා නීතිය දක්වා එය නැවත සිදුවන බව ඔහු එළිදරව් කළේය. පළමු මාර්ග සලකුණ ලෙස 2020 ජූලි 18 දින ඇතිවූ බලාපොරොත්තු බිඳවැටීමත්, අවසාන දිනවල මධ්‍යම රාත්‍රි හඬ පණිවිඩය වන ඔහුගේ පණිවිඩය, ඔහු දැන් තම මුද්‍රා විවෘත කරමින් භූමණ්ඩලය පුරා ප්‍රකාශයට පත් කරන බැවින්, දැන් ගර්ජනය කරන යූදා ගෝත්‍රයේ සිංහයාගේ පණිවිඩය ප්‍රතික්ෂේප කරන මෝඩ කන්‍යාවන් හා සම්බන්ධ කැරැල්ලෙන් නිරූපණය වන්නේ, ඉක්මනින් පැමිණෙන ඉරිදා නීතියේ බලාපොරොත්තු බිඳවැටීම “සත්‍යයේ” මාර්ග සලකුණු තුනෙන් අවසාන මාර්ග සලකුණ වීමත්ය.</w:t>
      </w:r>
    </w:p>
    <w:p>
      <w:pPr>
        <w:pStyle w:val="ArticleBody"/>
        <w:jc w:val="left"/>
      </w:pPr>
      <w:r>
        <w:rPr>
          <w:rFonts w:ascii="Nirmala UI" w:hAnsi="Nirmala UI" w:eastAsia="Nirmala UI" w:cs="Nirmala UI"/>
        </w:rPr>
        <w:t>මුද්‍රා තැබීමේ කාලයේ ආරම්භයේදී, 2001 සැප්තැම්බර් 11 දින, එළිදරව් පොතේ දහඅටවන පරිච්ඡේදයේ දූතයා බැස ආවේය; තවද කරුණු කිහිපයක් අතර, සප්ත ගර්ජනා වල අර්ථය පිළිබඳ වඩාත් පූර්ණ අවබෝධයක් ඔහු විසින් මුද්‍රාව ඉවත් කර ප්‍රකාශ කළේය. එවිට සප්ත ගර්ජනා පිළිබඳ වටහාගනු ලැබූ දෙය, ප්‍රතිසංස්කරණ චලන එකිනෙකට සමාන්තර වන බව පමණක් නොව, ප්‍රතිසංස්කරණ චලනයක එම මාර්ගලකුණේදී දූතයා බැස එන විට, එය එයට අදාළ ඉතිහාසයේ ප්‍රධාන අනාවැකිමය නීතිය තහවුරු කරන බවද විය.</w:t>
      </w:r>
    </w:p>
    <w:p>
      <w:pPr>
        <w:pStyle w:val="ArticleBody"/>
        <w:jc w:val="left"/>
      </w:pPr>
      <w:r>
        <w:rPr>
          <w:rFonts w:ascii="Nirmala UI" w:hAnsi="Nirmala UI" w:eastAsia="Nirmala UI" w:cs="Nirmala UI"/>
        </w:rPr>
        <w:t>2001 සැප්තැම්බර් 11 වන දින එළිදරව් පොතේ දහඅටවන පරිච්ඡේදයේ දූතයාගේ අවතරණය, “පේළිය පිට පේළිය” යන පසු වැස්සේ ක්‍රමවේදය තහවුරු කළේය; එමඟින් ආරම්භක (හෝ අල්ෆා) චලනය අවසාන (හෝ ඔමේගා) චලනය නිරූපණය කළ බව හඳුනා දුන්නේය. මුද්‍රා තැබීමේ කාලයේ අවසානයේ, මහානුවර වූ සොදොම සහ මිසරයෙහි වීථියේ මළව සිටි සාක්ෂිකරුවන් දෙදෙනා විසින් නිරූපිත, වියළි මළ ඇට නැවත ජීවනයට නැංවීම සඳහා මිකායෙල් අවතරණය විය; එම ස්ථානයේ අපගේ ස්වාමීන්වහන්සේද කුරුසියේ ඇණගසනු ලැබූ සේක. මිකායෙල් මළවූවන් නැවත ජීවනයට කැඳවූ කල, යූදා ගෝත්‍රයේ සිංහයා වශයෙන් සිටි උන්වහන්සේ, හත් ගර්ජනා පිළිබඳ පෙර හෙළි කරන ලද සත්‍යයන් ඉක්මවා යන සැඟවුණු ඉතිහාසයක් හත් ගර්ජනා තුළ තිබූ බව මුද්‍රාවිවෘත කළ සේක.</w:t>
      </w:r>
    </w:p>
    <w:p>
      <w:pPr>
        <w:pStyle w:val="ArticleBody"/>
        <w:jc w:val="left"/>
      </w:pPr>
      <w:r>
        <w:rPr>
          <w:rFonts w:ascii="Nirmala UI" w:hAnsi="Nirmala UI" w:eastAsia="Nirmala UI" w:cs="Nirmala UI"/>
        </w:rPr>
        <w:t>යූදා ගෝත්‍රයේ සිංහයා එම සත්‍යය මුද්‍රාවෙන් නිදහස් කළ කල, ඔහු එය “සත්‍යය” යන ව්‍යුහය තුළ ස්ථාපිත කළේය. එවිට 2020 ජූලි 18 දින 1844 අප්‍රේල් 19 දිනට සමාන්තර වන බවත්, ඒ ඒ සන්ධිස්ථාන දෙකෙන් පසුව මධ්‍යරාත්‍රී හඬේ පණිවිඩය මුද්‍රාවෙන් නිදහස් කිරීමක් පැමිණෙන බවත්, එය ඒ ඒ අදාළ ඉතිහාසයේ මෝඩ කන්‍යාවන්ගේ කැරැල්ල ප්‍රකාශ කරවන බවත් එළිදරව් විය. තවද, ඉරිදා නීතිය බලාත්මක කරනු ලබන මහා බලාපොරොත්තු බිඳවැටීම දක්වා එම පණිවිඩය සුනාමියක් මෙන් ලොව වටා පැතිර යන බවද ඔහු මුද්‍රාවෙන් නිදහස් කළේය.</w:t>
      </w:r>
    </w:p>
    <w:p>
      <w:pPr>
        <w:pStyle w:val="ArticleBody"/>
        <w:jc w:val="left"/>
      </w:pPr>
      <w:r>
        <w:rPr>
          <w:rFonts w:ascii="Nirmala UI" w:hAnsi="Nirmala UI" w:eastAsia="Nirmala UI" w:cs="Nirmala UI"/>
        </w:rPr>
        <w:t>අපි මෙම අධ්‍යයනය ඊළඟ ලිපියේදී තවදුරටත් කරගෙන යන්නෙමු.</w:t>
      </w:r>
    </w:p>
    <w:p>
      <w:pPr>
        <w:pStyle w:val="ArticleScripture"/>
        <w:jc w:val="left"/>
      </w:pPr>
      <w:r>
        <w:rPr>
          <w:rFonts w:ascii="Nirmala UI" w:hAnsi="Nirmala UI" w:eastAsia="Nirmala UI" w:cs="Nirmala UI"/>
        </w:rPr>
        <w:t>ඔහු මට මෙසේ කී ය: “මේ පොතේ අනාගතවාක්‍යයේ වචන මුද්‍රා නොතබන්න; මන්ද කාලය ළඟය. අධර්මිෂ්ඨයා තවදුරටත් අධර්මිෂ්ඨව සිටින්නට ඉඩදෙන්න; අපවිත්‍රයා තවදුරටත් අපවිත්‍රව සිටින්නට ඉඩදෙන්න; ධර්මිෂ්ඨයා තවදුරටත් ධර්මිෂ්ඨව සිටින්නට ඉඩදෙන්න; ශුද්ධයා තවදුරටත් ශුද්ධව සිටින්නට ඉඩදෙන්න. මෙන්න, මම ශීඝ්‍රයෙන් එමි; මාගේ විපාකය මා සමඟ ඇත, එක් එක් මනුෂ්‍යයාට ඔහුගේ ක්‍රියාව අනුව දීමටය. මම ඇල්ෆා සහ ඔමේගා, ආරම්භයත් අවසානයත්, පළමුවැන්නාත් අවසානයාත් වෙමි.” එළිදරව් 22:10–13.</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දානියෙල්ගේ පොත - එක්සිය අනූහතරවැනි մասը</dc:title>
  <dc:subject>මක්කාබිවරුන්ගේ ප්‍රතිධ්වනි: ට්‍රම්ප්ගේ ජයග්‍රහණය සහ මෘගයාගේ රූපය වෙතට යන අනාවැකිමය මාර්ගය</dc:subject>
  <dc:creator>Jeff Pippenger</dc:creator>
  <cp:keywords/>
  <dc:description>Generated by ArticleDigger from daniel\194_daniel.json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