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 පහවනෙකක්</w:t>
      </w:r>
    </w:p>
    <w:p>
      <w:pPr>
        <w:pStyle w:val="ArticleSubtitle"/>
        <w:jc w:val="left"/>
      </w:pPr>
      <w:r>
        <w:rPr>
          <w:rFonts w:ascii="Nirmala UI" w:hAnsi="Nirmala UI" w:eastAsia="Nirmala UI" w:cs="Nirmala UI"/>
        </w:rPr>
        <w:t>ඉරිදා නීතිය වෙතට යන මාර්ගය: ඩැනියෙල් 11හි ට්‍රම්ප්ගේ භූමිකාව සහ අනාවැකිමය දිගහැරීම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පනස්වන පදයේ සැඟවුණු ඉතිහාසය, අවසාන කාලයේ 1989 සිට 2020 දක්වා වූ ජනාධිපතිවරුන් හයදෙනාගේ රේඛාව ඇතුළත් කරයි; එවිට හත්වන ජනාධිපති වන බයිඩන් ජනාධිපතිධුරය සොරකම් කළේය. 2020, “මහා ඇලෙක්සැන්ඩර්” දක්වා දිවෙන සැඟවුණු ඉතිහාසයක ආරම්භය සලකුණු කරයි; එය, ඉක්මනින් පැමිණෙන ඉරිදා නීතියේදී, බයිබලීය අනාවැකියේ හත්වන රාජ්‍යය ස්ථාපිත කරනු ලබන කාලය නියෝජනය කරයි. එම රජවරුන් දසදෙනා, හතෙන් වූ අටවැනි රාජ්‍යයට—එනම් පාප්වාදී බලයට—තමන්ගේ හත්වන රාජ්‍යය දීමට වහාම එකඟ වෙති. එම සැඟවුණු ඉතිහාසය හත්වන ජනාධිපතිගෙන් ආරම්භ වී හත්වන රාජ්‍යයෙන් අවසන් වේ.</w:t>
      </w:r>
    </w:p>
    <w:p>
      <w:pPr>
        <w:pStyle w:val="ArticleBody"/>
        <w:jc w:val="left"/>
      </w:pPr>
      <w:r>
        <w:rPr>
          <w:rFonts w:ascii="Nirmala UI" w:hAnsi="Nirmala UI" w:eastAsia="Nirmala UI" w:cs="Nirmala UI"/>
        </w:rPr>
        <w:t>ක්සර්ක්සීස්ගෙන් ආරම්භ වී, ග්‍රීසිය උද්දීපනය කරන ධනවත් රජාගේ ප්‍රතිරූපයක් ලෙස සිටින ඔහුගෙන් අලෙක්සැන්ඩර් මහාරාජයා දක්වා, පර්සියානු රජුන් අටදෙනෙකු සිටි බව ඉතිහාසය හඳුන්වා දෙන්නේ නම්, එවිට දෙවන වාක්‍යයේ අවසානයත් තුන්වන වාක්‍යයත් අතර සැඟවී ඇති ඉතිහාසය, අංක අට මගින් සතුන්ගේ රූපයේ පරීක්ෂණ කාලය නිරූපණය කරන බව අපි දකිමු. එක්සත් ජනපදයේ සතුන්ගේ රූපය සම්පූර්ණයෙන් ස්ථාපිත වන්නේ ඉරිදා නීතිය බලගන්වනු ලබන විටය; එම අවස්ථාවේදී සත්වන රාජධානියද, ඉන්පසු අටවන රාජධානියද පැමිණෙයි. පර්සියානු රජුන් අටදෙනා අලෙක්සැන්ඩර් මහාරාජයා සමඟ අවසන් වන බැවින්, අංක අට ඉරිදා නීතියෙන් අවසන් වන සතුන්ගේ රූපයේ පරීක්ෂණ කාලය සලකුණු කරයි.</w:t>
      </w:r>
    </w:p>
    <w:p>
      <w:pPr>
        <w:pStyle w:val="ArticleBody"/>
        <w:jc w:val="left"/>
      </w:pPr>
      <w:r>
        <w:rPr>
          <w:rFonts w:ascii="Nirmala UI" w:hAnsi="Nirmala UI" w:eastAsia="Nirmala UI" w:cs="Nirmala UI"/>
        </w:rPr>
        <w:t>දහවන පදයෙන් පහළොස්වන පදය දක්වා ඇති වචන අපට දැනුම් දෙන්නේ, මෘගයාගේ රූපය විසින් කරනු ලබන පරීක්ෂාකාරී කාලය මක්කබීයයන්ගේ ඉතිහාසය මඟින් නිරූපණය කරන ලද මාර්ගලකුණු තුනෙන් තෙවැන්න බවත්, එම තෙවන මාර්ගලකුණ ක්‍රි.පූ. 161 දී ආරම්භ වී ක්‍රි.පූ. 158 දී අවසන් වූ කාල පරාසයක් බවත් ය. එම කාලය, “විරෝධය පළ කිරීම” යන අර්ථය දරන නමක් ඇති මෝදේයින් නම් නගරයේ මක්කබීය කැරැල්ල ආරම්භ වීම හඳුනා දුන් ක්‍රි.පූ. 167 වන පළමු මාර්ගලකුණට පසුව පැමිණියේය. ක්‍රි.පූ. 164, මෝදේයින්හි එම විරෝධයට පසුව පැමිණි අතර, දෙවන දේවමාළිගාවේ දෙවන කැපකිරීම හඳුනා දුන්නේය. ක්‍රි.පූ. 164, 1989 දී රේගන්ගෙන් පසු අටවන ජනාධිපතිවරයා වන, සත්දෙනාගෙන් එක් අයෙකු වන ඩොනල්ඩ් ට්‍රම්ප්ගේ දෙවන දිවුරුම් දීම හඳුනා දෙයි. 2025 ජනවාරි 20 දින ඔහුගේ දිවුරුම් දීම ක්‍රි.පූ. 164 මඟින් නිරූපණය කරන ලදී; එය දෙවන වරට කැප කිරීමේ උත්සවයද වූ අතර, එහි ප්‍රතිඵලය වූයේ, අටවන තැනැත්තා සත්දෙනාගෙන් වන බවට සඳහන් කිරීම් දෙකක් ඇතුළත් සාතානික ආශ්චර්යයයි.</w:t>
      </w:r>
    </w:p>
    <w:p>
      <w:pPr>
        <w:pStyle w:val="ArticleBody"/>
        <w:jc w:val="left"/>
      </w:pPr>
      <w:r>
        <w:rPr>
          <w:rFonts w:ascii="Nirmala UI" w:hAnsi="Nirmala UI" w:eastAsia="Nirmala UI" w:cs="Nirmala UI"/>
        </w:rPr>
        <w:t>එබැවින්, පර්සියානු රජවරු අට දෙනා ක්‍රි.පූ. 161 සිට ක්‍රි.පූ. 158 දක්වා යුදෙව්වරුන්ගේ රෝමය සමඟ වූ සන්ධානයේ ඉතිහාසය නියෝජනය කරති; එසේ කිරීමෙන්, 2025 දී ට්‍රම්ප්ගේ දිවුරුම් දීමෙන් පසු අනුගමනය කරන මෘගයාගේ රූපය පිළිබඳ පරීක්ෂා කිරීමේ කාලයට දෙවන සාක්ෂියක් සපයති. දෙවන පදය 2020 දී සොරකම් කරන ලද මැතිවරණය දක්වා ඉදිරියට යයි; එහිදී එය අවසන් වන්නේ පර්සියානු රජවරු අට දෙනාගේ ඓතිහාසික සාක්ෂිය යොදන තුරුය, ඔවුන්ගේ යෙදීම ට්‍රම්ප්ගේ දෙවන දිවුරුම් දීමෙන් පසුව සිදු වෙයි. පර්සියානු රජවරු අට දෙනා දෙවන සහ තුන්වන පද අතර ඉතිහාසය මත ආරෝපණය කළ පසුද, බයිඩන්ගේ දිවුරුම් දීමේ සිට ට්‍රම්ප්ගේ දෙවන දිවුරුම් දීම දක්වා තවමත් සැඟවුණු කාලපරිච්ඡේදයක් පවතී.</w:t>
      </w:r>
    </w:p>
    <w:p>
      <w:pPr>
        <w:pStyle w:val="ArticleBody"/>
        <w:jc w:val="left"/>
      </w:pPr>
      <w:r>
        <w:rPr>
          <w:rFonts w:ascii="Nirmala UI" w:hAnsi="Nirmala UI" w:eastAsia="Nirmala UI" w:cs="Nirmala UI"/>
        </w:rPr>
        <w:t>එම සැඟවුණු ඉතිහාසය එළිදරව් 11 වන පරිච්ඡේදයේ හඳුනාගනු ලබයි. එහිදී අනාගමිකත්වයේ මෘගයා 2020 දී සාක්ෂිකරුවන් දෙදෙනා මරාදමයි. ඉන්පසු සංකේතාත්මක දින තුන හමාරකට පසු, මිකායෙල් සාක්ෂිකරුවන් දෙදෙනා නැවත ජීවනය ලබාදීමට අවතීර්ණ වෙයි. “නැවත ජීවනය ලැබූ” ට්‍රම්ප් 2022 නොවැම්බර් 15 වන දින ජනාධිපති පදවිය සඳහා තම තෙවන ප්‍රචාරක ව්‍යාපාරය ආරම්භ කළේය, සහ නැවත ජීවනය ලැබූ “වනයෙහි හඬ” 2023 ජූලි මස අවසානයේදී එකසිය හතළිස්හතර දහස කැඳවීමට පටන් ගත්තේය.</w:t>
      </w:r>
    </w:p>
    <w:p>
      <w:pPr>
        <w:pStyle w:val="ArticleBody"/>
        <w:jc w:val="left"/>
      </w:pPr>
      <w:r>
        <w:rPr>
          <w:rFonts w:ascii="Nirmala UI" w:hAnsi="Nirmala UI" w:eastAsia="Nirmala UI" w:cs="Nirmala UI"/>
        </w:rPr>
        <w:t>දානියෙල් 11වන පරිච්ඡේදයේ 10, 11, සහ 12 වන වාක්‍යයන් 2014 දී ආරම්භ වූ යුක්රේන යුද්ධය හඳුනා දක්වයි; එය රුසියානු ජයග්‍රහණයකින් අවසන් වන අතර, 1989 දී සෝවියට් සංගමයේ බිඳවැටීමෙන් පූර්වදර්ශනය වූ පරිදි, ඉන් අනතුරුව වර්තමාන රුසියානු සම්මුඛ සන්ධානය බිඳවැටීමට ලක් වනු ඇත.</w:t>
      </w:r>
    </w:p>
    <w:p>
      <w:pPr>
        <w:pStyle w:val="ArticleBody"/>
        <w:jc w:val="left"/>
      </w:pPr>
      <w:r>
        <w:rPr>
          <w:rFonts w:ascii="Nirmala UI" w:hAnsi="Nirmala UI" w:eastAsia="Nirmala UI" w:cs="Nirmala UI"/>
        </w:rPr>
        <w:t>දහතුන්වන සිට පහළොස්වන දක්වා වන පද තුනක් අනාවැකි රේඛා තුනක් හඳුනා දෙයි. ටයර්හි වේශ්‍යා ස්ත්‍රිය සැඟවී සිටීමෙන් පිටතට එන විට ආරම්භ වන පාප්තන්ත්‍රයේ සුවය පිළිබඳ රේඛාව දහහතරවන පදයෙන් සංකේතවත් කර ඇත; එහි ඓතිහාසික පූර්ණත්වය ක්‍රි.පූ. 200දී සිදුවිය, එදා අනාවැකි ඉතිහාසයට අනාගමික රෝමය “තෝගේ ජනතාවගේ කොල්ලකරුවන්” ලෙස පැමිණියේය, තමන්ව උසස් කරගන්නා නමුත් වැටෙන අය ලෙස.</w:t>
      </w:r>
    </w:p>
    <w:p>
      <w:pPr>
        <w:pStyle w:val="ArticleBody"/>
        <w:jc w:val="left"/>
      </w:pPr>
      <w:r>
        <w:rPr>
          <w:rFonts w:ascii="Nirmala UI" w:hAnsi="Nirmala UI" w:eastAsia="Nirmala UI" w:cs="Nirmala UI"/>
        </w:rPr>
        <w:t>මෙම වචන තුනෙහි අනාගතවाणीමය පෙළපත, අපස්ථානගත රිපබ්ලිකානුවාදයේ රේඛාව ලෙස, තෙවැනි ඇන්ටියෝකස්ගේ ඉතිහාසය මගින් නිරූපණය කරනු ලබයි; ඔහු, එනම් සත්දෙනාගෙන් අටවැනි ජනාධිපති වන ට්‍රම්ප්ගේ භූමිකාවට ආදර්ශයක් වේ. එම වචන තුන මක්කබිවරුන්ගේ ඉතිහාසය මගින් නිරූපණය වන අපස්ථානගත ප්‍රොටස්ටන්ට්වාදයේ අනාගතවાણીමය පෙළපතද හඳුනාගනියි.</w:t>
      </w:r>
    </w:p>
    <w:p>
      <w:pPr>
        <w:pStyle w:val="ArticleBody"/>
        <w:jc w:val="left"/>
      </w:pPr>
      <w:r>
        <w:rPr>
          <w:rFonts w:ascii="Nirmala UI" w:hAnsi="Nirmala UI" w:eastAsia="Nirmala UI" w:cs="Nirmala UI"/>
        </w:rPr>
        <w:t>මිලෙරයිට්වරුන්ගේ ෆිලඩෙල්ෆියානු ව්‍යාපාරය ලෙස ආරම්භ වී, එක්ලක්ෂ හතළිස් හතර දහසගේ ෆිලඩෙල්ෆියානු ව්‍යාපාරය ලෙස අවසන් වන සැබෑ ප්‍රොටෙස්තන්ට් අඟේ අනාවැකි රේඛාව, හතළිස්වන පදයේ සැඟවුණු ඉතිහාසය මතද ආවරණය කර තැබිය යුතුය. එළිදරව් පොතේ දහවන පරිච්ඡේදයේ සඳහන් සත් ගිගිරුම්, මිලෙරයිට්වරුන්ගේ ෆිලඩෙල්ෆියානු ව්‍යාපාරයද, එක්ලක්ෂ හතළිස් හතර දහසද යන දෙකම සංකේතවත් කරන සංකේතයකි. අනාවැකිය මුද්‍රා තැබීමත්, අනාවැකිය මුද්‍රාව විවර කිරීමත් ක්‍රිස්තුස් විසින් ඉටු කරනු ලබන අතර, ඔහු එසේ කරන විට, යූදා ගෝත්‍රයේ සිංහයා ලෙස තමන්ම ප්‍රතිරූපණය කරයි. දහවන පරිච්ඡේදයේ, සහෝදරි වයිට් “යේසුස් ක්‍රිස්තුස්වහන්සේට වඩා අඩු නොවන පුද්ගලයෙකි” යැයි පවසන දූතයා, “සිංහයෙක් ගර්ජනා කරන විට මෙන් මහත් හඬින් කෑගැසුවේය; ඔහු කෑගැසූ කල, සත් ගිගිරුම් තම ස්වකීය හඬ නිකුත් කළහ.”</w:t>
      </w:r>
    </w:p>
    <w:p>
      <w:pPr>
        <w:pStyle w:val="ArticleBody"/>
        <w:jc w:val="left"/>
      </w:pPr>
      <w:r>
        <w:rPr>
          <w:rFonts w:ascii="Nirmala UI" w:hAnsi="Nirmala UI" w:eastAsia="Nirmala UI" w:cs="Nirmala UI"/>
        </w:rPr>
        <w:t>ක්‍රිස්තුස් වහන්සේ, යූදා ගෝත්‍රයේ සිංහයා ලෙස, සත් ගර්ජනා ක්‍රිස්තු වර්ෂ 100 ආසන්න කාලයේදී අනාවැකිමය ඉතිහාසය තුළ ස්ථානගත කළ සේක, එවිටම එය මුද්‍රා කළ සේක; මක්නිසාද “සත් ගර්ජනා තමන්ගේ හඬ නිකුත් කළ කල,” යොහන් “ලිවීමට සූදානම්ව සිටියේය; එවිට” ඔහු “ස්වර්ගයෙන් හඬක් අසා,” “සත් ගර්ජනා නිකුත් කළ දේවල් මුද්‍රා කර තබා, ඒවා නොලියන්න” යයි කියනු ඇසුවේය।</w:t>
      </w:r>
    </w:p>
    <w:p>
      <w:pPr>
        <w:pStyle w:val="ArticleBody"/>
        <w:jc w:val="left"/>
      </w:pPr>
      <w:r>
        <w:rPr>
          <w:rFonts w:ascii="Nirmala UI" w:hAnsi="Nirmala UI" w:eastAsia="Nirmala UI" w:cs="Nirmala UI"/>
        </w:rPr>
        <w:t>පනස්වැනි වචනයේ සැඟවුණු ඉතිහාසය දැන් යූදා ගෝත්‍රයේ සිංහයා විසින් මුද්‍රාවෙන් ඉවත් කරනු ලබමින් තිබේ; එම ඉතිහාසය තුළ සැබෑ ප්‍රොටෙස්තන්ත්‍ර අඟේ වංශරේඛාව සත් ගර්ජන මගින් නිරූපණය කරනු ලැබේ. 2023 ජූලි මාසයේ පාළුකරයේ හඬ කෑ ගසන්නට පටන්ගත් විට, යූදා ගෝත්‍රයේ සිංහයා “සත් ගර්ජන” නියෝජනය කරන්නේ කුමක්ද යන්න පිළිබඳ තවත් එළිදරව්වක් මුද්‍රාවෙන් ඉවත් කළේය.</w:t>
      </w:r>
    </w:p>
    <w:p>
      <w:pPr>
        <w:pStyle w:val="ArticleBody"/>
        <w:jc w:val="left"/>
      </w:pPr>
      <w:r>
        <w:rPr>
          <w:rFonts w:ascii="Nirmala UI" w:hAnsi="Nirmala UI" w:eastAsia="Nirmala UI" w:cs="Nirmala UI"/>
        </w:rPr>
        <w:t>සත් ගර්ජනාවන් 2020 ජූලි 18 වන දින සිට, එකසිය හතළිස් හතර දහසකගේ චලනය වීථිවලදී මරාදමනු ලැබූ අවස්ථාවෙන් ආරම්භ වී, ඉක්මනින් පැමිණෙන ඉරිදා නීතිය දක්වා වූ ඉතිහාසය නියෝජනය කරයි. සත් ගර්ජනාවන්ගේ රේඛාව එම ඉතිහාසය තුළ සිදුවන “සිද්ධීන්” හඳුනා දක්වයි. පළමු බලාපොරොත්තු කඩවීමෙන් පසු, මධ්‍යරಾತ್ರಿ හඬාවේ පණිවුඩය පැමිණෙයි; එයත් ඉරිදා නීතියෙන් අනුගමනය කරනු ලැබේ. සහෝදරි වයිට් සත් ගර්ජනාවන්, පළමු හා දෙවන දූතයන්ගේ ඉතිහාසය ලෙස හෝ අනාගත සිද්ධීන් ලෙස හඳුනා දැක්වූ විට, එම නිරූපණ දෙකම තුළ ඇය ඒවා “සිද්ධීන්” නියෝජනය කරන බව හඳුනා දැක්වූවාය.</w:t>
      </w:r>
    </w:p>
    <w:p>
      <w:pPr>
        <w:pStyle w:val="ArticleBody"/>
        <w:jc w:val="left"/>
      </w:pPr>
      <w:r>
        <w:rPr>
          <w:rFonts w:ascii="Nirmala UI" w:hAnsi="Nirmala UI" w:eastAsia="Nirmala UI" w:cs="Nirmala UI"/>
        </w:rPr>
        <w:t>“මධ්‍යරాత్రි හඬ” පණිවිඩය “සිද්ධියක්” නොවන යමක් මෙන් ශබ්ද විය හැකි නමුත්, මිලරයිට් ඉතිහාසය තුළ 1844 අගෝස්තු 12 සිට 17 දක්වා වූ එක්සෙටර් කඳවුරු රැස්වීම, එම සිද්ධියට සම්බන්ධ විස්තර කිහිපයක්ද සමඟ, “සිද්ධියක්” විය. එහෙත් කඳවුරු රැස්වීම වෙත “මධ්‍යරात्रි හඬ” පණිවිඩය පැමිණීමද මත්තෙව් විසිපස්වන පරිච්ඡේදයේ දස කන්‍යාවන්ගේ උපමාව ඉටුවීමක් විය. එක්සෙටර් කඳවුරු රැස්වීමේ “සිද්ධිය” සත් ගර්ජනාවන්ගේ ඉටුවීමක් විය, නමුත් දස කන්‍යාවන්ගේ උපමාව ඒ සිද්ධීන් පිළිබඳ කතා නොකරයි; එය කන්‍යාවන්ගේ “අත්දැකීම” පිළිබඳ කතා කරයි,</w:t>
      </w:r>
    </w:p>
    <w:p>
      <w:pPr>
        <w:pStyle w:val="ArticleScripture"/>
        <w:jc w:val="left"/>
      </w:pPr>
      <w:r>
        <w:rPr>
          <w:rFonts w:ascii="Nirmala UI" w:hAnsi="Nirmala UI" w:eastAsia="Nirmala UI" w:cs="Nirmala UI"/>
        </w:rPr>
        <w:t>“මතෙව් 25හි දස කන්‍යාවන් පිළිබඳ උපමාවද ඇඩ්වෙන්ටිස්ට් ජනතාවගේ අත්දැකීමද දර්ශනය කරයි.” The Great Controversy, 393.</w:t>
      </w:r>
    </w:p>
    <w:p>
      <w:pPr>
        <w:pStyle w:val="ArticleBody"/>
        <w:jc w:val="left"/>
      </w:pPr>
      <w:r>
        <w:rPr>
          <w:rFonts w:ascii="Nirmala UI" w:hAnsi="Nirmala UI" w:eastAsia="Nirmala UI" w:cs="Nirmala UI"/>
        </w:rPr>
        <w:t>පළමු සහ තුන්වන දූතයන්ගේ චලනයේ සමාන්තර ඉතිහාසය හත් ගිගුරුම් විසින් හඳුන්වා දෙන ආකාරයටම, දස කන්‍යාවන්ගේ උපමාවද එම සමාන්තර ඉතිහාස දෙකම හඳුන්වා දෙයි.</w:t>
      </w:r>
    </w:p>
    <w:p>
      <w:pPr>
        <w:pStyle w:val="ArticleScripture"/>
        <w:jc w:val="left"/>
      </w:pPr>
      <w:r>
        <w:rPr>
          <w:rFonts w:ascii="Nirmala UI" w:hAnsi="Nirmala UI" w:eastAsia="Nirmala UI" w:cs="Nirmala UI"/>
        </w:rPr>
        <w:t>“බොහෝ විට මට කන්‍යාවන් දස දෙනා ගැන වූ උපමාව වෙත යොමු කරනු ලැබේ. ඔවුන්ගෙන් පස් දෙනෙක් ප්‍රඥාවන්තයෝ වූහ, පස් දෙනෙක් මෝඩයෝ වූහ. මෙම උපමාව අක්ෂරශඃම ඉටු වී ඇත, තවද ඉටු වනු ඇත; මන්ද, මෙය මේ කාලයට විශේෂ අදාළකමක් ඇති එකක් වන අතර, තුන්වන දූතයාගේ පණිවිඩය මෙන්, එය ඉටු වී ඇති අතර කාලයේ අවසානය දක්වා වර්තමාන සත්‍යය ලෙස අඛණ්ඩව පවතිනු ඇත.” Review and Herald, August 19, 1890.</w:t>
      </w:r>
    </w:p>
    <w:p>
      <w:pPr>
        <w:pStyle w:val="ArticleBody"/>
        <w:jc w:val="left"/>
      </w:pPr>
      <w:r>
        <w:rPr>
          <w:rFonts w:ascii="Nirmala UI" w:hAnsi="Nirmala UI" w:eastAsia="Nirmala UI" w:cs="Nirmala UI"/>
        </w:rPr>
        <w:t>හත් ගර්ජනවල සංකේතය එම සමාන්තර ඉතිහාසවල “සිද්ධීන්” නියෝජනය කරයි; දස කන්‍යාවන් එම සමාන්තර ඉතිහාස දෙක තුළ ප්‍රඥාවන්ත හා මෝඩ කන්‍යාවන්ගේ “අත්දැකීම” නියෝජනය කරයි. 1856 දක්වා මිලේරයිට් අත්දැකීම ෆිලදෙල්ෆියාගේ අත්දැකීම වූ අතර, එක සියය හතළිස් හතර දහසකගේ චලනයේ අත්දැකීම 2023 ජූලි මාසයෙන් ටික කලකට පසුව දක්වා ලාඔදිකියාගේ අත්දැකීම විය. ඉතිහාස දෙකේම මධ්‍ය රාත්‍රි හඬේ පණිවිඩය පැමිණෙන විට ප්‍රඥාවන්ත හා මෝඩ කන්‍යාවන් ප්‍රකාශ කරනු ලබන්නෝය; මක්නිසාද ඒ අවස්ථාවේදීය සූදානමේ තෙල් තිබුණේ කාහටද යන්න දැකගත හැක්කේ.</w:t>
      </w:r>
    </w:p>
    <w:p>
      <w:pPr>
        <w:pStyle w:val="ArticleScripture"/>
        <w:jc w:val="left"/>
      </w:pPr>
      <w:r>
        <w:rPr>
          <w:rFonts w:ascii="Nirmala UI" w:hAnsi="Nirmala UI" w:eastAsia="Nirmala UI" w:cs="Nirmala UI"/>
        </w:rPr>
        <w:t>“මෝඩ කන්‍යාවන් විසින් නිරූපිත සභාවේ තත්වය, ලාඔදිකෙයානු තත්වය ලෙසද සඳහන් කර ඇත.” Review and Herald, August 19, 1890.</w:t>
      </w:r>
    </w:p>
    <w:p>
      <w:pPr>
        <w:pStyle w:val="ArticleBody"/>
        <w:jc w:val="left"/>
      </w:pPr>
      <w:r>
        <w:rPr>
          <w:rFonts w:ascii="Nirmala UI" w:hAnsi="Nirmala UI" w:eastAsia="Nirmala UI" w:cs="Nirmala UI"/>
        </w:rPr>
        <w:t>2023 ජූලි අවසානයේ බැස ආ මිකායෙල් ප්‍රධාන දූතයාගේ අතෙහි ඇති පණිවිඩය භෝජනය කිරීමට ප්‍රතික්ෂේප කරන අය ලාඔදිකියාගේ තත්ත්වය තුළම රැඳී සිටිති; එසේ නොව, කුඩා පොත ගෙන එය භෝජනය කරන අය ෆිලඩෙල්ෆියාගේ තත්ත්වයට සංක්‍රමණය වන්නෝය. ලාඔදිකියාගේ තත්ත්වය නියෝජනය කරන්නේ ක්‍රිස්තුස් වහන්සේ බාහිරව සිටිමින් ඇතුළුවීමට සෙවෙන ජනතාවක් හෝ පුද්ගලයෙකුය; ෆිලඩෙල්ෆියාගේ තත්ත්වය නම් දේවත්වය මානවත්වය සමඟ එක්වීම ලෙස නිරූපණය කරනු ලැබේ. හත් ගිගුරුම් “සිදුවීම්” ලෙස හඳුනාගන්නේ 2020 ජූලි 18 දින ආරම්භ වී ඉරිදා නීතිය දක්වා අවසන් වන, 40වන වචනයේ සැඟවුණු ඉතිහාසය තුළ තබා ඇති සැබෑ ප්‍රොටස්ටන්ට් අඟේ රේඛාවේ “සිදුවීම්” ය.</w:t>
      </w:r>
    </w:p>
    <w:p>
      <w:pPr>
        <w:pStyle w:val="ArticleBody"/>
        <w:jc w:val="left"/>
      </w:pPr>
      <w:r>
        <w:rPr>
          <w:rFonts w:ascii="Nirmala UI" w:hAnsi="Nirmala UI" w:eastAsia="Nirmala UI" w:cs="Nirmala UI"/>
        </w:rPr>
        <w:t>දස කන්‍යාවන්ගේ උපමාව එම ම කාලසීමාව තුළ එක් ලක්ෂ හතළිස් හතර දහස අතරට කැඳවනු ලබන්නන්ගේ “අත්දැකීම” හඳුනා දක්වයි. 2020 ජූලි 18 සිට ඉරිදා නීතිය දක්වා එක් ලක්ෂ හතළිස් හතර දහසගේ ඉතිහාසය හඳුනා දක්වන “සිද්ධීන්” ද, එම ඉතිහාසය තුළ පන්තීන් දෙකේ “අත්දැකීම” ද, එම සමාන්තර ඉතිහාස දෙක තුළ පවරා තිබූ හා පවරා ඇති කාර්යය හඳුනා දීම සමඟ සම්බන්ධ වී ඇත. එම කාර්යය හෙළිදරව් 14හි දූතයන් විසින් නිරූපණය කරනු ලැබේ; මිලරයිට්වරුන්ගේ කාර්යය පළමු හා දෙවන දූතයන් විසින් නිරූපණය කරනු ලැබූ අතර, එක් ලක්ෂ හතළිස් හතර දහසගේ කාර්යය තුන්වන දූතයා විසින් නිරූපණය කරනු ලැබේ.</w:t>
      </w:r>
    </w:p>
    <w:p>
      <w:pPr>
        <w:pStyle w:val="ArticleScripture"/>
        <w:jc w:val="left"/>
      </w:pPr>
      <w:r>
        <w:rPr>
          <w:rFonts w:ascii="Nirmala UI" w:hAnsi="Nirmala UI" w:eastAsia="Nirmala UI" w:cs="Nirmala UI"/>
        </w:rPr>
        <w:t>“අත්දැකීමක් ලබාගැනීමට මට අතිශයින් මූල්‍යවත් අවස්ථා ලැබී ඇත. පළමු, දෙවන, සහ තෙවන දූතයන්ගේ පණිවිඩයන් තුළ මට අත්දැකීමක් ලැබී ඇත. දූතයන් අහසේ මැදින් පියාසර කරමින්, ලෝකයට අනතුරු ඇඟවීමේ පණිවිඩයක් ප්‍රකාශ කරමින්, මේ පෘථිවියේ ඉතිහාසයේ අවසාන දිනවල ජීවත්වන ජනතාවට සෘජු සම්බන්ධයක් ඇතිවූ අය ලෙස නිරූපණය කරනු ලැබේ. මේ දූතයන්ගේ හඬ කිසිවෙකුට ඇසෙන්නේ නැත; මක්නිසාද ඔවුන් ස්වර්ගයේ විශ්වය සමඟ සමානුකූලව ක්‍රියා කරන දෙවියන්වහන්සේගේ ජනතාව නියෝජනය කරන සංකේතයකි. දෙවියන්වහන්සේගේ ආත්මයෙන් ප්‍රබෝධමත් කරනු ලැබූද, සත්‍යය මගින් ශුද්ධ කරනු ලැබූද, පුරුෂයන් සහ ස්ත්‍රීන්, එම පණිවිඩ තුන ඔවුන්ගේ පිළිවෙළ අනුව ප්‍රකාශ කරති.” Life Sketches, 429.</w:t>
      </w:r>
    </w:p>
    <w:p>
      <w:pPr>
        <w:pStyle w:val="ArticleBody"/>
        <w:jc w:val="left"/>
      </w:pPr>
      <w:r>
        <w:rPr>
          <w:rFonts w:ascii="Nirmala UI" w:hAnsi="Nirmala UI" w:eastAsia="Nirmala UI" w:cs="Nirmala UI"/>
        </w:rPr>
        <w:t>මුද්‍රා තැබීමේ කාලයේ ආරම්භයේදී, 2001 සැප්තැම්බර් 11 දින දෙවියන්වහන්සේගේ අවසාන දවස්වල ජනතාවට දෙන ලද කාර්යය, මුද්‍රා තැබීමේ කාලයේ අවසානයේදී, මයිකල් 2023 ජූලි මාසයේ බැස ආ විට, යළිත් දෙවියන්වහන්සේගේ අවසාන දවස්වල ජනතාවට දෙනු ලැබේ.</w:t>
      </w:r>
    </w:p>
    <w:p>
      <w:pPr>
        <w:pStyle w:val="ArticleScripture"/>
        <w:jc w:val="left"/>
      </w:pPr>
      <w:r>
        <w:rPr>
          <w:rFonts w:ascii="Nirmala UI" w:hAnsi="Nirmala UI" w:eastAsia="Nirmala UI" w:cs="Nirmala UI"/>
        </w:rPr>
        <w:t>“යොහන් දුටුවේ, ‘තව දූතයෙකු ස්වර්ගයෙන් බැස එනුයේ, මහත් බලය ඇතිවය; ඔහුගේ තේජසින් මුළු පොළොව ආලෝකමත් විය.’ එළිදරව් 18:1. එම කාර්යය වන්නේ දෙවියන්වහන්සේගේ ජනතාව ලෝකයට අනතුරු ඇඟවීමේ පණිවිඩයක් ප්‍රකාශ කරනු ලබන හඬය.” The 1888 Materials, 926.</w:t>
      </w:r>
    </w:p>
    <w:p>
      <w:pPr>
        <w:pStyle w:val="ArticleBody"/>
        <w:jc w:val="left"/>
      </w:pPr>
      <w:r>
        <w:rPr>
          <w:rFonts w:ascii="Nirmala UI" w:hAnsi="Nirmala UI" w:eastAsia="Nirmala UI" w:cs="Nirmala UI"/>
        </w:rPr>
        <w:t>සත් ගර්ජනාවලින් නිරූපිත “සිදුවීම්” සහ දස කන්‍යාවන්ගෙන් නිරූපිත “අත්දැකීම” සම්බන්ධයෙන් යම් පරිදිද, එසේම දූතයන් තිදෙනාගේ කාර්යය සමන්තර ඉතිහාස දෙකක් නිරූපණය කරයි.</w:t>
      </w:r>
    </w:p>
    <w:p>
      <w:pPr>
        <w:pStyle w:val="ArticleScripture"/>
        <w:jc w:val="left"/>
      </w:pPr>
      <w:r>
        <w:rPr>
          <w:rFonts w:ascii="Nirmala UI" w:hAnsi="Nirmala UI" w:eastAsia="Nirmala UI" w:cs="Nirmala UI"/>
        </w:rPr>
        <w:t>“දෙවියන් වහන්සේ එළිදරව් 14හි පණිවිඩවලට අනාවැකි පෙළෙහි ඒවාට අයත් ස්ථානය දී තිබෙන අතර, ඒවාගේ කාර්යය මේ භූමියේ ඉතිහාසයේ අවසානය දක්වා නවතින්ට නොවේ. පළමු සහ දෙවන දූතයාගේ පණිවිඩ තවමත් මේ කාලයට සත්‍යය වන අතර, පසුව එන මෙයට සමන්තරව දිව යා යුතුය. තුන්වන දූතයා තම අවවාදය මහ හඬින් ප්‍රකාශ කරයි. ‘මේ දේවල්වලට පසුව,’ යොහන් කීවේය, ‘මම තවත් දූතයෙකු ස්වර්ගයෙන් බැස එනවා දැක්කෙමි; ඔහු මහත් බලයක් ඇතිව සිටියේය, සහ පොළොව ඔහුගේ තේජසින් ආලෝකවත් විය.’ මේ ආලෝකකරණයේදී, දූතයන් තිදෙනාගේ සියලු පණිවිඩවල ආලෝකය එකට එක්වී ඇත.” The 1888 Materials, 804.</w:t>
      </w:r>
    </w:p>
    <w:p>
      <w:pPr>
        <w:pStyle w:val="ArticleBody"/>
        <w:jc w:val="left"/>
      </w:pPr>
      <w:r>
        <w:rPr>
          <w:rFonts w:ascii="Nirmala UI" w:hAnsi="Nirmala UI" w:eastAsia="Nirmala UI" w:cs="Nirmala UI"/>
        </w:rPr>
        <w:t>දානියෙල් 11 වන පරිච්ඡේදයේ දහතුන් වන පදය සිට පහලොස් වන පදය දක්වා, භ්‍රෂ්ට ප්‍රොටෙස්තන්ත්වාදයේ (මක්කබීවරුන්), භ්‍රෂ්ට ජනරජවාදයේ (Antiochus III) සහ තීර්හි වෛශ්‍යාවගේ (නුඹගේ ජනතාවගේ කොල්ලකාරයන්ගේ) රේඛාවේ പ്രവചനමය කාර්යය හඳුනාගනු ලැබේ. එම ඉතිහාසය තුළම, එක් ලක්ෂ හතළිස් හතර දහසක සැබෑ ප්‍රොටෙස්තන්ත් අඟේ പ്രവചനමය රේඛා ඔවුන්ගේ කාර්යය, “අත්දැකීම” සහ දෙවියන්වහන්සේගේ අවසාන දිනවල ජනතාව අතර සිදුවන “සිද්ධීන්” හඳුනාදක්වයි. සැබෑ ප්‍රොටෙස්තන්ත් අඟේ රේඛාව සප්ත ගර්ජනා ලෙස නිරූපිත වන අතර, එය මුද්‍රා තබා තිබෙන ලෙස හඳුනාගත් එළිදරව් පොතෙහි ඇති එකම പ്രവචනයයි. පරීක්ෂණ කාලය අවසන් වීමට අති ආසන්නයේ, සප්ත ගර්ජනා පිළිබඳ പ്രവචනය මුද්‍රා තැබූ යූදා ගෝත්‍රයේ සිංහයාණන් වන එම තැනැන්වහන්සේගෙන්, මේ පොතේ പ്രവචන මුද්‍රා ඉවත් කරන ලෙස ආඥාව පැමිණේ.</w:t>
      </w:r>
    </w:p>
    <w:p>
      <w:pPr>
        <w:pStyle w:val="ArticleBody"/>
        <w:jc w:val="left"/>
      </w:pPr>
      <w:r>
        <w:rPr>
          <w:rFonts w:ascii="Nirmala UI" w:hAnsi="Nirmala UI" w:eastAsia="Nirmala UI" w:cs="Nirmala UI"/>
        </w:rPr>
        <w:t>එක් ලක්ෂ හතළිස් හතර දහසගේ මුද්‍රා තැබීමේ කාලයේ ආරම්භයේදී සිදු වූ සත් ගර්ජනාවන්ගේ මුද්‍රා විවෘත කිරීම මගින් පූර්ව රූපිත කරන ලද, එම මුද්‍රා තැබීමේ කාලයේ අවසානයේ සිදුවන සත් ගර්ජනාවන්ගේ මුද්‍රා විවෘත කිරීම, දානියෙල්ගේ පොතෙහි අන්තිම දවස්වලට අදාළ වන එම කොටසට අදාළ කර ගත යුතුය (පේළිය මත පේළිය); එම කොටස වනාහි සතළිස්වන පදයේ ගුප්ත ඉතිහාසයයි. හත්වන මුද්‍රාව විවෘත කිරීමෙන් නිරූපිත වන පරිදි, එම මුද්‍රා විවෘත කිරීම සම්පූර්ණයෙන් ඉටු වූ කල, දෙවියන් වහන්සේ පෙන්තෙකොස්ත දින ගෝලයන් මත කළ සේම, තම ශුද්ධාත්මයාණන්ගේ ගින්න එක් ලක්ෂ හතළිස් හතර දහස මත වගුරුවනු ඇත. පෙන්තෙකොස්තය ළඟා වෙමින් පවතින ඉරිදා නීතිය සමඟ ගැළපෙයි.</w:t>
      </w:r>
    </w:p>
    <w:p>
      <w:pPr>
        <w:pStyle w:val="ArticleScripture"/>
        <w:jc w:val="left"/>
      </w:pPr>
      <w:r>
        <w:rPr>
          <w:rFonts w:ascii="Nirmala UI" w:hAnsi="Nirmala UI" w:eastAsia="Nirmala UI" w:cs="Nirmala UI"/>
        </w:rPr>
        <w:t>“පෙන්තෙකොස්ත දවසේ සිදුවීම් එම අවස්ථාවට වඩාත් මහත් බලයෙන් නැවත සිදු වන කාලය දෙස මම ගැඹුරු ආශාවකින් බලාපොරොත්තු වෙමි. යොහන් මෙසේ කියයි: ‘ස්වර්ගයෙන් තවත් දූතයෙකු බැස එනු මම දුටිමි; ඔහුට මහත් බලය තිබුණි; පොළොවද ඔහුගේ තේජසින් ආලෝකමත් විය.’ එවිට, පෙන්තෙකොස්ත සමයේදී මෙන්, ජනතාවට සත්‍යය ඔවුන්ගේම භාෂාවෙන්, එක් එක් මනුෂ්‍යයාටම, ප්‍රකාශ කරනු ලැබේ.”</w:t>
      </w:r>
    </w:p>
    <w:p>
      <w:pPr>
        <w:pStyle w:val="ArticleScripture"/>
        <w:jc w:val="left"/>
      </w:pPr>
      <w:r>
        <w:rPr>
          <w:rFonts w:ascii="Nirmala UI" w:hAnsi="Nirmala UI" w:eastAsia="Nirmala UI" w:cs="Nirmala UI"/>
        </w:rPr>
        <w:t>“තමාට සේවය කිරීමට අවංක ලෙස ආශා කරන සෑම ආත්මයකටම දෙවියන් වහන්සේට නව ජීවනය පිරිනැමිය හැකි අතර, පූජාසනයෙන් ගත් ජීවමාන ගිනිකොළයකින් ඔවුන්ගේ තොල් ස්පර්ශ කර, උන්වහන්සේගේ ප්‍රශංසාවෙන් ප්‍රබල ලෙස කථා කරන්නන් බවට පත් කළ හැකිය. දෙවියන් වහන්සේගේ වචනයෙහි අද්භූත සත්‍යයන් ප්‍රකාශ කිරීමට දහස් ගණන් හඬවල් බලයෙන් පූර්ණ කරනු ලැබේ. ගොත ගැසෙන දිව නිදහස් කරනු ලබන අතර, භීතිකාවෙන් යුක්ත අය සත්‍යය වෙනුවෙන් ධෛර්යවත් සාක්ෂිය දරන්නට ශක්තිමත් කරනු ලබති. ස්වාමීන් වහන්සේ තම ජනතාවට සෑම අපවිත්‍රතාවයකින්ම ආත්ම මාලිගාව පවිත්‍ර කරගැනීමටත්, උන්වහන්සේ සමඟ එතරම් සමීප සම්බන්ධතාවයක් පවත්වාගෙන යාමටත් උපකාර කරන සේක්වා, එවිට එය වගුරුවනු ලබන විට ඔවුන්ට අග වර්ෂාවේ පංගුකරුවන් විය හැකි වන පිණිසය.” Review and Herald, July 20, 1886.</w:t>
      </w:r>
    </w:p>
    <w:p>
      <w:pPr>
        <w:pStyle w:val="ArticleBody"/>
        <w:jc w:val="left"/>
      </w:pPr>
      <w:r>
        <w:rPr>
          <w:rFonts w:ascii="Nirmala UI" w:hAnsi="Nirmala UI" w:eastAsia="Nirmala UI" w:cs="Nirmala UI"/>
        </w:rPr>
        <w:t>මුද්‍රා තැබීමේ කාලයේ ආරම්භය, මුද්‍රා තැබීමේ කාලයේ අවසානය නිරූපණය කරයි. ආරම්භයේදී පසු වර්ෂාව මිතියෙන් වත්කරනු ලැබූ අතර, අවසානයේදී එය මිතියකින් තොරව වත්කරනු ලබයි. 2001 සැප්තැම්බර් 11 දින පහළට බැස ආ දූතයා, 2023 ජූලි අගභාගයේදී පහළට බැස ආ ඒම දූතයාමය. පෙන්තකොස්ත ඉතිහාසය ක්‍රිස්තුස්වහන්සේගේ නැවත උත්ථානයේදී ආරම්භ වූ අතර, පෙන්තකොස්තයේ සම්පූර්ණ ඉටු වීමේ අවසානය වන්නේ එකසිය හතළිස් හතර දහසගේ නැවත උත්ථානයේදීය.</w:t>
      </w:r>
    </w:p>
    <w:p>
      <w:pPr>
        <w:pStyle w:val="ArticleScripture"/>
        <w:jc w:val="left"/>
      </w:pPr>
      <w:r>
        <w:rPr>
          <w:rFonts w:ascii="Nirmala UI" w:hAnsi="Nirmala UI" w:eastAsia="Nirmala UI" w:cs="Nirmala UI"/>
        </w:rPr>
        <w:t>“ක්‍රිස්තුස්වහන්සේ තම ගෝලයන් මත ශුද්ධාත්මයාණන් හුස්ම හෙළා, ඔවුන්ට තමන්ගේ සමාදානය දානය කළ ක්‍රියාව, පෙන්තකොස්ත දින දෙන ලද මහාවර්ෂාවට පෙර වැටුණු බිඳි කිහිපයක් මෙන් වූයේය.” Spirit of Prophecy, volume 3, 243.</w:t>
      </w:r>
    </w:p>
    <w:p>
      <w:pPr>
        <w:pStyle w:val="ArticleBody"/>
        <w:jc w:val="left"/>
      </w:pPr>
      <w:r>
        <w:rPr>
          <w:rFonts w:ascii="Nirmala UI" w:hAnsi="Nirmala UI" w:eastAsia="Nirmala UI" w:cs="Nirmala UI"/>
        </w:rPr>
        <w:t>ක්‍රිස්තුස්වහන්සේ උත්ථානවූ පසු, තම පියාණන් වෙත උත්ථානව ගිය වහාම, තම ශ්‍රාවකයන් මත හුස්ම හෙළූ සේක. තම පියාණන් හමුවීමෙන් නැවත අවතරණය වූ කල, උන්වහන්සේ ශ්‍රාවකයන්ට ප්‍රකාශ වී, “පෙන්තකොස්තයේ බහුල වැසි”වලට පෙරාතුව පැමිණි “බිඳු කිහිපයක්” ඔවුන් මත හුස්ම හෙළූ සේක. ඒ බිඳු කිහිපය මුද්‍රා තැබීමේ කාලයේ ආරම්භය නිරූපණය කරයි; බහුල වැසි එහි අවසානය නිරූපණය කරයි. මුද්‍රා තැබීමේ කාලයේ ආරම්භය අවසානයේ නැවත සිදුවන අතර, පෙන්තකොස්තීය කාලපරිච්ඡේදයේ ආරම්භයේදී ක්‍රිස්තුස්වහන්සේ තම ශ්‍රාවකයන් මත හුස්ම හෙළූ ආකාරයෙන්ම, එම කාලපරිච්ඡේදයේ අවසානයේදීද උන්වහන්සේ තම අවසාන දිනවල සෙනඟ මත හුස්ම හෙළූ සේක.</w:t>
      </w:r>
    </w:p>
    <w:p>
      <w:pPr>
        <w:pStyle w:val="ArticleScripture"/>
        <w:jc w:val="left"/>
      </w:pPr>
      <w:r>
        <w:rPr>
          <w:rFonts w:ascii="Nirmala UI" w:hAnsi="Nirmala UI" w:eastAsia="Nirmala UI" w:cs="Nirmala UI"/>
        </w:rPr>
        <w:t>“වියළි ඇටකටු ක්‍රියාත්මක වීමට, මරණයෙන් උත්ථානයක් මෙන්, ඒවා මත දෙවියන්වහන්සේගේ ශුද්ධාත්මයාණන් විසින් හුස්ම දමනු ලැබිය යුතුය.” Bible Training School, December 1, 1903.</w:t>
      </w:r>
    </w:p>
    <w:p>
      <w:pPr>
        <w:pStyle w:val="ArticleBody"/>
        <w:jc w:val="left"/>
      </w:pPr>
      <w:r>
        <w:rPr>
          <w:rFonts w:ascii="Nirmala UI" w:hAnsi="Nirmala UI" w:eastAsia="Nirmala UI" w:cs="Nirmala UI"/>
        </w:rPr>
        <w:t>සাক্ষිකරුවන් දෙදෙනාගේ මරණය තුළ, නෑෂ්විල් සහ 2020 ජූලි 18 දිනැති අසත්‍ය පණිවිඩය ප්‍රකාශ කළෝ එය ලාඕදිකියානුවන් ලෙස කළෝය යන සත්‍යයද ඇතුළත් වේ. මළ වියළි අස්ථිවල උත්ථානය, මරණයේ තත්වයක් වන ලාඕදිකියාගේ තත්වයෙන්, ජීවනය වන ෆිලදෙල්ෆියාගේ තත්වයට යන සංක්‍රාන්තියක් නිරූපණය කරයි. එම උත්ථානයත් සංක්‍රාන්තියත් ඇති කරන හුස්ම වනාහි, අනාවැකිමය පණිවිඩයකි.</w:t>
      </w:r>
    </w:p>
    <w:p>
      <w:pPr>
        <w:pStyle w:val="ArticleScripture"/>
        <w:jc w:val="left"/>
      </w:pPr>
      <w:r>
        <w:rPr>
          <w:rFonts w:ascii="Nirmala UI" w:hAnsi="Nirmala UI" w:eastAsia="Nirmala UI" w:cs="Nirmala UI"/>
        </w:rPr>
        <w:t>“නීතිමය ආගමක් පමණක් ඇති, හිම මෙන් ශීතල වූ හෘදයන්ට, ඔවුන් උදෙසා සපයනු ලැබූ වඩා යහපත් දේවල්—ක්‍රිස්තුස්වහන්සේ හා උන්වහන්සේගේ ධර්මිෂ්ඨකම—දැකගැනීමට හැකි වන පිණිස, දෙවියන්වහන්සේගෙන් අපට කෙතරම් බලයක් තිබිය යුතුද! වියළි අස්ථිවලට ජීවනය දීම පිණිස, ජීවනය දෙන පණිවිඩයක් අවශ්‍ය විය.” Manuscript Releases, volume 12, 205.</w:t>
      </w:r>
    </w:p>
    <w:p>
      <w:pPr>
        <w:pStyle w:val="ArticleBody"/>
        <w:jc w:val="left"/>
      </w:pPr>
      <w:r>
        <w:rPr>
          <w:rFonts w:ascii="Nirmala UI" w:hAnsi="Nirmala UI" w:eastAsia="Nirmala UI" w:cs="Nirmala UI"/>
        </w:rPr>
        <w:t>ක්‍රිස්තුස්වහන්සේගේ නැවත ජීවත්වීමත් අතර කාලය දෙකාලයකට බෙදී තිබුණි; පළමුවැන්න දින සතළිහක් වූ අතර, එයින් අනතුරුව උන්වහන්සේ ස්වර්ගාරෝහණය කළහ; එයට පසු පෙන්තකොස්තයට පෙර දින දහයක් පැමිණියේය. සතළිහ යනු පාළුකරයේ සංකේතයකි; එසේම දින තුනහමාරක් හෝ අවුරුදු දහස් දෙසිය හැටක් හෝ දින දහස් දෙසිය හැටක්ද එම සංකේතයම දක්වයි.</w:t>
      </w:r>
    </w:p>
    <w:p>
      <w:pPr>
        <w:pStyle w:val="ArticleBody"/>
        <w:jc w:val="left"/>
      </w:pPr>
      <w:r>
        <w:rPr>
          <w:rFonts w:ascii="Nirmala UI" w:hAnsi="Nirmala UI" w:eastAsia="Nirmala UI" w:cs="Nirmala UI"/>
        </w:rPr>
        <w:t>2023 ජූලි මාසයේදී මිකායෙල් අවතීර්ණ වූ විට, ක්‍රිස්තුස්වහන්සේ එක් ලක්ෂ හතළිස් හතර දහස අතර තම දේවත්වය මනුෂ්‍යත්වය සමඟ ඒකාබද්ධ කිරීමේ කාර්යය ආරම්භ කළ බැවින්, වීථිවල මරණයේ දින තුනහමාර අවසන් විය. එම කාර්යය පෙන්තකොස්තයට පෙර වූ දින දහය මගින් නිරූපිත විය; එහිදී පාපය පහකරනු ලැබූ අතර සහෝදරයන් අතර ඒකමතිකභාවය ස්ථාපිත කරනු ලැබීය. දහය යනු පරීක්ෂා කිරීමේ ක්‍රියාවලියක් නිරූපණය කරයි, එමෙන්ම එම පරීක්ෂා කිරීමේ ක්‍රියාවලිය පෙන්තකොස්තයේදී අවසන් විය; එය ඉරිදා නීතිය නිරූපණය කරයි.</w:t>
      </w:r>
    </w:p>
    <w:p>
      <w:pPr>
        <w:pStyle w:val="ArticleBody"/>
        <w:jc w:val="left"/>
      </w:pPr>
      <w:r>
        <w:rPr>
          <w:rFonts w:ascii="Nirmala UI" w:hAnsi="Nirmala UI" w:eastAsia="Nirmala UI" w:cs="Nirmala UI"/>
        </w:rPr>
        <w:t>අටළොස්වැනි පදයේ එම ඉතිහාසයේම, පර්සියානු රාජවරුන් අට දෙනා සහ යුදයෝන් හා රෝමය අතර වූ සන්ධියේ ඉතිහාසය මෘගයාගේ රූපයේ පරීක්ෂා කිරීමේ ක්‍රියාවලිය නියෝජනය කරන තැන, පෙන්තකොස්තය දක්වා ගෙන යන දින දහය තුළ කන්‍යාවන්ගේ පරීක්ෂා කිරීමේ ක්‍රියාවලියද දර්ශනය කරනු ලැබේ. ප්‍රොටෙස්තන්තවාදයේත් ජනරජවාදයේත් අපස්ථාත අං එම ඉතිහාසයේ එකතු වී මෘගයාගේ රූපය ගොඩනඟන අතර, සැබෑ ප්‍රොටෙස්තන්ත අඟ ක්‍රිස්තුස්වහන්සේගේ දේවත්වය සමඟ ඔවුන්ගේ මනුෂ්‍යත්වය ඒකාබද්ධ කරමින්, එසේ නමස්කාරකයන්ගේ කාණ්ඩ දෙකක් වෙන් කරන ක්‍රියාවලියක් තුළ ක්‍රිස්තුස්වහන්සේගේ රූපය ගොඩනඟයි.</w:t>
      </w:r>
    </w:p>
    <w:p>
      <w:pPr>
        <w:pStyle w:val="ArticleBody"/>
        <w:jc w:val="left"/>
      </w:pPr>
      <w:r>
        <w:rPr>
          <w:rFonts w:ascii="Nirmala UI" w:hAnsi="Nirmala UI" w:eastAsia="Nirmala UI" w:cs="Nirmala UI"/>
        </w:rPr>
        <w:t>දානියෙල් 11 වන පරිච්ඡේදයේ තෙරවෙනි සිට පනස්වන වාක්‍යයන් දක්වා නිරූපිත ඉතිහාසය තුළ, සත් ගර්ජන ලෙස නිරූපිත ඓතිහාසික සිද්ධීන් මුද්‍රාභංග කරනු ලබන අතර, ඒවා එක්ව, සබත්-පාලකයන් සඳහා කරුණාවේ අවස්ථාව අවසන් වන, ඉක්මනින් පැමිණෙන ඉරිදා නීතියෙන් අවසන් වන, සතළිස්වන වාක්‍යයේ ගුප්ත ඉතිහාසය සමඟ සමාලම්බිත කර ඇත.</w:t>
      </w:r>
    </w:p>
    <w:p>
      <w:pPr>
        <w:pStyle w:val="ArticleScripture"/>
        <w:jc w:val="left"/>
      </w:pPr>
      <w:r>
        <w:rPr>
          <w:rFonts w:ascii="Nirmala UI" w:hAnsi="Nirmala UI" w:eastAsia="Nirmala UI" w:cs="Nirmala UI"/>
        </w:rPr>
        <w:t>“නැවතත්, මෙම උපමා උගන්වන්නේ විනිශ්චයයෙන් පසු කිසිඳු පරීක්ෂාකාලයක් නොමැති බවයි. ශුභාරංචියේ කාර්යය සම්පූර්ණ වූ විට, යහපත් හා දුෂ්ටයන් අතර වෙන්කිරීම වහාම අනුව එයි, සහ එක් එක් කණ්ඩායමේ ඉරණම සදාකාලයටම ස්ථිර කරනු ලැබේ.” Christ’s Object Lessons, 123.</w:t>
      </w:r>
    </w:p>
    <w:p>
      <w:pPr>
        <w:pStyle w:val="ArticleBody"/>
        <w:jc w:val="left"/>
      </w:pPr>
      <w:r>
        <w:rPr>
          <w:rFonts w:ascii="Nirmala UI" w:hAnsi="Nirmala UI" w:eastAsia="Nirmala UI" w:cs="Nirmala UI"/>
        </w:rPr>
        <w:t>ඥානවන්තයන් සහ මෝඩයන්, ලාඕදිකීයයන් සහ ෆිලදෙල්ෆීයයන්, හෝ තිරිඟු සහ වල්පැළෑටි අතර වෙන්කිරීම දූතයන් විසින් ඉටු කරනු ලැබේ.</w:t>
      </w:r>
    </w:p>
    <w:p>
      <w:pPr>
        <w:pStyle w:val="ArticleScripture"/>
        <w:jc w:val="left"/>
      </w:pPr>
      <w:r>
        <w:rPr>
          <w:rFonts w:ascii="Nirmala UI" w:hAnsi="Nirmala UI" w:eastAsia="Nirmala UI" w:cs="Nirmala UI"/>
        </w:rPr>
        <w:t>“කැටු හා ගෝධුම යන දෙකම අස්වැන්න දක්වා එක්කෝම වර්ධනය වීමට ඉඩ දෙන්න. එවිට වෙන් කිරීමේ කාර්යය ඉටු කරන්නේ දූතයන්ය.” Selected Messages, book 2, 69.</w:t>
      </w:r>
    </w:p>
    <w:p>
      <w:pPr>
        <w:pStyle w:val="ArticleBody"/>
        <w:jc w:val="left"/>
      </w:pPr>
      <w:r>
        <w:rPr>
          <w:rFonts w:ascii="Nirmala UI" w:hAnsi="Nirmala UI" w:eastAsia="Nirmala UI" w:cs="Nirmala UI"/>
        </w:rPr>
        <w:t>පරීක්ෂාකාලය අවසන් වීමට තරමක් පෙර මුද්‍රාව ඉවත් කරනු ලබන මෙම පණිවුඩය, දූතයන් විසින් නිරූපිත දෙවියන්වහන්සේගේ ජනතාවගේ කාර්යය හඳුනා දෙයි. මෙම ලිපිවල අන්තර්ගත පණිවුඩය දැන් භාෂා (දිව) හැටකට අධික සංඛ්‍යාවකින් ලෝකය පුරා ප්‍රකාශයට පත් කරනු ලබයි. මෙය දැන් සිදුවෙමින් ඇත්තේ පරීක්ෂාකාලය අවසන් වීමට තරමක් පෙරය, සහ මෙම පණිවුඩය ඉදිරිපත් කිරීම දෙවියන්වහන්සේගේ අවසාන දිනවල ජනතාවගේ කාර්යය වේ. මෙම පණිවුඩය “හත් ගිගිරීම්” ලෙස නිරූපිත සිද්ධීන් හඳුනා දෙයි; එම පණිවුඩය අවබෝධ කරගෙන ඉදිරිපත් කිරීමේ කාර්යය, ප්‍රඥාවන්ත කන්‍යාවන්ගේ අත්දැකීම උපදවයි.</w:t>
      </w:r>
    </w:p>
    <w:p>
      <w:pPr>
        <w:pStyle w:val="ArticleBody"/>
        <w:jc w:val="left"/>
      </w:pPr>
      <w:r>
        <w:rPr>
          <w:rFonts w:ascii="Nirmala UI" w:hAnsi="Nirmala UI" w:eastAsia="Nirmala UI" w:cs="Nirmala UI"/>
        </w:rPr>
        <w:t>අපි මෙම අධ්‍යයනය ඊළඟ ලිපියේදී ඉදිරියටත් කරගෙන යන්නෙමු.</w:t>
      </w:r>
    </w:p>
    <w:p>
      <w:pPr>
        <w:pStyle w:val="ArticleScripture"/>
        <w:jc w:val="left"/>
      </w:pPr>
      <w:r>
        <w:rPr>
          <w:rFonts w:ascii="Nirmala UI" w:hAnsi="Nirmala UI" w:eastAsia="Nirmala UI" w:cs="Nirmala UI"/>
        </w:rPr>
        <w:t>“රාත්‍රියේ දර්ශනවලදී අතිශයින් ගාම්භීර දර්ශනයක් මා ඉදිරියෙන් ගමන් කළේය. අලංකාර මන්දිර කිහිපයක් අතරට අතිවිශාල ගිනිගෝලයක් වැටී, ඒවා ක්ෂණිකව විනාශයට පත් කරන ආකාරය මම දුටුවෙමි. යමෙකු මෙසේ කියන බව මම ඇසුවෙමි: ‘දෙවියන්වහන්සේගේ විනිශ්චයන් පොළොව මත පැමිණෙන බව අපි දැන සිටියෙමු; නමුත් ඒවා මෙතරම් ඉක්මනින් පැමිණෙන බව අපි නොදැන සිටියෙමු.’ තවත් අය, වේදනාවෙන් පිරුණු හඬින්, මෙසේ කීහ: ‘ඔබ දැන සිටියා! එසේ නම් ඔබ අපට නොකීවේ මන්ද? අපි නොදැන සිටියෙමු.’ සෑම පැත්තෙන්ම මෙවැනි දෝෂාරෝපණ වදන් ප්‍රකාශ වන බව මම ඇසුවෙමි.”</w:t>
      </w:r>
    </w:p>
    <w:p>
      <w:pPr>
        <w:pStyle w:val="ArticleScripture"/>
        <w:jc w:val="left"/>
      </w:pPr>
      <w:r>
        <w:rPr>
          <w:rFonts w:ascii="Nirmala UI" w:hAnsi="Nirmala UI" w:eastAsia="Nirmala UI" w:cs="Nirmala UI"/>
        </w:rPr>
        <w:t>“මම මහත් පීඩාවෙන් අවදි වුණෙමි. නැවත නින්දට ගියෙමි, එවිට මම විශාල රැස්වීමක සිටින බවක් දුටුවෙමි. බලය ඇති අයෙකු සභාව අමතමින් සිටියේය; ඔවුන් ඉදිරියේ ලෝකයේ සිතියමක් විහිදුවා තිබුණි. ඔහු කීවේ, එම සිතියම වගා කළ යුතු දෙවියන්වහන්සේගේ මිදිවත්ත නිරූපණය කරන බවය. ස්වර්ගයෙන් එළිය යමෙකු මත බබළන විට, ඔහු ඒ එළිය අන්‍යයන්ට ප්‍රතිබිම්බනය කළ යුතු විය. බොහෝ ස්ථානවල ආලෝකයන් දල්වනු ලැබිය යුතු වූ අතර, එම ආලෝකයන්ගෙන් තවත් ආලෝකයන් ද දල්වනු ලැබිය යුතු විය.”</w:t>
      </w:r>
    </w:p>
    <w:p>
      <w:pPr>
        <w:pStyle w:val="ArticleScripture"/>
        <w:jc w:val="left"/>
      </w:pPr>
      <w:r>
        <w:rPr>
          <w:rFonts w:ascii="Nirmala UI" w:hAnsi="Nirmala UI" w:eastAsia="Nirmala UI" w:cs="Nirmala UI"/>
        </w:rPr>
        <w:t>වචන නැවතත් කියවනු ලැබීය: ‘නුඹලා භූමියේ ලුණුය; එහෙත් ලුණු තම රසය නැති කර ගත්තොත්, එය නැවත ලුණු කරන්නේ කුමකින්ද? එය එතැන් සිට කිසි කාර්යයකට යෝග්‍ය නොව, පිටතට දමා මනුෂ්‍යයන්ගේ පාද යට පාගා දමනු ලබන්නේය. නුඹලා ලෝකයේ ආලෝකයය. කන්දක් මත පිහිටුවන ලද නගරයක් සඟවා තැබිය නොහැක. තවද මනුෂ්‍යයෝ පහන්කූඩුවක් දල්වා එය මිනුම් භාජනයක් යට තබන්නේ නැත; එය පහන්ස්ථානයක් මත තබති; එවිට එය ගෘහයේ සිටින සියල්ලන්ට ආලෝකය දෙයි. එලෙසම නුඹලාගේ ආලෝකය මනුෂ්‍යයන් ඉදිරියෙහි බබළවන්න; එවිට ඔවුන් නුඹලාගේ යහපත් ක්‍රියා දැක, ස්වර්ගයේ සිටින නුඹලාගේ පියාණන්ට ගෞරව කරනු ඇත.’ මතෙව් 5:13–16.</w:t>
      </w:r>
    </w:p>
    <w:p>
      <w:pPr>
        <w:pStyle w:val="ArticleScripture"/>
        <w:jc w:val="left"/>
      </w:pPr>
      <w:r>
        <w:rPr>
          <w:rFonts w:ascii="Nirmala UI" w:hAnsi="Nirmala UI" w:eastAsia="Nirmala UI" w:cs="Nirmala UI"/>
        </w:rPr>
        <w:t>“නගරවලින්ද ගම්මානවලින්ද, පෘථිවියේ උස් ස්ථානවලින්ද පහත් ස්ථානවලින්ද විහිදෙන ආලෝක කුණාටු මම දුටුවෙමි. දෙවියන්වහන්සේගේ වචනයට කීකරු විය, ඒ හේතුවෙන් සෑම නගරයකද ගම්මානයකද උන්වහන්සේ උදෙසා සිහිකිරීම් තිබුණි. උන්වහන්සේගේ සත්‍යය මුළු ලෝකය පුරා ප්‍රකාශ කරනු ලැබීය.”</w:t>
      </w:r>
    </w:p>
    <w:p>
      <w:pPr>
        <w:pStyle w:val="ArticleScripture"/>
        <w:jc w:val="left"/>
      </w:pPr>
      <w:r>
        <w:rPr>
          <w:rFonts w:ascii="Nirmala UI" w:hAnsi="Nirmala UI" w:eastAsia="Nirmala UI" w:cs="Nirmala UI"/>
        </w:rPr>
        <w:t>“ඉන්පසු මේ සිතියම ඉවත් කර එහි ස්ථානයට අනෙක් එකක් තැබුණේය. එහි ආලෝකය ප්‍රභා වන්නේ ස්ථාන කිහිපයකින් පමණක්ය. ලෝකයේ ඉතිරි කොටස අන්ධකාරයෙන් වැසී තිබුණි; මෙහිත් එහිත් සුළු ආලෝක රැල්ලක් පමණක් දක්නට ලැබුණි. අපගේ උපදේශකයා මෙසේ පැවසීය: ‘මෙම අන්ධකාරය මනුෂ්‍යයන් තමන්ගේම මාර්ගය අනුව ගමන් කළ ප්‍රතිඵලයයි. ඔවුන් දුෂ්ටකම කරා වූ වංශපාරම්පරික හා වර්ධනය කරගත් ප්‍රවණතා පෝෂණය කර ඇත. ඔවුන් ප්‍රශ්න කිරීමත්, දෝෂ සෙවීමත්, චෝදනා කිරීමත් තම ජීවිතයේ ප්‍රධාන කාර්යය බවට පත් කරගෙන ඇත. ඔවුන්ගේ හදවත් දෙවියන් වහන්සේ සමඟ නිවැරදි නොවේ. ඔවුන් තම ආලෝකය මිනුම් භාජනයක් යට සඟවා ඇත.’”</w:t>
      </w:r>
    </w:p>
    <w:p>
      <w:pPr>
        <w:pStyle w:val="ArticleScripture"/>
        <w:jc w:val="left"/>
      </w:pPr>
      <w:r>
        <w:rPr>
          <w:rFonts w:ascii="Nirmala UI" w:hAnsi="Nirmala UI" w:eastAsia="Nirmala UI" w:cs="Nirmala UI"/>
        </w:rPr>
        <w:t>“ක්‍රිස්තුස්ගේ සෑම සෙබළෙකුම තම කාර්යය ඉටු කර තිබුණේ නම්, සියෝන්හි පවුරුවල සිටි සෑම පාලකයෙකුම තුරුම්පුව නිශ්චිත හඬකින් නාද කර තිබුණේ නම්, ලෝකය මේ වන විටත් අනතුරු ඇඟවීමේ පණිවිඩය අසා තිබෙන්නට තිබුණි. නමුත් මෙම කාර්යය වසර ගණනාවක් ප්‍රමාද වී ඇත. මිනිසුන් නිදා සිටියදී, සාතන් අපට පෙර ගොස් වාසියක් ලබාගෙන ඇත.”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 පහවනෙකක්</dc:title>
  <dc:subject>ඉරිදා නීතිය වෙතට යන මාර්ගය: ඩැනියෙල් 11හි ට්‍රම්ප්ගේ භූමිකාව සහ අනාවැකිමය දිගහැරීම</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