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අනූ නවය</w:t>
      </w:r>
    </w:p>
    <w:p>
      <w:pPr>
        <w:pStyle w:val="ArticleSubtitle"/>
        <w:jc w:val="left"/>
      </w:pPr>
      <w:r>
        <w:rPr>
          <w:rFonts w:ascii="Nirmala UI" w:hAnsi="Nirmala UI" w:eastAsia="Nirmala UI" w:cs="Nirmala UI"/>
        </w:rPr>
        <w:t>දේශපාලන පිරිහීම සහ අනාවැකිමය ඉරණම: බයිබලානුගත අනාවැකියෙහි සන්දර්භය තුළ ඩිමොක්‍රටික් සහ රිපබ්ලිකන් පක්ෂවල අවසානය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2024-05-03</w:t>
      </w:r>
    </w:p>
    <w:p>
      <w:pPr>
        <w:pStyle w:val="ArticleBody"/>
        <w:jc w:val="left"/>
      </w:pPr>
      <w:r>
        <w:rPr>
          <w:rFonts w:ascii="Nirmala UI" w:hAnsi="Nirmala UI" w:eastAsia="Nirmala UI" w:cs="Nirmala UI"/>
        </w:rPr>
        <w:t>අපි භූමියේ මෘගයාගේ ඉතිහාසයේ ජනතාන්ත්‍රික සහ රිපබ්ලිකන් පක්ෂවල අවසානය හඳුනාගනිමින් සිටිමු. එළිදරව් පොතේ දහතුන්වන පරිච්ඡේදයේ භූමියේ මෘගයා, රිපබ්ලිකන් අංශයේ අනාවැකිමය ඉතිහාසය තුළ අරගල කරන රිපබ්ලිකන් සහ ජනතාන්ත්‍රික පක්ෂ දෙකකට බෙදී ඇත. අං යනු බලයන්ගේ සංකේත වන අතර, අං දෙකම තමන්ගේම අනාවැකිමය ඉතිහාසය තුළ තමන්ගේ අනාවැකිමය සම්බන්ධතාවයේ සුක්ෂ්ම-ජගත් අන්තර්ගත කරයි. රිපබ්ලිකන් අං සඳහා, එම සුක්ෂ්ම-ජගත් දර්ශනය කරනු ලබන්නේ එක්සත් ජනපදයේ ඉතිහාසය පුරා පැතිර පවත්නා ප්‍රධාන දේශපාලන පක්ෂ දෙක මඟිනි. එක්සත් ජනපදය යනු අනාවැකිමය ඉතිහාසයේ හඳුනාගන්නා ලද, බලයන් දෙකකින් සමන්විත රාජ්‍ය කිහිපයෙන් එකකි. බලයන් දෙකකින් නිරූපිත බයිබල් අනාවැකිවල පෙර පැවති සියලු ජාතීන් එක්සත් ජනපදයට ආදර්ශ-රූප සපයයි. මාදී-පර්සියානු අධිරාජ්‍යය, ප්‍රංශය (සොදොම් සහ මිසරය), සහ උතුරු හා දකුණු රාජධානಿಗಳින් යුත් ඉශ්‍රායෙල්, මේ සියල්ල එක්සත් ජනපදයේ අනාවැකිමය ලක්ෂණ සඳහා දායක වෙයි.</w:t>
      </w:r>
    </w:p>
    <w:p>
      <w:pPr>
        <w:pStyle w:val="ArticleBody"/>
        <w:jc w:val="left"/>
      </w:pPr>
      <w:r>
        <w:rPr>
          <w:rFonts w:ascii="Nirmala UI" w:hAnsi="Nirmala UI" w:eastAsia="Nirmala UI" w:cs="Nirmala UI"/>
        </w:rPr>
        <w:t>දානියෙල් අටවන පරිච්ඡේදයේ මීද-පර්සියානු අධිරාජ්‍යයට අං දෙකක් තිබූ අතර, පසුව උද්ගත වූ අංය (පර්සියාව) උසින් වැඩිව නැගී ආවේය. ඩෙමොක්‍රැටික් පක්ෂය රිපබ්ලිකන් පක්ෂයට පෙර ඉතිහාසයට පැමිණි බැවින්, රිපබ්ලිකන් පක්ෂය අවසානයේ එම පක්ෂ දෙකෙන් පසුවූ එක වන බව හඳුනාගැනීමේදී, අපි මෙම අංගය හඳුනාගෙන ඇත්තෙමු. ප්‍රජාතන්ත්‍රවාදී පක්ෂයේ වහල්භාවයට පක්ෂපාතී ස්ථාවරයට ප්‍රතිචාර වශයෙන් පළමු රිපබ්ලිකන් ජනාධිපතිවරයා ඉතිහාසයට පැමිණියේය; එමෙන්ම පළමු රිපබ්ලිකන් ජනාධිපතිවරයා ක්‍රි.ව. 1863දී, එක්සත් ජනපද සිවිල් යුද්ධයේ මධ්‍යයේදීද, ලාඔදීකයානු සෙවන්ත්-ඩේ ඇඩ්වෙන්ටිස්ට් සභාවේ කැරැල්ලේ අවුරුද්දෙහිද, විමුක්ති ප්‍රකාශනය ප්‍රකාශ කළේය.</w:t>
      </w:r>
    </w:p>
    <w:p>
      <w:pPr>
        <w:pStyle w:val="ArticleBody"/>
        <w:jc w:val="left"/>
      </w:pPr>
      <w:r>
        <w:rPr>
          <w:rFonts w:ascii="Nirmala UI" w:hAnsi="Nirmala UI" w:eastAsia="Nirmala UI" w:cs="Nirmala UI"/>
        </w:rPr>
        <w:t>අවසාන රිපබ්ලිකන් ජනාධිපති පළමු රිපබ්ලිකන් ජනාධිපති විසින් ප්‍රතිරූපිත කරනු ලබන බැවින්, අවසාන ජනාධිපති ඉතිහාසයට පැමිණෙන්නේ ප්‍රජාතන්ත්‍රවාදී වහල්භාව-අනුගාමී පක්ෂය සහ ඔහුගේ රිපබ්ලිකන් වහල්භාව-විරෝධී පක්ෂය අතර ඇති සිවිල් යුද්ධයක මධ්‍යයේය. අවසාන දිනවල ප්‍රජාතන්ත්‍රවාදී පක්ෂය විසින් ප්‍රවර්ධනය කරනු ලබන වහල්භාවය ගෝලීය වහල්භාවයයි. පළමු රිපබ්ලිකන් ජනාධිපති සම්බන්ධයෙන් වූවාක් මෙන්, අවසාන රිපබ්ලිකන් ජනාධිපති ද වහල්භාව-අනුගාමී පක්ෂය විසින් ඝාතනය කරනු ලැබෙනු ඇත; 2020 දී සොරාගත් මැතිවරණයේදී ට්‍රම්ප් දේශපාලනික වශයෙන් ඝාතනය කරනු ලැබුවාක් මෙන්ය. 1989 දී කාලයේ අවසානයෙන් පසු හයවන ජනාධිපති ලෙස, ට්‍රම්ප් ධනවත්ම ජනාධිපති වන්නේය, එසේම ඔහු එක්සත් ජනපදයේ ගෝලීයවාදීන් පමණක් නොව, සමස්ත ලෝකයේම ගෝලීයවාදීන් ද උද්දීපනය කරන්නේය. එබැවින්, 2015 දී ජනාධිපති ධුරයට ඉදිරිපත්වීම පිළිබඳ ඔහුගේ නිවේදනය සමඟ, වහල්භාව-අනුගාමී ගෝලීයවාදීන්ගේ ප්‍රජාතන්ත්‍රවාදී පක්ෂය සහ වහල්භාව-විරෝධී රිපබ්ලිකන් පක්ෂය අතර දේශපාලනික සිවිල් යුද්ධය ආරම්භ කරනු ලැබීය.</w:t>
      </w:r>
    </w:p>
    <w:p>
      <w:pPr>
        <w:pStyle w:val="ArticleBody"/>
        <w:jc w:val="left"/>
      </w:pPr>
      <w:r>
        <w:rPr>
          <w:rFonts w:ascii="Nirmala UI" w:hAnsi="Nirmala UI" w:eastAsia="Nirmala UI" w:cs="Nirmala UI"/>
        </w:rPr>
        <w:t>එළිදරව් පොතේ එකොළොස්වන පරිච්ඡේදයේ පූර්ණත්වය අනුව, 2020 දී සොරකම් කරන ලද මැතිවරණයේදී ට්‍රම්ප් දේශපාලනිකව ඝාතනය කරනු ලැබීය, එවිට 2022 දී ට්‍රම්ප් නැවත වරක් ජනාධිපති ධුරයට තරඟ කිරීමට යන බව පැහැදිලි වන තුරු, ඩිමොක්‍රටික් පක්ෂය වීදිවල ප්‍රීති වීමට ආරම්භ කළේය. එවිට, එළිදරව් පොතේ එකොළොස්වන පරිච්ඡේදයේ පූර්ණත්වය අනුව, මහත් භීතිය ගෝලීයවාදීන් පිට පැමිණි අතර, ඔවුන්ගේ යුද්ධය තීව්‍ර විය. මීද-පර්සියානු අඟවල්හි සාක්ෂිය අවසානයේ නැඟී එන අඟවය (රිපබ්ලිකන් පක්ෂය) අන්තිමටම උත්ථාන වන අතර, වඩා උසස්ව උත්ථාන වන්නේ යැයි හඳුනා දෙයි. අන්තිම රිපබ්ලිකන් ජනාධිපතිවරයා ඩිමොක්‍රටික් පක්ෂයට එරෙහිව ජයගනු ඇත.</w:t>
      </w:r>
    </w:p>
    <w:p>
      <w:pPr>
        <w:pStyle w:val="ArticleBody"/>
        <w:jc w:val="left"/>
      </w:pPr>
      <w:r>
        <w:rPr>
          <w:rFonts w:ascii="Nirmala UI" w:hAnsi="Nirmala UI" w:eastAsia="Nirmala UI" w:cs="Nirmala UI"/>
        </w:rPr>
        <w:t>2024 මැතිවරණය ප්‍රජාතන්ත්‍රවාදී පක්ෂයේ අවසානය සනිටුහන් කරයි; මන්ද, ඉරිදා නීතිය පෘථිවි මෘගයාගේ අනාවැකිමය ඉතිහාසය අවසන් කිරීමට පෙර, ඔවුන්ට නැවත වරක් ජනාධිපති අපේක්ෂකයෙකු ඉදිරිපත් කිරීමට කිසිදු අවස්ථාවක් නැත. ඉරිදා නීතියේදී රිපබ්ලිකන් පක්ෂයද අවසන් වෙයි. ප්‍රජාතන්ත්‍රවාදී පක්ෂය 2024 මැතිවරණයේදී අවසන් වන අතර, රිපබ්ලිකන් පක්ෂය ඉරිදා නීතියේදී අවසන් වෙයි. බයිබල් අනාවැකියේ හයවන රාජධානියේ අවසානය වන ඉරිදා නීතිය, 1798දී පෘථිවි මෘගයාගේ ආරම්භය මගින් නිදර්ශනය කරන ලදී. පෘථිවි මෘගයාගේ ප්‍රධාන අනාවැකිමය ලක්ෂණය එහි “කථා කිරීම” ය. 1798දී එක්සත් ජනපදය Alien and Sedition Acts පනවන ලද අතර, එබැවින් එය එක්සත් ජනපදය මකරාක් මෙන් කථා කරන ඉරිදා නීතියේ ප්‍රතිරූපයක් වේ.</w:t>
      </w:r>
    </w:p>
    <w:p>
      <w:pPr>
        <w:pStyle w:val="ArticleBody"/>
        <w:jc w:val="left"/>
      </w:pPr>
      <w:r>
        <w:rPr>
          <w:rFonts w:ascii="Nirmala UI" w:hAnsi="Nirmala UI" w:eastAsia="Nirmala UI" w:cs="Nirmala UI"/>
        </w:rPr>
        <w:t>1776 සිට 1798 දක්වා කාලය තුළ, එක්සත් ජනපදය තවමත් බයිබල් අනාවැකියේ හයවන රාජ්‍යය නොවූවද, එය කථාකරන එක්සත් ජනපදයේ මාර්ගලකුණු තුනක් නියෝජනය කරයි. එම කාලය බයිබල් අනාවැකියේ හයවන රාජ්‍යය ලෙස භූමියේ මෘගයාගේ පාලනය ආරම්භ වීමට මඟ පෑදුවේය; එබැවින් එය හයවන රාජ්‍යය ලෙස භූමියේ මෘගයාගේ පාලනය අවසන් වීමට මඟ පෙන්වන කාලපරිච්ඡේදයක්ද නියෝජනය කරයි. 1776 දී වූ ස්වාධීනතා ප්‍රකාශනය, එයට අනතුරුව 1789 දී වූ ආණ්ඩුක්‍රම ව්‍යවස්ථාව, සහ 1798 දී වූ Alien and Sedition Acts යන ඒවා, ඉරිදා නීතියේදී හයවන රාජ්‍යය ලෙස භූමියේ මෘගයාගේ අවසානය කරා ගෙන යන ඉතිහාසයේ මාර්ගලකුණු තුනක් නියෝජනය කරයි. එම මාර්ගලකුණු තුනේ ඉටුවීම, ප්‍රජාතන්ත්‍රවාදී සහ රිපබ්ලිකන් යන පක්ෂ දෙකේම ඉතිහාසය තුළ වෙනස් අයුරින් නියෝජනය කරනු ලැබේ.</w:t>
      </w:r>
    </w:p>
    <w:p>
      <w:pPr>
        <w:pStyle w:val="ArticleBody"/>
        <w:jc w:val="left"/>
      </w:pPr>
      <w:r>
        <w:rPr>
          <w:rFonts w:ascii="Nirmala UI" w:hAnsi="Nirmala UI" w:eastAsia="Nirmala UI" w:cs="Nirmala UI"/>
        </w:rPr>
        <w:t>2001 දී ඇති කළ Patriot Act නීතිය, එක්සත් ජනපද පුරවැසියන්ගේ ස්වාධීනත්වය ඉවත් කිරීමේ ආරම්භය හඳුන්වා දෙයි; එය ඇමරිකානු ඉතිහාසයේ සැබෑ දේශප්‍රේමීන් විසින් Declaration of Independence මඟින් ක්‍රියාත්මක කළ ප්‍රකාශනයෙන් පූර්වසාදෘශ්‍ය කරනු ලැබීය. Patriot Act යන waymark එක, Republican හා Democratic පක්ෂ දෙකටම අදාළ වන waymark තුනෙන් පළමුවැන්න වේ.</w:t>
      </w:r>
    </w:p>
    <w:p>
      <w:pPr>
        <w:pStyle w:val="ArticleBody"/>
        <w:jc w:val="left"/>
      </w:pPr>
      <w:r>
        <w:rPr>
          <w:rFonts w:ascii="Nirmala UI" w:hAnsi="Nirmala UI" w:eastAsia="Nirmala UI" w:cs="Nirmala UI"/>
        </w:rPr>
        <w:t>2024 මැතිවරණයෙන් ප්‍රජාතන්ත්‍රවාදී පක්ෂය අවසන් වන අතර, එමඟින් Alien and Sedition Acts මගින් පූර්වරූපිත කරන ලද ට්‍රම්ප්ගේ Executive Orders ආරම්භ වේ. ඉන්පසු ට්‍රම්ප් ක්‍රියාත්මක කරන Executive Orders සබත් දින නීතිය නොවේ; එහෙත් ඒවා අජගරයෙකු මෙන් කතා කිරීමේ ආදර්ශමය රූපයක් වෙයි, මක්නිසාද අවසාන දිනවල “active despotism” සිදුවනු ඇතැයි Sister White විසින් හඳුන්වා දී ඇති කරුණ ට්‍රම්ප් විසින් සම්පූර්ණ කරන විට, ඒවා ඔහු විසින් භාවිත කරනු ඇත. Despotism යනු ඒකාධිපති පාලනයක් හඳුන්වන වචනයක් වන අතර, එය Alien and Sedition Acts තුළ ආදර්ශමය ලෙස දක්වා ඇති Executive Orders මගින් සම්පන්න කරනු ලැබේ. ට්‍රම්ප් තම Executive Orders ක්‍රියාත්මක කරන විට, බයිඩන්ගේ අසාර්ථක ජනාධිපති ධුරය සලකුණු කළ Pelosi Trials හි ප්‍රතිවර්තනයක් ඇති වනු ඇත.</w:t>
      </w:r>
    </w:p>
    <w:p>
      <w:pPr>
        <w:pStyle w:val="ArticleBody"/>
        <w:jc w:val="left"/>
      </w:pPr>
      <w:r>
        <w:rPr>
          <w:rFonts w:ascii="Nirmala UI" w:hAnsi="Nirmala UI" w:eastAsia="Nirmala UI" w:cs="Nirmala UI"/>
        </w:rPr>
        <w:t>ප්‍රජාතන්ත්‍රවාදී සහ රිපබ්ලිකන් පක්ෂවල අවසානය හඳුන්වා දෙන කාල පරිච්ඡේදය ආල්ෆා සහ ඔමෙගා යන සලකුණ දරයි, මන්ද සෑම කාල පරිච්ඡේදයකම ආරම්භය එහි අවසානය නියෝජනය කරන බැවිනි. මේ හේතුව නිසා, ප්‍රජාතන්ත්‍රවාදී පක්ෂය සඳහා පළමු මාර්ගලකුණ 2001 දී පැමිණි Patriot Act ය; දෙවන මාර්ගලකුණ වන්නේ 2021 දී ආරම්භ වූ Pelosi Trials ය. එම නඩු විභාග 1789 ව්‍යවස්ථාව සම්පූර්ණයෙන් ප්‍රතික්ෂේප කිරීමක් නියෝජනය කරයි. Pelosi Trials ප්‍රජාතන්ත්‍රවාදී පක්ෂයේ රේඛාවේ මධ්‍ය මාර්ගලකුණ නියෝජනය කරයි; එය 1776 ට අවුරුදු දහතුනකට පසු, ජනපද දහතුනක් විසින් ව්‍යවස්ථාව අනුමත කළ විට පූර්වදර්ශනය කරන ලදී. Pelosi Trials ව්‍යවස්ථාවට එරෙහි කැරැල්ල නියෝජනය කරයි, සහ 1789 මඟින් පූර්වදර්ශනය කරන ලදී. ප්‍රජාතන්ත්‍රවාදී රේඛාව සඳහා තෙවන මාර්ගලකුණ වන්නේ, ඔවුන් දේශපාලන පක්ෂයක් ලෙස අවසන් වන ස්ථානයයි.</w:t>
      </w:r>
    </w:p>
    <w:p>
      <w:pPr>
        <w:pStyle w:val="ArticleBody"/>
        <w:jc w:val="left"/>
      </w:pPr>
      <w:r>
        <w:rPr>
          <w:rFonts w:ascii="Nirmala UI" w:hAnsi="Nirmala UI" w:eastAsia="Nirmala UI" w:cs="Nirmala UI"/>
        </w:rPr>
        <w:t>ඔවුන් 2024 මැතිවරණයෙන් අවසන් වන අතර, 2025 බලප්‍රවේශය සිදුකරනු ලැබූ පසු, Alien and Sedition Acts මගින් පූර්වආදර්ශිත වූ Executive Orders හරහා Pelosi Trials දෙවැනි සමූහය සිදුවනු ඇත. එබැවින්, Democratic party සඳහා තුන්වැනි waymark එක වන්නේ 1798 හි Alien and Sedition Acts ය. Democratic party එකේ අවසානය නිරූපණය කරන කාලය මැතිවරණයක්, බලප්‍රවේශයක්, සහ සාතන්ගත දේශපාලන නීතිමය යුද්ධකරණය හඳුන්වාදීමකින් ආරම්භ වන අතර, එය මැතිවරණයක්, බලප්‍රවේශයක්, සහ සාතන්ගත දේශපාලන නීතිමය යුද්ධකරණය හඳුන්වාදීමකින් අවසන් වේ.</w:t>
      </w:r>
    </w:p>
    <w:p>
      <w:pPr>
        <w:pStyle w:val="ArticleBody"/>
        <w:jc w:val="left"/>
      </w:pPr>
      <w:r>
        <w:rPr>
          <w:rFonts w:ascii="Nirmala UI" w:hAnsi="Nirmala UI" w:eastAsia="Nirmala UI" w:cs="Nirmala UI"/>
        </w:rPr>
        <w:t>රිපබ්ලිකන් පක්ෂය සඳහා පළමු මාර්ගලකුණ වන්නේ 2001 දී ඇති කරන ලද Patriot Act ය; එය 1776 දී ප්‍රකාශයට පත් කළ Declaration of Independence මඟින් ප්‍රතිරූපිත කර ඇත. දෙවන මාර්ගලකුණ, ඩිමොක්‍රටික් පක්ෂය සඳහා වූ දෙවන මාර්ගලකුණට සමාන නොවේ. ඩිමොක්‍රට්වරුන් සඳහා 1789 දී ඇති Constitution මඟින් නියෝජනය කරන ලද දෙවන මාර්ගලකුණ පළමු Pelosi Trials වූ නමුත්, රිපබ්ලිකන්වරුන් සඳහා 1789 දී ඇති Constitution මඟින් නියෝජනය කරන ලද දෙවන මාර්ගලකුණ වන්නේ Alien and Sedition Act ය; එය 2025 දී Trumpගේ දෙවන දිවුරුම්දීම සම්පූර්ණ වූ විට ඉටු වේ. 1798 දී ඇති Alien and Sedition Acts, 1789 දී ඇති Constitution නියෝජනය කරන්නේ කෙසේද?</w:t>
      </w:r>
    </w:p>
    <w:p>
      <w:pPr>
        <w:pStyle w:val="ArticleBody"/>
        <w:jc w:val="left"/>
      </w:pPr>
      <w:r>
        <w:rPr>
          <w:rFonts w:ascii="Nirmala UI" w:hAnsi="Nirmala UI" w:eastAsia="Nirmala UI" w:cs="Nirmala UI"/>
        </w:rPr>
        <w:t>ට්‍රම්ප්ගේ දෙවන පදවිප්‍රාප්තියේදී, 1798 දී පැවති Alien and Sedition Acts මගින් පූර්ව ආදර්ශිත කරනු ලබන ඔහුගේ Executive Orders, Pelosi Trials හි දෙවන සමූහයක් පමණක් ආරම්භ නොකරයි; එම ක්‍රියාකාරකම් මෘගයාගේ රූපය ගොඩනැගීමද ආරම්භ කරයි. මෘගයාගේ රූපය ගොඩනැගීමේ කාලය, මහ සර්පයෙකු මෙන් කථා කිරීමෙන් ආරම්භ වී එම පරිදිම අවසන් වේ. එම කාල පරිච්ඡේදයේ ආරම්භයේ ඇති කථා කිරීම, ඒකාධිපති ආණ්ඩුක්‍රමයක් ලෙස, හෝ Sister White එය නම් කරන පරිදි, “despotism” ලෙස නිරූපිත රාජකීය බලතල පිහිටුවීම නියෝජනය කරයි. මෘගයාගේ රූපය ගොඩනැගීමේ කාල පරිච්ඡේදයේ අවසානයේ ඇති මහ සර්පයෙකුගේ කථා කිරීම, දේශපාලන බලතල මත ආගමික බලතල පිහිටුවනු ලබන අධිකාරිය හඳුනා දෙයි.</w:t>
      </w:r>
    </w:p>
    <w:p>
      <w:pPr>
        <w:pStyle w:val="ArticleBody"/>
        <w:jc w:val="left"/>
      </w:pPr>
      <w:r>
        <w:rPr>
          <w:rFonts w:ascii="Nirmala UI" w:hAnsi="Nirmala UI" w:eastAsia="Nirmala UI" w:cs="Nirmala UI"/>
        </w:rPr>
        <w:t>ස්වාධීනත්ව ප්‍රකාශනය යුරෝපයේ රාජවරුන්ගේ දේශපාලන අධිකාරියේත් රෝම සභාවේ ආගමික අධිකාරියේත් දුෂ්ට අධිපීඩනයට එරෙහි ප්‍රකාශනයක් විය. මෘගයාගේ රූපය ගොඩනැගීමේ කාලය යනු මෙම දූෂිත බලයන් දෙක එකට ඒකාබද්ධ කරන ස්ථානය වන අතර, එම සම්බන්ධතාවයේ පාලනය ආගමික අධිකාරිය සතුය. මෙම බලයන් දෙක ගොඩනැගීමේදී, එනම් ඒකාබද්ධ කිරීමේදී, අවසානයේ උදාවන්නේත් උසස්ව සිටින්නේත් ආගමික අධිකාරියයි. එබැවින්, එම කාලයේ ආරම්භය එම කාලයේ අවසානය නියෝජනය කරයි. 1798 දී පනවන ලද Alien and Sedition Acts, ප්‍රජාතන්ත්‍රවාදී පක්ෂයේ අවසානය නියෝජනය කරන අතර, ඒවා ඔවුන්ගේ තුන්වන සලකුණ වේ; එසේම එකම වේලාවේදී ඒවා රිපබ්ලිකන් පක්ෂයේ අවසාන කාලයේ දෙවන සලකුණද නියෝජනය කරයි. රිපබ්ලිකන් පක්ෂය සඳහා තුන්වන සලකුණ වන්නේ ඉරිදා දින පිළිපැදීම බලාත්මක කිරීමයි.</w:t>
      </w:r>
    </w:p>
    <w:p>
      <w:pPr>
        <w:pStyle w:val="ArticleBody"/>
        <w:jc w:val="left"/>
      </w:pPr>
      <w:r>
        <w:rPr>
          <w:rFonts w:ascii="Nirmala UI" w:hAnsi="Nirmala UI" w:eastAsia="Nirmala UI" w:cs="Nirmala UI"/>
        </w:rPr>
        <w:t>ප්‍රජාතන්ත්‍රවාදී පක්ෂයට, 1776, 1789 සහ 1798 මගින් නිරූපිත වන සන්ධිස්ථාන තුන, 2001 (1776), 2021 දී වූ පළමු පෙලෝසි නඩු විභාගයන් (1789), සහ 2025 දී වූ දෙවන පෙලෝසි නඩු විභාගයන් (1798) සඳහා ප්‍රතිරූප වේ.</w:t>
      </w:r>
    </w:p>
    <w:p>
      <w:pPr>
        <w:pStyle w:val="ArticleBody"/>
        <w:jc w:val="left"/>
      </w:pPr>
      <w:r>
        <w:rPr>
          <w:rFonts w:ascii="Nirmala UI" w:hAnsi="Nirmala UI" w:eastAsia="Nirmala UI" w:cs="Nirmala UI"/>
        </w:rPr>
        <w:t>රිපබ්ලිකන් පක්ෂය සඳහා 1776, 1789 සහ 1798 මඟින් නිරූපිත මාර්ගසංඥා තුන 2001 (1776), 2025 දී දෙවන පෙලෝසි විභාගයන් (1789), සහ ඉරිදා නීතිය (1798) යන දේවල්වල ආදර්ශ රූප ලෙස පෙනේ.</w:t>
      </w:r>
    </w:p>
    <w:p>
      <w:pPr>
        <w:pStyle w:val="ArticleBody"/>
        <w:jc w:val="left"/>
      </w:pPr>
      <w:r>
        <w:rPr>
          <w:rFonts w:ascii="Nirmala UI" w:hAnsi="Nirmala UI" w:eastAsia="Nirmala UI" w:cs="Nirmala UI"/>
        </w:rPr>
        <w:t>1776, 1789 සහ 1798 යන දිනකයන් වසර විසි දෙකක් නියෝජනය කරයි; විසි දෙක යනු දේවත්වය මනුෂ්‍යත්වය සමඟ එක්වීමේ සංකේතයයි. මෙම සන්ධිස්ථාන තුන “සත්‍යය” පිළිබඳ සාක්ෂිය දරයි, මක්නිසාද ඒවා පළමු හා අවසාන සන්ධිස්ථානය එකම සත්‍යය හඳුන්වා දෙන බව නියෝජනය කරන බැවිනි. 1776 ස්වාධීනත්වය ස්ථාපිත කිරීම හඳුන්වා දෙයි, සහ 1798 ස්වාධීනත්වය ඉවත් කරනු ලැබීම හඳුන්වා දෙයි. එබැවින් ඒවා අකුරු විසි දෙකකින් සමන්විත හෙබ්‍රෙව් අක්ෂරමාලාවේ පළමු හා අවසාන අකුරු නියෝජනය කරයි. දහතුන්වන අකුර කැරලිගැසීමේ සංකේතයක් වන අතර, එම අකුරු තුන එකට ගත් විට—පළමු අකුර, දහතුන්වන අකුර, සහ අවසාන අකුර—එකතුව හෙබ්‍රෙව් වචනය වන “සත්‍යය” සෑදෙයි.</w:t>
      </w:r>
    </w:p>
    <w:p>
      <w:pPr>
        <w:pStyle w:val="ArticleBody"/>
        <w:jc w:val="left"/>
      </w:pPr>
      <w:r>
        <w:rPr>
          <w:rFonts w:ascii="Nirmala UI" w:hAnsi="Nirmala UI" w:eastAsia="Nirmala UI" w:cs="Nirmala UI"/>
        </w:rPr>
        <w:t>1776 යනු 2001 සැප්තැම්බර් 11 දින නියෝජනය කරන අතර, එකලක්ෂ හතළිස් හතර දහසක මුද්‍රා තැබීමේ කාලයේ ආරම්භය සලකුණු කරයි. එය පසු වර්ෂාවේ ඉසීම ආරම්භ වීමත් සලකුණු කරයි; එනම්, ඩෙමොක්‍රටික් නාග පක්ෂය රිපබ්ලිකන් මෘග පක්ෂය විසින් පරාජය කරනු ලබන බැවින්, සිදු කරන ලද සේවාවන් සඳහා නාගයා මෘගයාට දෙනු ලබන කාලපරිච්ඡේදයයි.</w:t>
      </w:r>
    </w:p>
    <w:p>
      <w:pPr>
        <w:pStyle w:val="ArticleBody"/>
        <w:jc w:val="left"/>
      </w:pPr>
      <w:r>
        <w:rPr>
          <w:rFonts w:ascii="Nirmala UI" w:hAnsi="Nirmala UI" w:eastAsia="Nirmala UI" w:cs="Nirmala UI"/>
        </w:rPr>
        <w:t>එම ඉතිහාස කාලය තුළ, සැබෑ ප්‍රොටෙස්තන්ට් අඟයේ මුද්‍රා කිරීම සම්පූර්ණ කරනු ලබන්නේ, ස්වාමින්වහන්සේ ඉශ්‍රායෙලයේ නෙරපනු ලැබූවන් ලෙස හඳුනාගනු ලබන ජනතාව එක්රැස් කිරීම පිණිස දෙවන වරට තම හස්තය දිගු කරන කාලය තුළය; ඔවුහු ද ඉරිදා නීතියේදී කොඩියක් මෙන් උසස් කරනු ලබන්නෝය.</w:t>
      </w:r>
    </w:p>
    <w:p>
      <w:pPr>
        <w:pStyle w:val="ArticleBody"/>
        <w:jc w:val="left"/>
      </w:pPr>
      <w:r>
        <w:rPr>
          <w:rFonts w:ascii="Nirmala UI" w:hAnsi="Nirmala UI" w:eastAsia="Nirmala UI" w:cs="Nirmala UI"/>
        </w:rPr>
        <w:t>2020 ජූලි 18 වන දින සත්‍ය ප්‍රොතෙස්තන්ත අඟ සිරුරුවෙමින් විසිර ගියේය; 2001 සිට අවුරුදු විසි දෙකකට පසු, 2023 ජූලි මාසයේදී වනයෙහි හඬනඟන හඬක් මඟින් දෙවන එක්රැස් කිරීමේ කාර්යය ආරම්භ කරන ලදී. පළමු එක්රැස් කිරීම 2001 දී සිදු විය; එවිට එළිදරව් පොතේ දහඅටවන අධ්‍යායයේ දූතයා නිව් යෝර්ක් නගරයේ මහත් ගොඩනැගිලි කඩා වැටෙමින් තිබියදී පහළට බැස ආවේය. එම දූතයාගේ අවතරණය මුද්‍රා තැබීමේ කාලයේ ආරම්භය නිරූපණය කළ අතර, 2020 ජූලි 18 වන දින ප්‍රධාන දූතයා වන මිකායෙල්ගේ අවතරණය මුද්‍රා තැබීමේ කාලයේ අවසානය නිරූපණය කළේය. යේසුස් වහන්සේ, අල්ෆා සහ ඔමේගා ලෙස, සෑම විටම ආරම්භය මඟින් අවසානය දර්ශනය කරන බැවින්, 2001 සැප්තැම්බර් 11 වන දින ආරම්භ වූ පළමු එක්රැස් කිරීමේ අනාගතවාදී අංගයන් දෙවන එක්රැස් කිරීමේදී සිදුවන අනාගතවාදී අංගයන් නියෝජනය කරයි.</w:t>
      </w:r>
    </w:p>
    <w:p>
      <w:pPr>
        <w:pStyle w:val="ArticleBody"/>
        <w:jc w:val="left"/>
      </w:pPr>
      <w:r>
        <w:rPr>
          <w:rFonts w:ascii="Nirmala UI" w:hAnsi="Nirmala UI" w:eastAsia="Nirmala UI" w:cs="Nirmala UI"/>
        </w:rPr>
        <w:t>දෙවන එක්රැස්වීම පිළිබිඹු කරන, එකසිය හතළිස් හතර දහසගේ මුද්‍රාකරණ කාලයේ අවසාන ඉතිහාසය නියෝජනය කරන පැහැදිලි දෘශ්ටාන්ත තුනක් ඇත; එනම්, ක්‍රිස්තුස්වහන්සේගේ ඉතිහාසය, 1840 අගෝස්තු 11 සිට 1844 ඔක්තෝබර් 22 දක්වා වූ පළමු හා දෙවන දූතයන්ගේ පණිවිඩවල ඉතිහාසය, සහ 1844 ඔක්තෝබර් 22 සිට 1863 හි විරෝධය දක්වා වූ තුන්වන දූතයාගේ ඉතිහාසයයි. එම සාක්ෂිකාරයන් තිදෙනා 2023 ජූලි සිට ඉක්මනින් පැමිණෙන ඉරිදා නීතිය දක්වා එකසිය හතළිස් හතර දහසගේ දෙවන එක්රැස්වීම ස්ථාපිත කරති. අපි එක් එක් ඉතිහාසයෙන් එක් විශේෂ අංගයක් වෙන්කර ගත්තහොත්, තුන්වන විපතේ භූමිකාව පිළිබඳ සාක්ෂිය සොයාගනිමු.</w:t>
      </w:r>
    </w:p>
    <w:p>
      <w:pPr>
        <w:pStyle w:val="ArticleBody"/>
        <w:jc w:val="left"/>
      </w:pPr>
      <w:r>
        <w:rPr>
          <w:rFonts w:ascii="Nirmala UI" w:hAnsi="Nirmala UI" w:eastAsia="Nirmala UI" w:cs="Nirmala UI"/>
        </w:rPr>
        <w:t>1844 අගෝස්තු 17 දින Exeter කඳවුරු රැස්වීමේ අවසානයේදී මධ්‍යම රාත්‍රියේ හඬේ පණිවිඩය ප්‍රකාශ කරනු ලැබීය. එම ප්‍රකාශනය එකසිය හතළිස් හතරදහසගේ ඉතිහාසය තුළ මධ්‍යම රාත්‍රියේ හඬේ පණිවිඩයේ ප්‍රකාශනය නියෝජනය කළේය; මක්නිසාද ඉතිහාස දෙකම දස කන්‍යාවන්ගේ උපමාව සම්පූර්ණ කරනු ලැබූවක්ද, කරමින් පවතින්නාවක්ද වන බැවිනි. සොයුරිය වයිට් හඳුන්වා දෙන්නේ ක්‍රිස්තුස්වහන්සේගේ යෙරුසලමට ජයග්‍රාහී ප්‍රවේශය 1844 දී මධ්‍යම රාත්‍රියේ හඬේ ප්‍රකාශනය නියෝජනය කළ බවයි. ක්‍රිස්තුස්වහන්සේ කිසිදා සතෙකු පිට නැඟී ගිය එකම අවස්ථාව උන්වහන්සේගේ යෙරුසලමට ප්‍රවේශය වූ අතර, උන්වහන්සේ පැද ගිය සත්වයා බූරුවෙකි; එය ඉස්ලාමයේ සංකේතයයි. 1844 සිට 1863 දක්වා වූ දෙවන රැස්කිරීමේ කාලයේදී, 1848 දී සොයුරිය වයිට් හඳුන්වා දෙන්නේ යුරෝපීය ජාතීන් කෝපගන්වනු ලැබූ බවත්, එම ඉතිහාසයේ ජාතීන්ගේ කෝපගැන්වීම ඉස්ලාමය විසින් යුරෝපය මත දිගටම යුද්ධය ගෙන එන බවට කළ තර්ජන මඟින් සිදුකරනු ලැබූ බවත්ය. දෙවන රැස්කිරීමක ඉතිහාස තුනම තුළ, තෙවන විපතේ ඉස්ලාමයේ භූමිකාව හඳුනාගනු ලැබේ.</w:t>
      </w:r>
    </w:p>
    <w:p>
      <w:pPr>
        <w:pStyle w:val="ArticleBody"/>
        <w:jc w:val="left"/>
      </w:pPr>
      <w:r>
        <w:rPr>
          <w:rFonts w:ascii="Nirmala UI" w:hAnsi="Nirmala UI" w:eastAsia="Nirmala UI" w:cs="Nirmala UI"/>
        </w:rPr>
        <w:t>එක්ලක්ෂ හතළිස් හතර දහසගේ මුද්‍රා තැබීමේ කාලය 2001 සැප්තැම්බර් 11 දින ආරම්භ වූයේ, තුන්වන අහෝවේ ඉස්ලාමය විසින් නූතන මහත්ම භූමිය වන එක්සත් ජනපදය මත එල්ල කළ අහඹු ප්‍රහාරයකින්ය. වසර විසි දෙකකට පසු, 2023 ඔක්තෝබර් 7 දින, තුන්වන අහෝවේ ඉස්ලාමය පුරාණ මහත්ම භූමිය මත අහඹු ප්‍රහාරයක් එල්ල කළේය. එළඹීමට ආසන්න ඉරිදා නීතියේදී, එනම් එළිදරව් පොතේ එකොළහවන පරිච්ඡේදයේ මහත් භූකම්පනය වන එම අවස්ථාවේ, තුන්වන අහෝව නැවතත් හදිසියේ පැමිණෙයි; එය නැවත වරක් නූතන මහත්ම භූමිය මත අහඹු ප්‍රහාරයක් සම්පූර්ණ කරන බැවිනි.</w:t>
      </w:r>
    </w:p>
    <w:p>
      <w:pPr>
        <w:pStyle w:val="ArticleBody"/>
        <w:jc w:val="left"/>
      </w:pPr>
      <w:r>
        <w:rPr>
          <w:rFonts w:ascii="Nirmala UI" w:hAnsi="Nirmala UI" w:eastAsia="Nirmala UI" w:cs="Nirmala UI"/>
        </w:rPr>
        <w:t>සැබෑ ඉශ්‍රායෙලය විසින් නිරූපණය කරනු ලබන, තම මෙසියාව කුරුසියට ඇණගැසූ අයගේ සංකේතයක් වන එම කැරළිභාවයත්, තුන්වන අහෝවේ ඉස්ලාමයේ අහඹු ප්‍රහාර තුනත් “සත්‍යය” යන ලකුණ දරා සිටියි. එක්ලක්ෂ හතළිස්හතර දහසට මුද්‍රා තබන පණිවිඩය, දෙවියන්වහන්සේගේ අන්තිම දවස්වල ජනතාව දෙවන වරට එක්රැස් කිරීමේ කාර්යය ඉටු කරන්නේ, තුන්වන අහෝවේ ඉස්ලාමයේ ක්‍රියාකාරකම් සක්‍රීයව පවතින කාලපරිච්ඡේදයකදීය.</w:t>
      </w:r>
    </w:p>
    <w:p>
      <w:pPr>
        <w:pStyle w:val="ArticleBody"/>
        <w:jc w:val="left"/>
      </w:pPr>
      <w:r>
        <w:rPr>
          <w:rFonts w:ascii="Nirmala UI" w:hAnsi="Nirmala UI" w:eastAsia="Nirmala UI" w:cs="Nirmala UI"/>
        </w:rPr>
        <w:t>“දෙවන එක්රැස් කිරීම” ලෙස නියෝජනය කරන ලද අනාවැකි කාලපරිච්ඡේදය, “දෙවන එක්රැස් කිරීමේ” සමස්ත ඉතිහාසය සම්පාදනය කරන විශේෂිත අනාවැකි කාලපරිච්ඡේදයන් පැහැදිලිව හඳුන්වා දෙයි. ක්‍රිස්තුස්වහන්සේගේ නැවත නැගිටීමෙන් පසු වූ ඔහුගේ අවතරණය, කුරුසියෙහි විසිර ගිය අය එක්රැස් කිරීම සඳහා ඔහුගේ කාර්යයේ ආරම්භය සලකුණු කරයි.</w:t>
      </w:r>
    </w:p>
    <w:p>
      <w:pPr>
        <w:pStyle w:val="ArticleScripture"/>
        <w:jc w:val="left"/>
      </w:pPr>
      <w:r>
        <w:rPr>
          <w:rFonts w:ascii="Nirmala UI" w:hAnsi="Nirmala UI" w:eastAsia="Nirmala UI" w:cs="Nirmala UI"/>
        </w:rPr>
        <w:t>එවිට යේසුස් ඔවුන්ට මෙසේ පැවසීය: “මේ රාත්‍රියේ ඔබ සියල්ලෝම මා නිසා අපහසුතාවට පත්වන්නෙහුය; මක්නිසාද මෙසේ ලියා තිබේ, ‘මම එඬේරාට පහර දෙන්නෙමි, එවිට රැළේ බැටළුවෝ විසිර යන්නෝය.’” මතෙව් 26:31.</w:t>
      </w:r>
    </w:p>
    <w:p>
      <w:pPr>
        <w:pStyle w:val="ArticleBody"/>
        <w:jc w:val="left"/>
      </w:pPr>
      <w:r>
        <w:rPr>
          <w:rFonts w:ascii="Nirmala UI" w:hAnsi="Nirmala UI" w:eastAsia="Nirmala UI" w:cs="Nirmala UI"/>
        </w:rPr>
        <w:t>සොහොන තුළ වූ දින තුනට පසු, ක්‍රිස්තුස්වහන්සේ ගෝලයන් වෙත අවතීර්ණ වී, පෞද්ගලික උපදේශනයේ දින හතළිහක කාලයක් ආරම්භ කළසේක; එයට අනතුරුව, පෙන්තකොස්තේ දින ශුද්ධාත්මයාණන්ගේ සීමාවකින් තොර ව වැගිරීම සිදුවීමට පෙර, එක්සත්කම හා යාච්ඤාවේ දින දහයක කාලයක් පැවැත්විණි.</w:t>
      </w:r>
    </w:p>
    <w:p>
      <w:pPr>
        <w:pStyle w:val="ArticleScripture"/>
        <w:jc w:val="left"/>
      </w:pPr>
      <w:r>
        <w:rPr>
          <w:rFonts w:ascii="Nirmala UI" w:hAnsi="Nirmala UI" w:eastAsia="Nirmala UI" w:cs="Nirmala UI"/>
        </w:rPr>
        <w:t>ආදරණීය තියෝපිලස්නි, යේසුස් වහන්සේ කරන්ටත් උගන්වන්ටත් ආරම්භ කළ සියල්ල පිළිබඳව මම පළමු ග්‍රන්ථය රචනා කළෙමි; එනම්, උන්වහන්සේ තෝරාගත් ප්‍රේරිතයන්ට ශුද්ධාත්මයාණන් කරණකොටගෙන ආඥා දී, පසුව ඉහළට ගනු ලැබූ දිනය දක්වාය. උන්වහන්සේ තමන්ගේ වේදනාභිභවයෙන් පසු බොහෝ අභ්‍රාන්ත සාක්ෂි මඟින් තමන් ජීවමාන බව ඔවුන්ටද පෙන්වා දුන් සේක; දින හතළිහක් ඔවුන්ට දර්ශනය වී, දෙවියන්වහන්සේගේ රාජ්‍යයට අදාළ කරුණු ගැන කථා කළ සේක. තවද, ඔවුන් සමඟ එක්රැස්ව සිටියදී, යෙරුසලමෙන් පිට නොවී, “පියාණන්ගේ පොරොන්දුව ඔබ මාගෙන් අසා ඇත; එය බලා සිටින්න” යයි උන්වහන්සේ පැවසූ දේ පිළිබඳව ඔවුන්ට අණ කළ සේක. මක්නිසාද, යොහන් ඇත්තෙන්ම ජලයෙන් බව්තීස්ම කළේය; නමුත් තව නොබෝ දිනකින් ඔබ ශුද්ධාත්මයාණන්ගෙන් බව්තීස්ම කරනු ලබන්නහුය. එබැවින් ඔවුන් එක්රැස්ව සිටියදී උන්වහන්සේගෙන් අසා, “ස්වාමීනි, ඔබ මේ කාලයේදී ඉශ්‍රායෙල්ට රාජ්‍යය නැවත ස්ථාපිත කරන සේක්ද?” යයි කීහ. එවිට උන්වහන්සේ ඔවුන්ට පැවසූයේ, “පියාණන් තම අධිකාරිය තුළ තබාගෙන ඇති කාලයන්ද අවස්ථාවන්ද දැනගැනීම ඔබට අයිති දෙයක් නොවේ. නමුත් ශුද්ධාත්මයාණන් ඔබ පිට පැමිණි පසු, ඔබ බලය ලබන්නහුය; එවිට ඔබ යෙරුසලමේද, මුළු යුදයාවේද, සමාරියාවේද, පොළොවේ අග දක්වාද මාගේ සාක්ෂිකරුවන් වන්නහුය” යනුවෙනි. මේ වචන කථා කළ පසු, ඔවුන් බලා සිටියදී උන්වහන්සේ ඉහළට ගනු ලැබූ සේක; වලාකුළක්ද උන්වහන්සේ ඔවුන්ගේ ඇස් ඉදිරියෙන් ඉවත් කර ගත්තේය.... තවද, පෙන්තකොස්ත දවස සම්පූර්ණයෙන් පැමිණි කල, ඔවුන් සියල්ලෝම එක සිතින් එක් ස්ථානයක සිටියහ. එවිට හදිසියේම ප්‍රබල වේගවත් සුළඟක් හමා එන්නාක් මෙන් ශබ්දයක් ස්වර්ගයෙන් ඇසුණේය, ඔවුන් හිඳ සිටි ගෘහය මුළුමනින්ම එයින් පිරුණේය. ක්‍රියා 1:1–9, 2:1, 2.</w:t>
      </w:r>
    </w:p>
    <w:p>
      <w:pPr>
        <w:pStyle w:val="ArticleBody"/>
        <w:jc w:val="left"/>
      </w:pPr>
      <w:r>
        <w:rPr>
          <w:rFonts w:ascii="Nirmala UI" w:hAnsi="Nirmala UI" w:eastAsia="Nirmala UI" w:cs="Nirmala UI"/>
        </w:rPr>
        <w:t>පියාණන්ගේ පොරොන්දුව සඳහා ගෝලයන් “බලා සිටිය යුතු” දින දහය අනුගමනය කළ දින හතළිහ තුළ, ක්‍රිස්තුස් වහන්සේ තම ගෝලයන් දෙවන වරට රැස් කරමින් සිටියේය. යෙරුසලමේ බලා සිටීමේ කාලය, මතෙව් විසිපහ සහ හබක්කුක් දෙකෙහි ප්‍රමාද වීමේ කාලයන් සමඟ සම්මුතියෙන් පවතින ප්‍රමාද කාලයක සංකේතයකි. මුළු කාලපරිච්ඡේදයම ක්‍රිස්තුස් වහන්සේ විසින් හඳුන්වා දෙනු ලබන්නේ, යොහන් බව්තිස්ම කරමින් සිටි විට එලියාගේ කාර්යය ආරම්භ වූ ස්ථානයෙන් ආරම්භ වන ලෙසය; තවද මුළු කාලපරිච්ඡේදයම පෙන්තකොස්තේ දින ශුද්ධාත්මයාණන්ගේ බව්තිස්මයෙන් අවසන් විය. බව්තිස්මය මරණය, සොහොන්ගත කිරීම සහ නැවත නැඟිටීම යන දේවල සංකේතයක් බැවින්, මුළු කාලපරිච්ඡේදයේ මධ්‍යම සලකුණ වූයේ කුරුසියය; මක්නිසාද මුළු කාලපරිච්ඡේදයම “සත්‍යය” යන අත්සන දරයි.</w:t>
      </w:r>
    </w:p>
    <w:p>
      <w:pPr>
        <w:pStyle w:val="ArticleBody"/>
        <w:jc w:val="left"/>
      </w:pPr>
      <w:r>
        <w:rPr>
          <w:rFonts w:ascii="Nirmala UI" w:hAnsi="Nirmala UI" w:eastAsia="Nirmala UI" w:cs="Nirmala UI"/>
        </w:rPr>
        <w:t>මුළු කාලපරිච්ඡේදය ආරම්භ වන්නේ යොහන් විසින් ක්‍රිස්තුස්වහන්සේ බප්තිස්ම කරනු ලැබූ අවස්ථාවේදීය; එවිට ශුද්ධාත්මයාණන් පරෙවියෙකුගේ ස්වරූපයෙන් අවතීර්ණ වූ සේක. එවිට ක්‍රිස්තියානි මාලිගාවේ අත්තිවාරම වීමට නියමිතව සිටි ගෝලයන් එක්රැස් කිරීමේ කාර්යය ආරම්භ විය. එම කාලපරිච්ඡේදයේ අවසානයේ ක්‍රිස්තුස්වහන්සේ තම ගෝලයන් දෙවන වරටත් එක්රැස් කරති; දෙවන එක්රැස් කිරීමේ කාලපරිච්ඡේදය පළමු එක්රැස් කිරීමේ කාලපරිච්ඡේදයේ පුනරාවර්තනයක් වන්නේය, මන්ද ක්‍රිස්තුස්වහන්සේ යම් දෙයක අවසානය එහි ආරම්භය මඟින් දර්ශනය කරන බැවිනි.</w:t>
      </w:r>
    </w:p>
    <w:p>
      <w:pPr>
        <w:pStyle w:val="ArticleBody"/>
        <w:jc w:val="left"/>
      </w:pPr>
      <w:r>
        <w:rPr>
          <w:rFonts w:ascii="Nirmala UI" w:hAnsi="Nirmala UI" w:eastAsia="Nirmala UI" w:cs="Nirmala UI"/>
        </w:rPr>
        <w:t>ක්‍රිස්තුස්වහන්සේගේ බප්තීස්මයෙන් කුරුසිය ප්‍රතිරූපිත කරනු ලැබීය, එමෙන්ම එම සිද්ධීන් දෙකම ගෝලයන් රැස් කිරීමේ කාර්යයක් ආරම්භ කළේය. ආරම්භය හා අවසානය හඳුනා දෙන මාර්ගලකුණ මරණය, සොහොන්ගත කිරීම සහ නැවත නැඟිටීම නියෝජනය කරයි. නැවත නැඟිටීමෙන් පසු, අරණ්‍යයේ සිදු වූ දින හතළිහක පරීක්ෂාව, උන්වහන්සේ ගෝලයන් වෙත බැස ආවෙන් පසු දෙන ලද දින හතළිහක උපදේශනය නියෝජනය කළේය. මේ දින හතළිහ දෙකම, යේසුස්වහන්සේ විසින් “ලියැවී තිබේ, ‘මනුෂ්‍යයා රොටියෙන් පමණක් ජීවත් නොවන්නේය, නමුත් දෙවියන්වහන්සේගේ මුඛයෙන් නික්මෙන සෑම වචනයකින්මය’” යනුවෙන් ප්‍රකාශ කරනු ලබන මූලික සත්‍යයක් නියෝජනය කරයි.</w:t>
      </w:r>
    </w:p>
    <w:p>
      <w:pPr>
        <w:pStyle w:val="ArticleBody"/>
        <w:jc w:val="left"/>
      </w:pPr>
      <w:r>
        <w:rPr>
          <w:rFonts w:ascii="Nirmala UI" w:hAnsi="Nirmala UI" w:eastAsia="Nirmala UI" w:cs="Nirmala UI"/>
        </w:rPr>
        <w:t>එම කාල පරිච්ඡේදය තුළ යේසුස් ක්‍රිස්තුස්වහන්සේ පිළිබඳව දිවැසිවරුන් සක්ෂි දුන් සියල්ල ගෝලයන්ට විවෘත කළ සේක; එසේ එම කාලය උන්වහන්සේගේ දිවැසිවචනය විවෘත කිරීමක් ලෙස හඳුන්වා දෙන ලදී.</w:t>
      </w:r>
    </w:p>
    <w:p>
      <w:pPr>
        <w:pStyle w:val="ArticleScripture"/>
        <w:jc w:val="left"/>
      </w:pPr>
      <w:r>
        <w:rPr>
          <w:rFonts w:ascii="Nirmala UI" w:hAnsi="Nirmala UI" w:eastAsia="Nirmala UI" w:cs="Nirmala UI"/>
        </w:rPr>
        <w:t>එවිට, බලව, ඔවුන්ගෙන් දෙදෙනෙක් ඒ දිනම යෙරුසලමෙන් ෆර්ලොං හැටක් පමණ දුරින් පිහිටි එම්මාවුස් නම් ගමකට ගියහ. සිදුවූ මේ සියලු දේ පිළිබඳව ඔව්හු එකිනෙකා සමඟ කතා කළහ. ඔවුන් එකට සංවාද කරමින් තර්ක කරමින් සිටියදී, යේසුස්ම ළඟට පැමිණ ඔවුන් සමඟ ගමන් කළේය. එහෙත් ඔහු හඳුනා නොගැනීම පිණිස ඔවුන්ගේ ඇස් අල්ලා තබනු ලැබීය.... එවිට ඔහු ඔවුන්ට මෙසේ කීවේය: අඥානවන්තයෙනි, අනාගතවක්තෘවරුන් පවසා ඇති සියල්ල විශ්වාස කිරීමට හෘදයෙන් මන්දගාමීයෙනි; ක්‍රිස්තුස්වහන්සේ මේ දේවල් දුක්විඳ, තමාගේ මහිමයට ඇතුල් විය යුතු නොවීය ද? මෝසෙස්ගෙන් සහ සියලු අනාගතවක්තෘවරුන්ගෙන් පටන්ගෙන, සියලු ශුද්ධ ලියවිලි තුළ තමා ගැන ඇති දේ ඔවුන්ට පැහැදිලි කළේය. ඔව්හු යමින් සිටි ගමට ළඟා වූහ; එවිට ඔහු තවත් ඉදිරියට යන්නාක් මෙන් හැසිරුණේය. නමුත් ඔව්හු ඔහු බලකරමින්, “අප සමඟ නැවතී සිටින්න; මන්ද සවස ළඟා වී ඇත, දවසද බොහෝ සෙයින් ගෙවී ගොස් ඇත” යයි කීහ. එවිට ඔහු ඔවුන් සමඟ නැවතී සිටීමට ඇතුළට ගියේය. ඔහු ඔවුන් සමඟ භෝජනය සඳහා හිඳ සිටියදී, රොටි ගෙන ආශීර්වාද කර, කඩ කර, ඔවුන්ට දුන්නේය. එවිට ඔවුන්ගේ ඇස් විවෘත විය, ඔව්හු ඔහු හඳුනාගත්හ; එහෙත් ඔහු ඔවුන්ගේ ඇස් ඉදිරියෙන් අතුරුදහන් විය. ලූක් 24:13–16, 26–31.</w:t>
      </w:r>
    </w:p>
    <w:p>
      <w:pPr>
        <w:pStyle w:val="ArticleBody"/>
        <w:jc w:val="left"/>
      </w:pPr>
      <w:r>
        <w:rPr>
          <w:rFonts w:ascii="Nirmala UI" w:hAnsi="Nirmala UI" w:eastAsia="Nirmala UI" w:cs="Nirmala UI"/>
        </w:rPr>
        <w:t>තමන් කවරෙකු ද යන්න නොදැන සිටි ශ්‍රාවකයන් සමඟ ක්‍රිස්තුස් වාසය කළේ, “මෝසෙස්ගෙන් හා සියලු අනාගතවක්තෘවරුන්ගෙන් ආරම්භ කර, සියලු ශුද්ධ ලියවිලි තුළ තමන් පිළිබඳ වූ කාරණා ඔවුන්ට විස්තර කළ” අවස්ථාවේදී ඔවුන්ගේ ඇස් විවෘත කරන තුරුය. ඔවුන්ට භෝජනය සඳහා “අප්ප” දෙන ලද විට ඔවුන්ගේ ඇස් විවෘත විය. දින හතළිහකට පසු ක්‍රිස්තුස් ස්වර්ගයට උත්ථාන විය, එමෙන්ම උපදෙස් දීමේ දින හතළිහ ආරම්භයේදී එම්මාවුස්හි ශ්‍රාවකයන් සමඟ කළ පරිදි, “ඔවුන්ගේ දර්ශනයෙන් අතුරුදහන් විය.” ඉන්පසු ඔවුහු පෙන්තකොස්තය සඳහා සූදානම් වීමේ දින දහය ආරම්භ කළහ; එය ඉක්මනින් පැමිණෙන ඉරිදා නීතියේ ප්‍රතිරූපයකි.</w:t>
      </w:r>
    </w:p>
    <w:p>
      <w:pPr>
        <w:pStyle w:val="ArticleBody"/>
        <w:jc w:val="left"/>
      </w:pPr>
      <w:r>
        <w:rPr>
          <w:rFonts w:ascii="Nirmala UI" w:hAnsi="Nirmala UI" w:eastAsia="Nirmala UI" w:cs="Nirmala UI"/>
        </w:rPr>
        <w:t>ඉරිදා නීතිය වන මහත් භූකම්පනය සිදුවන විට, ඉස්ලාමයේ තුන්වන අවාසනාව ඉක්මනින් පැමිණෙයි; තවද ඉස්ලාමය යෙසායා සඳහන් කරන “දරුණු” “නැගෙනහිර සුළඟ” ය; එනම්, එය යෝහන්ගේ සුළං හතරෙන් පැමිණෙන, එක්ලක්ෂ හතළිස්හතර දහස මුද්‍රා තැබීමේ කාලයේ රඳවා තබන ලද එසෙකියෙල්ගේ හුස්මය වේ.</w:t>
      </w:r>
    </w:p>
    <w:p>
      <w:pPr>
        <w:pStyle w:val="ArticleBody"/>
        <w:jc w:val="left"/>
      </w:pPr>
      <w:r>
        <w:rPr>
          <w:rFonts w:ascii="Nirmala UI" w:hAnsi="Nirmala UI" w:eastAsia="Nirmala UI" w:cs="Nirmala UI"/>
        </w:rPr>
        <w:t>එක් ලක්ෂ හතළිස් හතර දහස මුද්‍රා කරනු ලැබූ පසු, එවිට වාත හතර නිදහස් කරනු ලැබේ; එවිට “අහසින් බලවත් වේගවත් සුළඟක් පැමිණෙන සේ ශබ්දයක් හදිසියේම ඇති විය, එයින් මුළු ගෙයම පිරී ගියේය.” තුන්වන අහෝභාවයේ ඉස්ලාමය “හදිසියේම” සහ අනපේක්ෂිත ලෙස පහර දෙයි; එය සත්වැනි තූරිය වන “අහසින් ශබ්දය” උත්පාදනය කරයි. එය දෙවියන්වහන්සේගේ අභිරහස අවසන් වන්නේ කවදාදැයි හඳුන්වා දෙයි. දෙවියන්වහන්සේගේ අභිරහස එක් ලක්ෂ හතළිස් හතර දහස සඳහා අවසන් වන්නේ දේවත්වය (ශුද්ධාත්මයාණන්ගේ වගුරුවා හැරීම) මානවත්වය සමඟ ස්ථිර ලෙස ඒකාබද්ධ වන විටය; එවිට ස්වාමීන්වහන්සේ හදිසියේම තම මාලිගාවට—ගෝලයන් එක්රැස්ව සිටි ගෙය වෙත—පැමිණ, එක් ලක්ෂ හතළිස් හතර දහස සමඟ ගිවිසුමට ඇතුළුවෙයි.</w:t>
      </w:r>
    </w:p>
    <w:p>
      <w:pPr>
        <w:pStyle w:val="ArticleBody"/>
        <w:jc w:val="left"/>
      </w:pPr>
      <w:r>
        <w:rPr>
          <w:rFonts w:ascii="Nirmala UI" w:hAnsi="Nirmala UI" w:eastAsia="Nirmala UI" w:cs="Nirmala UI"/>
        </w:rPr>
        <w:t>අපි මෙම අධ්‍යයනය ඊළඟ ලිපියේදී තවදුරටත් කරගෙන යමු.</w:t>
      </w:r>
    </w:p>
    <w:p>
      <w:pPr>
        <w:pStyle w:val="ArticleScripture"/>
        <w:jc w:val="left"/>
      </w:pPr>
      <w:r>
        <w:rPr>
          <w:rFonts w:ascii="Nirmala UI" w:hAnsi="Nirmala UI" w:eastAsia="Nirmala UI" w:cs="Nirmala UI"/>
        </w:rPr>
        <w:t>“ස්වාමීන්වහන්සේ අප අපව කන්දට ඉහළට පැමිණෙන ලෙස—වඩාත් සෘජුවම උන්වහන්සේගේ සන්නිධානයට—ආරාධනා කරයි. ලෝකය ආරම්භ වූදා සිට මෙතෙක් පැවති කිසිදු පෙර කාලයකට වඩා, ක්‍රිස්තුස්වහන්සේගේ නාමය උච්චාරණය කළ සෑම අයෙකුගේම සම්පූර්ණ කැපවීම ඉල්ලා සිටින අර්බුදකාලයකට අප පැමිණෙමින් සිටිමු.”</w:t>
      </w:r>
    </w:p>
    <w:p>
      <w:pPr>
        <w:pStyle w:val="ArticleScripture"/>
        <w:jc w:val="left"/>
      </w:pPr>
      <w:r>
        <w:rPr>
          <w:rFonts w:ascii="Nirmala UI" w:hAnsi="Nirmala UI" w:eastAsia="Nirmala UI" w:cs="Nirmala UI"/>
        </w:rPr>
        <w:t>“අප අතර සැබෑ භක්තිමත්කමේ පුනර්ජීවනයක් උදාවීම අපගේ සියලු අවශ්‍යතා අතරින් අති විශාලතමද අති තත්ක්ෂණිකමද වූ අවශ්‍යතාවයයි. දෙවියන්වහන්සේගෙන් පැමිණෙන ශුද්ධ අභිෂේකය, උන්වහන්සේගේ ආත්මයේ බප්තිස්මය, අපට තිබිය යුතුය; මක්නිසාද පවిత్ర සත්‍යය ප්‍රකාශ කිරීමෙහි ක්‍රියාකාරී වන එකම බලගුණය මෙය පමණක් බැවිනි. ආකාශීය දේවල් අගය කරනු පිණිස ආත්මයේ ජීවන් රහිත ශක්තින් සජීවී කරනේද, සෙනෙහස් දෙවියන්වහන්සේ වෙතත් සත්‍යය වෙතත් ඇදගන්නාසේද, දෙවියන්වහන්සේගේ ආත්මයමය.”</w:t>
      </w:r>
    </w:p>
    <w:p>
      <w:pPr>
        <w:pStyle w:val="ArticleScripture"/>
        <w:jc w:val="left"/>
      </w:pPr>
      <w:r>
        <w:rPr>
          <w:rFonts w:ascii="Nirmala UI" w:hAnsi="Nirmala UI" w:eastAsia="Nirmala UI" w:cs="Nirmala UI"/>
        </w:rPr>
        <w:t>“දෙවියන්වහන්සේගේ වචනය එහිම සත්‍යතාවයෙන් පිළිගැනීම අපට ලැබී ඇති අයිතියකි. යේසුස්වහන්සේ තම ගෝලයන්ව අතහැර ස්වර්ගයට උත්ථානය වීමට ආසන්නව සිටියදී, සියලු ජාතීන්ටත්, භාෂාවලටත්, ජනතාවන්ටත් සුභාරංචි පණිවිඩය රැගෙන යාම සඳහා ඔවුන්ට අදේශ කළසේක. ඉහළින් ලැබෙන බලයෙන් ඔවුන් සන්නද්ධ කරන තෙක් යෙරුසලමේ රැඳී සිටින ලෙස උන්වහන්සේ ඔවුන්ට කීසේක. මෙය ඔවුන්ගේ සාර්ථකත්වයට අත්‍යවශ්‍ය දෙයක් විය. ශුද්ධ අභිෂේකය දෙවියන්වහන්සේගේ සේවකයන් මත පැමිණිය යුතු විය. ක්‍රිස්තුස්වහන්සේගේ ගෝලයන් ලෙස සම්පූර්ණයෙන් හඳුනාගනු ලැබූවෝද, ශුභාරංචි ප්‍රචාරකයන් ලෙස ප්‍රේරිතයන් සමඟ එක්ව සිටියෝද, යෙරුසලමේ එක්රැස් වූහ. ඔවුහු සියලු භේද අත්හැර දැමූහ. ශුද්ධාත්මයාණන්ගේ පොරොන්දුව ඉටුවීම ලැබීමට හැකි වන පිණිස, ඔවුහු එක සිතින් යුතුව යාච්ඤාවෙහි හා කන්නලව්වෙහි නිරතව සිටියහ; මක්නිසාද ඔවුන් සුභාරංචිය ප්‍රකාශ කළ යුතුව තිබුණේ ආත්මයාණන්ගේ ප්‍රකාශනයෙන් හා දෙවියන්වහන්සේගේ බලයෙන් ය. එය ක්‍රිස්තුස්වහන්සේගේ අනුගාමිකයන්ට මහත් අනතුරේ කාලයක් විය. ඔවුහු නරි අතර සිටින බැටළුවන් මෙන් සිටියහ; එහෙත් ක්‍රිස්තුස්වහන්සේ මරණයෙන් උත්ථානය වී සිටි නිසාත්, තමන්වහන්සේ ඔවුන්ට ප්‍රකාශ කර තිබුණු නිසාත්, ලෝකයට තම සුභාරංචිය ප්‍රකාශ කිරීමට පිටත්ව යාමට ඔවුන් සුදුසුකරනු ලබන විශේෂ ආශීර්වාදයක් ඔවුන්ට පොරොන්දු වී තිබුණු නිසාත්, ඔවුහු හිතධෛර්යයෙන් යුතුව සිටියහ. ඔවුහු උන්වහන්සේගේ පොරොන්දුව ඉටුවීම බලාපොරොත්තුවෙන් රැඳී සිටිමින්, විශේෂ උද්‍යෝගයෙන් යුතුව යාච්ඤා කරමින් සිටියහ.”</w:t>
      </w:r>
    </w:p>
    <w:p>
      <w:pPr>
        <w:pStyle w:val="ArticleScripture"/>
        <w:jc w:val="left"/>
      </w:pPr>
      <w:r>
        <w:rPr>
          <w:rFonts w:ascii="Nirmala UI" w:hAnsi="Nirmala UI" w:eastAsia="Nirmala UI" w:cs="Nirmala UI"/>
        </w:rPr>
        <w:t>“මෙය ස්වර්ගයේ වලාකුළ මත ස්වාමීන්වහන්සේගේ පැමිණීම ප්‍රකාශ කිරීමේ කාර්යයේ කොටසක් ඉටු කරන අය විසින් අනුගමනය කළ යුතු නියතම ක්‍රියාමාර්ගයයි; මක්නිසාද, දෙවියන්වහන්සේගේ මහා දවසේ ස්ථිරව සිටින පිණිස ජනතාවක් සූදානම් කළ යුතුය. ක්‍රිස්තුස්වහන්සේ තම ගෝලයන්ට ඔවුන් ශුද්ධාත්මයාණන් ලැබෙන බවට වූ පොරොන්දුව දී තිබුණත්, එයින් යාච්ඤාවේ අවශ්‍යතාවය ඉවත් නොවීය. ඔව්හු තවත් උද්යෝගයෙන් යාච්ඤා කළෝය; එක සිතින් යාච්ඤාවේ නිරතව සිටියෝය. දැන් ස්වාමීන්වහන්සේගේ පැමිණීම සඳහා ජනතාවක් සූදානම් කිරීමේ ගාම්භීර කාර්යයේ නියැලී සිටින අයද එසේම යාච්ඤාවේ අඛණ්ඩව සිටිය යුතුය. මුල් ගෝලයෝ එක සිත් ඇතිව සිටියෝය. පොරොන්දු කළ ආශීර්වාදය කෙසේ පැමිණෙන්නේද යන්න පිළිබඳව ඔවුන් ඉදිරිපත් කිරීමට කිසිදු අනුමානකථාවක් හෝ කුතුහලය දනවන කිසිදු න්‍යායයක් නොතිබුණි. ඔව්හු ඇදහිල්ලෙන්ද ආත්මයෙන්ද එකමුතුව සිටියෝය. ඔව්හු එකඟව සිටියෝය.”</w:t>
      </w:r>
    </w:p>
    <w:p>
      <w:pPr>
        <w:pStyle w:val="ArticleScripture"/>
        <w:jc w:val="left"/>
      </w:pPr>
      <w:r>
        <w:rPr>
          <w:rFonts w:ascii="Nirmala UI" w:hAnsi="Nirmala UI" w:eastAsia="Nirmala UI" w:cs="Nirmala UI"/>
        </w:rPr>
        <w:t>“සියලු සැක දුරලන්න. ඔබගේ භය පහකර, පාවුල් මෙසේ උද්ඝෝෂණය කළ විට ඔහුට තිබූ අත්දැකීම ලබාගන්න: ‘මම ක්‍රිස්තුස් සමඟ කුරුසියේ ඇණගසනු ලැබ සිටිමි; එසේවුවද ජීවත්වන්නේ මමය; එහෙත් ජීවත්වන්නේ මම නොව, මා තුළ ජීවත්වන්නේ ක්‍රිස්තුස්ය: දැන් මා මාංසයේ ජීවත්වන ජීවිතය, මට ප්‍රේම කළා වූද මා උදෙසා තමන්ම භාරදුන්නා වූද දෙවියන්වහන්සේගේ පුත්‍රයාණන් කෙරෙහි ඇති ඇදහිල්ලෙන් මම ජීවත්වෙමි.’ [ගලාති 2:20.] සියල්ල ක්‍රිස්තුස්වහන්සේට භාරදෙන්න, ඔබගේ ජීවිතය දෙවියන්වහන්සේ තුළ ක්‍රිස්තුස් සමඟ සැඟවී තිබීමට ඉඩදෙන්න. එවිට ඔබ යහපත සඳහා බලයක් වන්නෙහිය. එක්කෙනෙක් දහසක් එළවා දමනු ඇත, දෙදෙනෙක් දසදහසක් පලා යැවෙනු ඇත.”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අනූ නවය</dc:title>
  <dc:subject>දේශපාලන පිරිහීම සහ අනාවැකිමය ඉරණම: බයිබලානුගත අනාවැකියෙහි සන්දර්භය තුළ ඩිමොක්‍රටික් සහ රිපබ්ලිකන් පක්ෂවල අවසානය</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