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තිස්එක්වන සංඛ්‍යාව</w:t>
      </w:r>
    </w:p>
    <w:p>
      <w:pPr>
        <w:pStyle w:val="ArticleSubtitle"/>
        <w:jc w:val="left"/>
      </w:pPr>
      <w:r>
        <w:rPr>
          <w:rFonts w:ascii="Nirmala UI" w:hAnsi="Nirmala UI" w:eastAsia="Nirmala UI" w:cs="Nirmala UI"/>
        </w:rPr>
        <w:t>ඇමරිකාවේ අනතුරු ඇඟවීම: අද දින සඳහා දානියෙල්ගේ අර්ථකථනයේ වැදගත්කම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බිත්තිය මත ලියැවුණු ලියවිල්ලත්, එයට දානියෙල් විසින් බෙල්ෂස්සර්ට දුන් අර්ථකථනයත්, එක්සත් ජනපදයේ පථභ्रഷ്ട වූ රිපබ්ලිකන් අඟත් පථභ्रഷ്ട වූ ප්‍රොටෙස්තන්ට් අඟත් දෙකට එරෙහි අවසාන ප්‍රකාශය නියෝජනය කරයි. එක්සත් ජනපදයේ ආරම්භක පියවරුන්ගේද ඇඩ්වෙන්ටිස්මයේ පුරෝගාමීන්ගේද ආරම්භක ඉතිහාසය පැහැදිලිව සටහන් කර ඇත; එහෙත් එහි අන්තර්ගත පාඩම් හා අනතුරු ඇඟවීම් “පරම්පරා හතරක්” පුරා පසෙකට තබා ඇත. බෙල්ෂස්සර් මෙම සත්‍යය පූර්ණ ලෙස නියෝජනය කරයි.</w:t>
      </w:r>
    </w:p>
    <w:p>
      <w:pPr>
        <w:pStyle w:val="ArticleBody"/>
        <w:jc w:val="left"/>
      </w:pPr>
      <w:r>
        <w:rPr>
          <w:rFonts w:ascii="Nirmala UI" w:hAnsi="Nirmala UI" w:eastAsia="Nirmala UI" w:cs="Nirmala UI"/>
        </w:rPr>
        <w:t>පරම්පරාවක් යනු කුමන නියමිත කාලපරාසයක්දැයි තීරණය කිරීම සඳහා නිශ්චිත කාලසීමාවක් නිර්වචනය කිරීම අවශ්‍ය නොවේ; මක්නිසාද දෙවියන්වහන්සේගේ වචනය කිසිවිටෙකත් අසාර්ථක නොවන අතර, උන්වහන්සේගේ එළිදරව් කළ කැමැත්තට විරුද්ධව කැරළිගැසූ ජාතීන් සම්බන්ධයෙන් දෙවියන්වහන්සේ ගිණුම් පොත් වසා දමන්නේ හතරවන පරම්පරාවේදී බව එය සෘජුවම ප්‍රකාශ කරයි.</w:t>
      </w:r>
    </w:p>
    <w:p>
      <w:pPr>
        <w:pStyle w:val="ArticleScripture"/>
        <w:jc w:val="left"/>
      </w:pPr>
      <w:r>
        <w:rPr>
          <w:rFonts w:ascii="Nirmala UI" w:hAnsi="Nirmala UI" w:eastAsia="Nirmala UI" w:cs="Nirmala UI"/>
        </w:rPr>
        <w:t>දෙවියන්වහන්සේ මේ සියලු වචන ප්‍රකාශ කරමින් මෙසේ වදාළ සේක: “මම ඔබගේ දෙවිවූ ස්වාමීන්වහන්සේය; මම ඔබ මිසර දේශයෙන්ද, වහල්කමේ ගෘහයෙන්ද පිටතට ගෙන ආවෙමි. මා ඉදිරියෙහි ඔබට වෙන කිසි දෙවිවරු නොසිටිය යුතුය. ඉහළ ස්වර්ගයේ තිබෙන කිසි දෙයක වුවද, පහළ පෘථිවියේ තිබෙන කිසි දෙයක වුවද, පෘථිවිය යට ජලයේ තිබෙන කිසි දෙයක වුවද, ඒවායේ රූපයක් හෝ කැටයම් කළ රූපයක් ඔබට සාදා නොගන්න. ඔබ ඒවාට නමස්කාර නොකරන්න; ඒවාට සේවය නොකරන්න. මක්නිසාද ඔබගේ දෙවිවූ මම ස්වාමීන්වහන්සේ ඊර්ෂ්‍යාවන්ත දෙවි කෙනෙකි; මට ද්වේෂ කරන අයගේ පියවරුන්ගේ අධර්මිෂ්ඨකම, දරුවන් පිටට, තුන්වන හා සතරවන පරම්පරාව දක්වා විමසන්නෙමි. එහෙත් මට ප්‍රේම කර, මාගේ ආඥා පවත්වන අයට දහස් ගණනකට කරුණාව දක්වන්නෙමි.” නික්මයාම 20:1.</w:t>
      </w:r>
    </w:p>
    <w:p>
      <w:pPr>
        <w:pStyle w:val="ArticleBody"/>
        <w:jc w:val="left"/>
      </w:pPr>
      <w:r>
        <w:rPr>
          <w:rFonts w:ascii="Nirmala UI" w:hAnsi="Nirmala UI" w:eastAsia="Nirmala UI" w:cs="Nirmala UI"/>
        </w:rPr>
        <w:t>අවසාන පරම්පරාවේදී, එබැවින් පුරාණ ඉශ්‍රායෙලයේ අනාවැකිමය “සතරවන පරම්පරාව” තුළදී, යොහන් බප්තිස්තද ක්‍රිස්තුස්වහන්සේද එම පරම්පරාව සර්ප විෂඵලුවන්ගේ පරම්පරාවක් ලෙස හඳුනාගත්හ.</w:t>
      </w:r>
    </w:p>
    <w:p>
      <w:pPr>
        <w:pStyle w:val="ArticleScripture"/>
        <w:jc w:val="left"/>
      </w:pPr>
      <w:r>
        <w:rPr>
          <w:rFonts w:ascii="Nirmala UI" w:hAnsi="Nirmala UI" w:eastAsia="Nirmala UI" w:cs="Nirmala UI"/>
        </w:rPr>
        <w:t>හේ සර්ප වංශයෙනි, ඔබ දුෂ්ටයන්ව සිටිමින් යහපත් දේ කෙසේ කතා කළ හැකිද? මක්නිසාද හෘදයේ පූර්ණතාවයෙන් මුඛය කතා කරයි. යහපත් මනුෂ්‍යයා හෘදයේ යහපත් නිධානයෙන් යහපත් දේ පිටතට ගෙන එයි; දුෂ්ට මනුෂ්‍යයා දුෂ්ට නිධානයෙන් දුෂ්ට දේ පිටතට ගෙන එයි. එහෙත් මම ඔබට කියමි, මනුෂ්‍යයන් කතා කරන සෑම නිෂ්ඵල වචනයක් ගැනම විනිශ්චය දවසේදී ඔවුන් ගණන් දෙනු ඇත. මක්නිසාද ඔබගේ වචනවලින් ඔබ නිදොස් කරනු ලබන්නෙහිය; ඔබගේ වචනවලින්ම ඔබ දෝෂාරෝපිත කරනු ලබන්නෙහිය. මතෙව් 12:34–37.</w:t>
      </w:r>
    </w:p>
    <w:p>
      <w:pPr>
        <w:pStyle w:val="ArticleBody"/>
        <w:jc w:val="left"/>
      </w:pPr>
      <w:r>
        <w:rPr>
          <w:rFonts w:ascii="Nirmala UI" w:hAnsi="Nirmala UI" w:eastAsia="Nirmala UI" w:cs="Nirmala UI"/>
        </w:rPr>
        <w:t>භූමියේ මෘගයාගේ අවසාන පරම්පරාවේදී, එය නාගයෙකු (විෂසර්පයෙකු) මෙන් කථා කරයි. 1863 සිට ඉරිදා නීතිය දක්වා, රිපබ්ලිකන් අංශය ඇමරිකා එක්සත් ජනපදයේ ආණ්ඩුක්‍රම ව්‍යවස්ථාවෙන් ඉවතට හැරී ඇත. දෙවියන්වහන්සේ ජාතියට ප්‍රදානය කළ ආශීර්වාදයන්, පුරවැසියන්ගේ සහ නායකයන්ගේ සිත් ඔවුන් භුක්ති විඳීමට පැමිණි ධනය හා සම්පන්නභාවය බිහි කළ ප්‍රතිපත්ති ආරක්ෂා කිරීමේ තම වගකීමෙන් ඉවතට හරවා දැමූ අතර, ඔවුහු තමන් පසුව තමන්ම වශී කරගැනීමට ඉඩ දුන් එම ධනය හා සම්පන්නභාවය බිහි කළ ශුද්ධ ලේඛනය සකස් කිරීමේදී ආරම්භක පියවරුන්ට මඟ පෙන්වූ අභිප්‍රේරණය ද අමතක කළහ. ඔවුහු එම ශුද්ධ ලේඛනයේ අරමුණ පමණක් නොව, එහි අන්තර්ගත ප්‍රතිපත්ති සුරක්ෂිත කර තැබීමේ තම වගකීම ද අමතක කළහ.</w:t>
      </w:r>
    </w:p>
    <w:p>
      <w:pPr>
        <w:pStyle w:val="ArticleBody"/>
        <w:jc w:val="left"/>
      </w:pPr>
      <w:r>
        <w:rPr>
          <w:rFonts w:ascii="Nirmala UI" w:hAnsi="Nirmala UI" w:eastAsia="Nirmala UI" w:cs="Nirmala UI"/>
        </w:rPr>
        <w:t>1863 සිට ඉරිදා නීතිය දක්වා, සත්‍ය ප්‍රොටස්තන්ත්‍ර අඟ (අඩ්වෙන්ටිස්මය), විලියම් මිලර්ගේ සේවකත්වය තුළින් දෙවියන්වහන්සේ විසින් ස්ථාපිත කළ එහි මූලික සත්‍යයන්ගෙන් ඉවතට හැරී ඇත. දෙවියන්වහන්සේ අඩ්වෙන්ටිස්මයට දානය කළ ආශීර්වාද, ඔවුන් භුක්ති විඳීමට පැමිණ තිබූ ආත්මික ධනය උපදවා දුන් මූලධර්ම ආරක්ෂා කිරීම පිළිබඳ ඔවුන්ගේ වගකීමෙන් පුරවැසියන්ගේද නායකයන්ගේද හෘදයන් හැරවීය; තවද, ශුද්ධ ප්‍රස්තාර දෙක මත නිරූපිත පණිවිඩය බිහි කිරීමේදී පුරෝගාමීන්ගේ අරමුණ ඔවුන් අමතක කළෝය; එය ඔවුන් රැක බලා ප්‍රකාශ කළ යුතු වූ අනාවැකිමය ධනය ස්ථාපිත කිරීමට අදහස් කර තිබුණේය.</w:t>
      </w:r>
    </w:p>
    <w:p>
      <w:pPr>
        <w:pStyle w:val="ArticleBody"/>
        <w:jc w:val="left"/>
      </w:pPr>
      <w:r>
        <w:rPr>
          <w:rFonts w:ascii="Nirmala UI" w:hAnsi="Nirmala UI" w:eastAsia="Nirmala UI" w:cs="Nirmala UI"/>
        </w:rPr>
        <w:t>පැරණි ඉශ්‍රායෙල් සමඟ සීනායි කන්දෙහිදී ස්වාමීන්වහන්සේ ගිවිසුමකට ඇතුළුවූ විට, තම ජනතාව සමඟ ඇති ගිවිසුම් සම්බන්ධතාවයේ සංකේතය වීමට නියමිත වූ, තමන්වහන්සේගේ ආඥා දසය අඩංගු පූජනීය පුවරු දෙකක් ඔවුන්ට දුන්සේක. වාර්ෂික උත්සවයන් පිහිටුවා දුන් විට, පෙන්තකොස්ත දිනයේ උස්කර පූජා කරනු ලැබිය යුතු රොටි දෙකක පූජාවක් තිබිය යුතු බව උන්වහන්සේ නියම කළසේක. එම රොටි දෙකේ උස්කර පූජාව අභයස්ථාන සේවාවේදී එහි සූදානමට පාන් පිඹිනු ලැබීම—(මනුෂ්‍ය පාපය, ද්වේෂය, දුෂ්ටකම සහ කපටිකම යනவற்றின் සංකේතයක්)—ඇතුළත් විය යුතු වූ එකම පූජාව විය.</w:t>
      </w:r>
    </w:p>
    <w:p>
      <w:pPr>
        <w:pStyle w:val="ArticleScripture"/>
        <w:jc w:val="left"/>
      </w:pPr>
      <w:r>
        <w:rPr>
          <w:rFonts w:ascii="Nirmala UI" w:hAnsi="Nirmala UI" w:eastAsia="Nirmala UI" w:cs="Nirmala UI"/>
        </w:rPr>
        <w:t>ඔබගේ පාරට්ටු කිරීම යහපත් නොවේ. ටිකක් පිටිපුසුන් මුළු පිටි ගුලියම පිටිපුසුන් කරන්නේය යන්න ඔබ නොදන්නහුද? එබැවින් ඔබ නව ගුලියක් වන පිණිස පරණ පිටිපුසුන් ඉවත් කර දමන්න; මක්නිසාද ඔබ පිටිපුසුන් රහිතව සිටින්නහුය. මන්ද අපගේ පාස්කුව වූ ක්‍රිස්තුස්වහන්සේ අප උදෙසා පූජා කරනු ලැබූ සේක. එහෙයින් අපි පරණ පිටිපුසුන් සමඟවත්, දුෂ්ටකම සහ අකෘතඥ දුර්ජනකමේ පිටිපුසුන් සමඟවත් නොව, අවංකභාවය සහ සත්‍යතාවය යන පිටිපුසුන් රහිත රොටි සමඟ මංගල්‍යය පවත්වමු. 1 කොරින්ති 5:6–8.</w:t>
      </w:r>
    </w:p>
    <w:p>
      <w:pPr>
        <w:pStyle w:val="ArticleScripture"/>
        <w:jc w:val="left"/>
      </w:pPr>
      <w:r>
        <w:rPr>
          <w:rFonts w:ascii="Nirmala UI" w:hAnsi="Nirmala UI" w:eastAsia="Nirmala UI" w:cs="Nirmala UI"/>
        </w:rPr>
        <w:t>එකල ගණන් කළ නොහැකි මහජන සමූහයක් රැස්වී, ඔවුන් එකිනෙකා මත පාගාගෙන යන තරම් වූ විට, උන්වහන්සේ ප්‍රථමයෙන් තම ශ්‍රාවකයන්ට මෙසේ කියන්නට පටන්ගත් සේක: කපටිකම වන පරිසිවරුන්ගේ මුහුන් ගැන සැලකිලිමත් වන්න. ලූක් 12:1.</w:t>
      </w:r>
    </w:p>
    <w:p>
      <w:pPr>
        <w:pStyle w:val="ArticleBody"/>
        <w:jc w:val="left"/>
      </w:pPr>
      <w:r>
        <w:rPr>
          <w:rFonts w:ascii="Nirmala UI" w:hAnsi="Nirmala UI" w:eastAsia="Nirmala UI" w:cs="Nirmala UI"/>
        </w:rPr>
        <w:t>දෝලන පූජාවක් ලෙස ඉහළට ඔසවා තිබූ දෝලන රොටි දෙක, පව්කාරයන් වූ නමුත් දෙවියන්වහන්සේගේ බලයෙන් දුෂ්ටත්වයේ, අධර්මිෂ්ඨත්වයේ හා කපටිකමේ තමන්ගේ මුහුන් ඉවත් කරගත් එක්ලක්ෂ හතළිස් හතර දහසගේ ධජයේ සංකේතය විය. එම රොටිවල තිබූ මුහුන්, මලාකි තුන්වන පරිච්ඡේදයේ ගිවිසුමේ දූතයාගේ උදුන්-ගින්නෙන් “පිළිස්සීම” ලෙස නිරූපිත පවිත්‍රීකරණ ක්‍රියාවලිය තුළින් පාපය ජයගත් මනුෂ්‍යයන්ව (පව්කාරයන්ව) නියෝජනය කළේය. එම රොටි “ස්වර්ගයේ රොටි” ද නියෝජනය කළේය, මන්ද ඒවා පූජා කරනු ලැබූ විට, දෝලන පූජාවක් ලෙස ස්වර්ගය දෙසට ඔසවා තැබිය යුතු වූ බැවිනි.</w:t>
      </w:r>
    </w:p>
    <w:p>
      <w:pPr>
        <w:pStyle w:val="ArticleBody"/>
        <w:jc w:val="left"/>
      </w:pPr>
      <w:r>
        <w:rPr>
          <w:rFonts w:ascii="Nirmala UI" w:hAnsi="Nirmala UI" w:eastAsia="Nirmala UI" w:cs="Nirmala UI"/>
        </w:rPr>
        <w:t>පෙන්තෙකොස්ත දිනදී, පෙන්තෙකොස්ත උත්සවයේදී අවුරුදු ගණනාවක් පුරා පූජා කරනු ලැබූ රොටි දෙකේ ආදර්ශකත්වය සම්පූර්ණ වීම පැමිණි විට, ක්‍රිස්තුස්වහන්සේගේ ශිෂ්‍යයෝ අනෙක් සමූහයක් (දෙවන රොටිය) ජාතින්ගේ ලෝකයෙන් කැඳවා පිටතට ගෙන ඒමේ කාර්යය ආරම්භ කළහ. එවිට පාපයෙන් (ඇඹුල්කමෙන්) පවිත්‍ර කරනු ලැබූ රොටි දෙකක් පවතිනු ඇත.</w:t>
      </w:r>
    </w:p>
    <w:p>
      <w:pPr>
        <w:pStyle w:val="ArticleBody"/>
        <w:jc w:val="left"/>
      </w:pPr>
      <w:r>
        <w:rPr>
          <w:rFonts w:ascii="Nirmala UI" w:hAnsi="Nirmala UI" w:eastAsia="Nirmala UI" w:cs="Nirmala UI"/>
        </w:rPr>
        <w:t>දහය ආඥා ඇතුළත් පුවරු දෙක ප්‍රාචීන ඉශ්‍රායෙල් ජනතාවගේ ගිවිසුම් සම්බන්ධතාවයේ සංකේතය බවට පත්විය; එසේම දෝලනය කළ පාන් දෙක මුල් ක්‍රිස්තියානි සභාව සමඟ ඇති ගිවිසුම් සම්බන්ධතාවය නිරූපණය කරයි. පොළොවේ මෘගයාගේ ඉතිහාසයේ ආරම්භයේදී, හබක්කුක්ගේ පූජනීය පුවරු දෙක නවීන ඉශ්‍රායෙල්ගේ—සැබෑ ප්‍රොටස්ටන්ට් අංශයේ—ගිවිසුම් සම්බන්ධතාවයේ සංකේතය ලෙස දෙන ලදී; එසේම පූජනීය ආණ්ඩුක්‍රම ව්‍යවස්ථාව රිපබ්ලිකන් අංශයට දෙන ලදී. ස්වාමීන් වහන්සේ දැන් එක්ලක්ෂ හතළිස් හතරදහසකට බලවත් සේනාවක් ලෙස නැඟී සිටින ලෙස කැඳවමින් සිටින සේක; ඔවුන් එසේ කළ විට, ඔවුන් සත් ගුණයක් වැඩියෙන් උණු කළ උදුනට හෙළනු ලබන අතරතුර, දෝලනය කරන පූජාවක් (ධජයක්) ලෙස උසස් කරනු ලබන්නෝය.</w:t>
      </w:r>
    </w:p>
    <w:p>
      <w:pPr>
        <w:pStyle w:val="ArticleBody"/>
        <w:jc w:val="left"/>
      </w:pPr>
      <w:r>
        <w:rPr>
          <w:rFonts w:ascii="Nirmala UI" w:hAnsi="Nirmala UI" w:eastAsia="Nirmala UI" w:cs="Nirmala UI"/>
        </w:rPr>
        <w:t>එම ධජය දස ආඥාවන්ගේ ව්‍යවස්ථාව නියෝජනය කරයි; එය තවද ජීවමාන ස්වර්ගීය ආහාරය ඔවුන් අසල සිටියදී උඳුනේ ගිනි තුළ ගමන් කරන අයවද නියෝජනය කරයි; එසේම හබක්කුක්ගේ පූජනීය පුවරු දෙක මත සංකේතවත් කරනු ලැබූ මූලික ඉගැන්වීම් අනුග්‍රහයෙන් උසස් කර පවත්වන අයවද නියෝජනය කරයි. එම සංකේත සියල්ලම එළිදරව් 11 වන පරිච්ඡේදයේ සාක්ෂිකරුවන් දෙදෙනා තුළ නියෝජනය කරනු ලැබේ.</w:t>
      </w:r>
    </w:p>
    <w:p>
      <w:pPr>
        <w:pStyle w:val="ArticleBody"/>
        <w:jc w:val="left"/>
      </w:pPr>
      <w:r>
        <w:rPr>
          <w:rFonts w:ascii="Nirmala UI" w:hAnsi="Nirmala UI" w:eastAsia="Nirmala UI" w:cs="Nirmala UI"/>
        </w:rPr>
        <w:t>බෙල්ෂස්සරගේ විනිශ්චය, පොළොවේ මෘගයාගේ අං දෙකම විරුද්ධව ඇති සාක්ෂිය නියෝජනය කරයි. එම විනිශ්චයේ කාලයේදී, අත්අකුරු හඳුනාගෙන එහි අර්ථය විවරණය කළ හැකි රාජ්‍යයේ එකම මනුෂ්‍යයා දානියෙල් බව අවබෝධ කළ එක් ස්ත්‍රියක් (සභාවක්) සිටියාය.</w:t>
      </w:r>
    </w:p>
    <w:p>
      <w:pPr>
        <w:pStyle w:val="ArticleScripture"/>
        <w:jc w:val="left"/>
      </w:pPr>
      <w:r>
        <w:rPr>
          <w:rFonts w:ascii="Nirmala UI" w:hAnsi="Nirmala UI" w:eastAsia="Nirmala UI" w:cs="Nirmala UI"/>
        </w:rPr>
        <w:t>නුඹ පිළිබඳව මම අසා ඇත්තෙමි, එනම් නුඹට අර්ථකථන කළ හැකි බවත්, සැකයන් විසඳා දැක්විය හැකි බවත්ය. එබැවින් දැන් නුඹට මේ ලියවිල්ල කියවා එහි අර්ථකථනය මට දන්වා දිය හැකි නම්, නුඹ රත්වර්ණ වස්ත්‍රයෙන් සැරසෙනු ඇත, නුඹගේ ගෙල වටා රන් දාමයක් පැළඳෙනු ඇත, තවද රාජ්‍යයේ තුන්වන ආධිපතිවරයා වන්නෙහි ය. එවිට දානියෙල් පිළිතුරු දෙමින් රජු ඉදිරියෙහි මෙසේ කීවේය: ඔබගේ දානයන් ඔබම තබාගන්න, ඔබගේ ත්‍යාගයන් වෙනත් කෙනෙකුට දෙන්න; එහෙත් මම රජුට මේ ලියවිල්ල කියවා, එහි අර්ථකථනය ඔහුට දන්වා දෙමි.</w:t>
      </w:r>
    </w:p>
    <w:p>
      <w:pPr>
        <w:pStyle w:val="ArticleScripture"/>
        <w:jc w:val="left"/>
      </w:pPr>
      <w:r>
        <w:rPr>
          <w:rFonts w:ascii="Nirmala UI" w:hAnsi="Nirmala UI" w:eastAsia="Nirmala UI" w:cs="Nirmala UI"/>
        </w:rPr>
        <w:t>අහෝ රජනි, අති උත්තම දෙවියන්වහන්සේ ඔබගේ පියා වූ නෙබුකද්නෙශර්ට රාජ්‍යයක්ද, මහත්භාවයක්ද, තේජසද, ගෞරවයද දුන්සේක. උන්වහන්සේ ඔහුට දුන් මහත්භාවය නිසා සියලු ජනතාවද, ජාතීන්ද, භාෂාවන්ද, ඔහු ඉදිරියේ කම්පා වී භය පත්වූහ. ඔහු කැමති වූ අය මැරුවේය; ඔහු කැමති වූ අය ජීවත්ව තැබුවේය; ඔහු කැමති වූ අය උසස් කළේය; ඔහු කැමති වූ අය පහත් කළේය. එහෙත් ඔහුගේ හදවත උඩඟු වී, ඔහුගේ සිත අහංකාරයෙන් දැඩි වූ කල, ඔහු රාජසිංහාසනයෙන් පහකරනු ලැබූයේය, ඔහුගේ තේජසද ඔහුගෙන් ගෙන ගියහ. ඔහු මනුෂ්‍ය පුත්‍රයන් අතරින් එළවා දැමිනු ලැබුවේය; ඔහුගේ හදවත මෘගයන්ගේ හදවත මෙන් කරනු ලැබුවේය; ඔහුගේ වාසස්ථානය වන කොටළුවන් සමඟ විය. ඔහුට ගවයන් මෙන් තණකොළ කෑමට දුන්නෝය, ඔහුගේ ශරීරය අහසේ පිනිවලින් තෙමුණේය; මනුෂ්‍ය රාජ්‍යයෙහි අති උත්තම දෙවියන්වහන්සේ ආණ්ඩු කරන බවත්, උන්වහන්සේ කැමති කවරෙකු වුවද එයට පත්කරන බවත් ඔහු දැනගන්නා තුරු එසේ විය.</w:t>
      </w:r>
    </w:p>
    <w:p>
      <w:pPr>
        <w:pStyle w:val="ArticleScripture"/>
        <w:jc w:val="left"/>
      </w:pPr>
      <w:r>
        <w:rPr>
          <w:rFonts w:ascii="Nirmala UI" w:hAnsi="Nirmala UI" w:eastAsia="Nirmala UI" w:cs="Nirmala UI"/>
        </w:rPr>
        <w:t>එම්බලේ, බෙල්ෂස්සර්, නුඹ ඔහුගේ පුත්‍රයා වූවත්, මේ සියල්ල දැන සිටියද නුඹගේ සිත පහත් කර නොගත්තෙහිය. එසේ නොව, ස්වර්ගයේ ස්වාමියාට විරුද්ධව නුඹ උසස්වී සිටියෙහිය; ඔහුගේ ගෘහයේ භාජන නුඹ ඉදිරියට ගෙන ආවෝය, නුඹත්, නුඹගේ අධිපතීහුත්, නුඹගේ භාර්යාවෝත්, නුඹගේ උපපත්නියෝත් ඒවායින් මුද්‍රාපානය කළෝය; තවද නුඹ දැක නොහැකි, ඇසිය නොහැකි, නොදන්නා රිදීයේත්, රන්යේත්, පිත්තලයේත්, යකඩයේත්, ලීයෙත්, ගලේත් දෙවිවරුන්ට ප්‍රශංසා කළෙහිය. එහෙත් නුඹගේ ප්‍රාණය ඔහුගේ අතේ තිබෙන, නුඹගේ සියලු මාර්ගද ඔහුට අයත් වන දෙවියන් නුඹ මහිමයට පත් නොකළෙහිය. එවිට ඔහු වෙතින් අතේ කොටස එවන ලද්දේය; මේ ලියවිල්ලද ලියන ලද්දේය. ලියන ලද ලියවිල්ල මෙයයි: මෙනේ, මෙනේ, තේකේල්, උපර්සීන්. මේ එහි අර්ථකථනයයි: මෙනේ; දෙවියන් නුඹගේ රාජ්‍යය ගණන් කොට එය අවසන් කළ සේක. තේකේල්; නුඹ තරාදියේ තූලනය කරනු ලැබ, අඩුවෙන් සිටින බව සොයාගන්නා ලද්දෙහිය. පෙරේස්; නුඹගේ රාජ්‍යය බෙදා දී, මේදීයන්ටත් පර්සියානුවන්ටත් දෙන ලද්දේය.</w:t>
      </w:r>
    </w:p>
    <w:p>
      <w:pPr>
        <w:pStyle w:val="ArticleScripture"/>
        <w:jc w:val="left"/>
      </w:pPr>
      <w:r>
        <w:rPr>
          <w:rFonts w:ascii="Nirmala UI" w:hAnsi="Nirmala UI" w:eastAsia="Nirmala UI" w:cs="Nirmala UI"/>
        </w:rPr>
        <w:t>එවිට බෙල්ෂස්සර් අණ කළේය; ඔව්හු දානියෙල්ට රතු වර්ණ වස්ත්‍ර ඇඳවූහ, ඔහුගේ ගෙල වටා රන් මාලයක් දමන ලද්දේය, තවද ඔහු රාජ්‍යයේ තුන්වෙනි ආණ්ඩුකාරයා විය යුතු බව පිළිබඳ ප්‍රකාශයක් කළෝය. ඒ රාත්‍රියේම කල්දිවරුන්ගේ රජ වූ බෙල්ෂස්සර් මරාදමනු ලැබුවේය. තවද, වයස අවුරුදු හැට දෙකක් පමණ වූ මේදීය දාරියුස් රාජ්‍යය භාරගත්තේය. දානියෙල් 5:16–31.</w:t>
      </w:r>
    </w:p>
    <w:p>
      <w:pPr>
        <w:pStyle w:val="ArticleBody"/>
        <w:jc w:val="left"/>
      </w:pPr>
      <w:r>
        <w:rPr>
          <w:rFonts w:ascii="Nirmala UI" w:hAnsi="Nirmala UI" w:eastAsia="Nirmala UI" w:cs="Nirmala UI"/>
        </w:rPr>
        <w:t>එක්සත් ජනපදයේ ඉරිදා නීතිය පැමිණෙන කල, අයුතුකමේ කුසලානයත් පරීක්ෂණකාලයේ කුසලානයත් ජාතිය සඳහාද, ධර්මභ්‍රഷ്ട රිපබ්ලිකානු අඟය සඳහාද, ධර්මභ්‍රഷ്ട ප්‍රොටස්ටන්ට් අඟය සඳහාද පිරී යනු ඇත; මක්නිසාද දෙවියන්වහන්සේ “රාජ්‍යය ගණන් කර” (හයවැනි) “එය අවසන් කර ඇත.” අඟ දෙකද ජාතියද “තරාදියේ” (ශුද්ධස්ථානයේ සිදුවන විනිශ්චයේ) “තූලා කර බලා අඩුවෙන් පවතින බව” සොයාගෙන තිබෙනු ඇත. එවිට එක්සත් ජනපදය ගෘහ යුද්ධය හා ඒකාධිපතිත්වය අනුගමනය කරන බැවින් “බෙදී” යනු ඇත; අනතුරුව බයිබල් අනාවැකිවල හත්වැනි සහ අටවැනි රාජ්‍යයන්ට දෙනු ලැබේ.</w:t>
      </w:r>
    </w:p>
    <w:p>
      <w:pPr>
        <w:pStyle w:val="ArticleScripture"/>
        <w:jc w:val="left"/>
      </w:pPr>
      <w:r>
        <w:rPr>
          <w:rFonts w:ascii="Nirmala UI" w:hAnsi="Nirmala UI" w:eastAsia="Nirmala UI" w:cs="Nirmala UI"/>
        </w:rPr>
        <w:t>අමෝරිවරුන් පිළිබඳව ස්වාමීන්වහන්සේ මෙසේ පැවසූසේක: ‘සතරවන පරම්පරාවේදී ඔව්හු නැවත මෙහි පැමිණෙන්නෝය; මක්නිසාද අමෝරිවරුන්ගේ අපරාධය තවම සම්පූර්ණ වී නැත.’ මෙම ජාතිය තම පිළිමාරාධනාව හා දූෂිතභාවය නිසා ප්‍රසිද්ධව සිටියද, ඔවුන්ගේ අපරාධයේ පාත්‍රය තවමත් පිරී නොතිබුණේය; එබැවින් ඔවුන් සම්පූර්ණයෙන් විනාශ කිරීම සඳහා දෙවියන්වහන්සේ ආඥාව නොදෙන සේක. ජනතාවට දේවීය බලය විශේෂ ප්‍රකාශිත ආකාරයකින් දැකගැනීමට නියමිත වූයේ, ඔවුන් නිදහසට කරුණක් නොමැතිව ඉතිරි වන පිණිසය. කරුණාබර මැවුම්කරු ඔවුන්ගේ අපරාධය සතරවන පරම්පරාව දක්වා ඉවසීමට කැමති වූසේක. එවිට, යහපත් අතට කිසිඳු වෙනසක් නොපෙනුනහොත්, උන්වහන්සේගේ විනිශ්චය ඔවුන් මත වැටීමට නියමිත විය.</w:t>
      </w:r>
    </w:p>
    <w:p>
      <w:pPr>
        <w:pStyle w:val="ArticleScripture"/>
        <w:jc w:val="left"/>
      </w:pPr>
      <w:r>
        <w:rPr>
          <w:rFonts w:ascii="Nirmala UI" w:hAnsi="Nirmala UI" w:eastAsia="Nirmala UI" w:cs="Nirmala UI"/>
        </w:rPr>
        <w:t>“අසමසම නිවැරදිභාවයෙන් යුතුව අසීමිත තැනැන්වහන්සේ තවමත් සියලු ජාතීන් සමඟ ගිණුමක් තබාගෙන සිටිති. පසුතැවිල්ලට කැඳවීම් සමඟ උන්වහන්සේගේ කරුණාව පිරිනැමෙන අතරතුර, මෙම ගිණුම විවෘතව පවතිනු ඇත; එහෙත් දෙවියන්වහන්සේ නියම කර ඇති නිශ්චිත ප්‍රමාණයකට එහි සංඛ්‍යා ළඟා වන විට, උන්වහන්සේගේ උදහසේ සේවය ආරම්භ වේ. ගිණුම වසා දමනු ලැබේ. දේවීය දිගුසහනය අවසන් වේ. ඔවුන්ගේ පක්ෂයෙන් තවදුරටත් කරුණාව උදෙසා කිසිදු අයැදීමක් නොමැත.”</w:t>
      </w:r>
    </w:p>
    <w:p>
      <w:pPr>
        <w:pStyle w:val="ArticleScripture"/>
        <w:jc w:val="left"/>
      </w:pPr>
      <w:r>
        <w:rPr>
          <w:rFonts w:ascii="Nirmala UI" w:hAnsi="Nirmala UI" w:eastAsia="Nirmala UI" w:cs="Nirmala UI"/>
        </w:rPr>
        <w:t>“අනාගතවක්තෘතුමා යුගයන් අතුරින් පහළට නෙත් යොමු කරමින්, මේ කාලය තම දර්ශනය ඉදිරියෙහි තබා දුටුවේය. මේ යුගයේ ජාතීන් අසමාන දයාවන්ගේ ප්‍රතිලාභීන් වී ඇත. ස්වර්ගයේ ආශීර්වාදයන්ගෙන් වඩාත් උතුම් වූ ඒවා ඔවුන්ට දෙන ලදී; එහෙත් වැඩිවෙන අහංකාරය, ලෝභකම, දේවතාාරාධනය, දෙවියන්වහන්සේ පිළිබඳ අවමානය, සහ නීච අකෘතඥතාවය ඔවුන්ට විරුද්ධව ලියැවී ඇත. ඔවුහු දෙවියන්වහන්සේ සමඟ ඇති තම ගිණුම ශීඝ්‍රයෙන් අවසන් කරමින් සිටිති.”</w:t>
      </w:r>
    </w:p>
    <w:p>
      <w:pPr>
        <w:pStyle w:val="ArticleScripture"/>
        <w:jc w:val="left"/>
      </w:pPr>
      <w:r>
        <w:rPr>
          <w:rFonts w:ascii="Nirmala UI" w:hAnsi="Nirmala UI" w:eastAsia="Nirmala UI" w:cs="Nirmala UI"/>
        </w:rPr>
        <w:t>“එහෙත් මා කම්පාකරවන දෙය නම්, අති විශාල ආලෝකයත් වරප්‍රසාදයත් ලැබූවෝ පවා ප්‍රචලිත අයුක්තියෙන් දූෂිතවී තිබීමය. තමන් වටා සිටින අධර්මිෂ්ඨයන්ගේ බලපෑමෙන්, සත්‍යය ප්‍රකාශ කරන අය අතරින් බොහෝදෙනෙකු පවා ශීතලවී, අකුසලයේ බලවත් ප්‍රවාහය විසින් යටපත් කරනු ලැබ ඇත. සැබෑ භක්තිය හා ශුද්ධකම මත විසි කරන සර්වසාමාන්‍ය නින්දාව, දෙවියන්වහන්සේ සමඟ ආසන්නව සම්බන්ධ නොවන්නන්ට උන්වහන්සේගේ ව්‍යවස්ථාව පිළිබඳ තම ගෞරවය අහිමි කරවයි. ඔවුන් ආලෝකය අනුගමනය කරමින් හෘදයෙන් සත්‍යයට කීකරු වන්නෝ නම්, මෙසේ අවමානයට ලක්කොට පසෙකලා දැමූ මේ ශුද්ධ ව්‍යවස්ථාව ඔවුන්ට තවදුරටත් අගනා බවින් පෙනෙන්නට තිබුණි. දෙවියන්වහන්සේගේ ව්‍යවස්ථාව පිළිබඳ අගෞරවය වඩාත් පැහැදිලිව පෙනී යන තරමට, එය පිළිපදින අය හා ලෝකය අතර වූ වෙන්කිරීමේ රේඛාව වඩාත් පැහැදිලිව දක්නට ලැබේ. එක් කණ්ඩායමක දේව ආඥා කෙරෙහි ඇති ප්‍රේමය වැඩිවන්නේ, වෙනත් කණ්ඩායමක ඒවා කෙරෙහි ඇති තෘණ්ණාව වැඩිවන ප්‍රමාණයට අනුවය.”</w:t>
      </w:r>
    </w:p>
    <w:p>
      <w:pPr>
        <w:pStyle w:val="ArticleScripture"/>
        <w:jc w:val="left"/>
      </w:pPr>
      <w:r>
        <w:rPr>
          <w:rFonts w:ascii="Nirmala UI" w:hAnsi="Nirmala UI" w:eastAsia="Nirmala UI" w:cs="Nirmala UI"/>
        </w:rPr>
        <w:t>“අර්බුදය ඉතා වේගයෙන් ළඟා වෙමින් පවතී. වේගයෙන් ඉහළ යන සංඛ්‍යා ලේඛන දෙවියන්වහන්සේගේ පැමිණීමේ කාලය බොහෝ දුරට පැමිණ ඇති බව පෙන්වයි. දඬුවම් කිරීමට අකමැත්තෙන් සිටින නමුත්, එසේ වුවද, උන්වහන්සේ දඬුවම් කරනු ඇත, එයද ඉක්මනින්මය. ආලෝකයේ ගමන් කරන අය ළඟා වන අනතුරේ ලකුණු දකිනු ඇත; එහෙත්, විනාශය පිළිබඳ නිශ්ශබ්ද, අකල්පිත බලාපොරොත්තුවකින් ඔවුන් හිඳ සිටිය යුතු නොවේ, දෙවියන්වහන්සේ තම ජනතාව පැමිණීමේ දවසේ ආරක්ෂා කරනු ඇතැයි විශ්වාස කරමින් තමන්ම සැනසෙමින්. එය කිසිසේත්ම එසේ නොවේ. උන්වහන්සේගේ උපකාරය සඳහා දෘඪ විශ්වාසයෙන් දෙවියන්වහන්සේ දෙස බලා, අන් අයව ගළවා ගැනීම සඳහා අඛණ්ඩව, උත්සාහයෙන් වැඩ කිරීම තමන්ගේ කර්තව්‍යය බව ඔවුන් අවබෝධ කර ගත යුතුය. ‘ධර්මිෂ්ඨ මනුෂ්‍යයෙකුගේ ප්‍රබල, උද්යෝගිමත් යාච්ඤාව බොහෝ දේ සිදු කරයි.’”</w:t>
      </w:r>
    </w:p>
    <w:p>
      <w:pPr>
        <w:pStyle w:val="ArticleScripture"/>
        <w:jc w:val="left"/>
      </w:pPr>
      <w:r>
        <w:rPr>
          <w:rFonts w:ascii="Nirmala UI" w:hAnsi="Nirmala UI" w:eastAsia="Nirmala UI" w:cs="Nirmala UI"/>
        </w:rPr>
        <w:t>භක්තිවන්තකමේ මුහුන් තම බලය සම්පූර්ණයෙන්ම නැති කරගෙන නැත. සභාවෙහි අනතුරත් අවසාදයත් අතිශයින් මහත් වන කාලයේදී, ආලෝකය තුළ ස්ථිරව සිටින එම සුළු සමූහය දේශය තුළ සිදු කරනු ලබන පිළිකුල්කම් පිළිබඳව නිශ්වාස හෙළමින් හා හඬා වැලපෙමින් සිටිනු ඇත. එහෙත් විශේෂයෙන්ම ඔවුන්ගේ යාච්ඤා සභාව උදෙසා උඩුගත වනු ඇත, මක්නිසාද එහි සාමාජිකයෝ ලෝකයේ ක්‍රමයට අනුව හැසිරෙමින් සිටිති.</w:t>
      </w:r>
    </w:p>
    <w:p>
      <w:pPr>
        <w:pStyle w:val="ArticleScripture"/>
        <w:jc w:val="left"/>
      </w:pPr>
      <w:r>
        <w:rPr>
          <w:rFonts w:ascii="Nirmala UI" w:hAnsi="Nirmala UI" w:eastAsia="Nirmala UI" w:cs="Nirmala UI"/>
        </w:rPr>
        <w:t>මෙම විශ්වාසවන්ත ස්වල්පදෙනාගේ උද්‍යෝගවත් යාච්ඤා නිෂ්ඵල නොවනු ඇත. ස්වාමින්වහන්සේ පළිගන්නෙකු ලෙස ඉදිරියට පැමිණෙන විට, විශ්වාසය එහි පවිත්‍රතාවයෙන් ආරක්ෂා කරගෙන ලෝකයෙන් අකලංකව තමන්ව තබාගෙන සිටි සියල්ලන්ගේ ආරක්ෂකයෙකු ලෙසත් උන්වහන්සේ පැමිණෙනු ඇත. තමන්ගේම තෝරාගත් අය උන්වහන්සේ වෙත දිවා රෑ හඬන නමුත්, උන්වහන්සේ ඔවුන් පිළිබඳ දිගුකාලයක් දරා සිටින බැවින්, එම කාලයේදී දෙවියන්වහන්සේ ඔවුන් වෙනුවෙන් පළිගන්නා බව පොරොන්දු වී ඇත.</w:t>
      </w:r>
    </w:p>
    <w:p>
      <w:pPr>
        <w:pStyle w:val="ArticleScripture"/>
        <w:jc w:val="left"/>
      </w:pPr>
      <w:r>
        <w:rPr>
          <w:rFonts w:ascii="Nirmala UI" w:hAnsi="Nirmala UI" w:eastAsia="Nirmala UI" w:cs="Nirmala UI"/>
        </w:rPr>
        <w:t>ආඥාව මෙසේය: “නුවර මැදින්, එනම් යෙරුසලමේ මැදින් යා; එහි මැද කරනු ලබන සියලු අභද්‍ර ක්‍රියාවන් නිසා නිශ්වාස හෙළමින් හඬා වැලපෙන මනුෂ්‍යයන්ගේ නළල මත සලකුණක් තබා.” මෙසේ නිශ්වාස හෙළමින් හඬා වැලපුණු අය ජීවනයේ වචන ප්‍රකාශ කරමින් සිටියෝය; ඔව්හු තරවටු කළෝය, උපදෙස් දුන්නෝය, හා බැගෑපත්ව ඉල්ලා සිටියෝය. දෙවියන්වහන්සේට අගෞරව කරමින් සිටි සමහරු පසුතැවිලි වී උන්වහන්සේ ඉදිරියේ තම හෘදයන් නමවා ගත්හ. එහෙත් ස්වාමින්වහන්සේගේ තේජස ඉශ්‍රායෙලයෙන් ඉවත්ව ගොස් තිබුණේය; බොහෝ දෙනෙක් තවදුරටත් ආගමේ බාහිර ආකෘති පවත්වාගෙන ගිය නමුත්, උන්වහන්සේගේ බලයත් සන්නිධානයත් නොතිබුණේය.” Testimonies, volume 5, 208–210.</w:t>
      </w:r>
    </w:p>
    <w:p>
      <w:pPr>
        <w:pStyle w:val="ArticleBody"/>
        <w:jc w:val="left"/>
      </w:pPr>
      <w:r>
        <w:rPr>
          <w:rFonts w:ascii="Nirmala UI" w:hAnsi="Nirmala UI" w:eastAsia="Nirmala UI" w:cs="Nirmala UI"/>
        </w:rPr>
        <w:t>බෙල්ෂස්සර් ඉදිරියෙහි දානියෙල් සිටි බවින් නිරූපණය කරනු ලබන, “ඇමරිකාව සඳහා අනාගතය” දන්නාවූ අය, එවිට දානියෙල්ගේ “රතු වස්ත්‍රය”, “රන් මාලය” ලැබ, “රාජ්‍යයේ තෙවන පාලකයා” ලෙස ප්‍රකාශ කරනු ලබන්නෝය. රතු වර්ණය යනු පියාගේ උරුමයෙන් ද්විත්ව කොටසක් ලබන, පළමු උපන්නන්ගේ ලකුණ හා වර්ණය වන අතර, ඔවුහු එක් ලක්ෂ හතළිස් හතර දහසයි.</w:t>
      </w:r>
    </w:p>
    <w:p>
      <w:pPr>
        <w:pStyle w:val="ArticleScripture"/>
        <w:jc w:val="left"/>
      </w:pPr>
      <w:r>
        <w:rPr>
          <w:rFonts w:ascii="Nirmala UI" w:hAnsi="Nirmala UI" w:eastAsia="Nirmala UI" w:cs="Nirmala UI"/>
        </w:rPr>
        <w:t>මෙවුහු ස්ත්‍රීන් සමඟ අපවිත්‍ර කරනු නොලැබූවෝය; මක්නිසාද ඔවුහු කන්‍යාකල්පයෝය. මෙවුහු බැටළුපැටවා යන යන තැන ඔහු අනුව යන්නෝය. මෙවුහු මනුෂ්‍යයන් අතරින් මිලදී ගනු ලැබ, දෙවියන්වහන්සේටත් බැටළුපැටවාටත් පළමු ඵලයන්ව සිටින්නෝය. එළිදරව් 14:4.</w:t>
      </w:r>
    </w:p>
    <w:p>
      <w:pPr>
        <w:pStyle w:val="ArticleBody"/>
        <w:jc w:val="left"/>
      </w:pPr>
      <w:r>
        <w:rPr>
          <w:rFonts w:ascii="Nirmala UI" w:hAnsi="Nirmala UI" w:eastAsia="Nirmala UI" w:cs="Nirmala UI"/>
        </w:rPr>
        <w:t>ධජයක් ලෙස ඔසවා තබනු ලබන රොටි දෙකෙන්, රතු පැහැති නූලක් ඔවුන්ගේ අත මත බැඳනු ලබන්නේ ජ්‍යෙෂ්ඨයාටය (පළමු ඵලයටය).</w:t>
      </w:r>
    </w:p>
    <w:p>
      <w:pPr>
        <w:pStyle w:val="ArticleScripture"/>
        <w:jc w:val="left"/>
      </w:pPr>
      <w:r>
        <w:rPr>
          <w:rFonts w:ascii="Nirmala UI" w:hAnsi="Nirmala UI" w:eastAsia="Nirmala UI" w:cs="Nirmala UI"/>
        </w:rPr>
        <w:t>ඇය වේදනා විඳිමින් දරු ප්‍රසවය කරද්දී, එක් දරුවෙකු තම අත පිටතට දැම්මේය. එවිට දායිවරිය ඔහුගේ අතට රතු දොරයක් බැඳ, “පළමුවෙන් පිටතට ආවේ මේය” යයි කීවාය. එහෙත් ඔහු තම අත ආපසු ඇදගත් කල, බලව, ඔහුගේ සහෝදරයා පිටතට ආවේය. එවිට ඇය, “ඔබ කොපමණ විදහාගෙන පිටතට පැමිණියාද! මේ බිඳීම ඔබ පිට වේවා” යයි කීවාය. එබැවින් ඔහුගේ නාමය පේරෙස් යයි කැඳවනු ලැබීය. ඉන්පසු, තම අතෙහි රතු දොරය තිබූ ඔහුගේ සහෝදරයා පිටතට ආවේය; ඔහුගේ නාමය සෙරාහ් යයි කීවේය. උත්පත්ති 38:28–30.</w:t>
      </w:r>
    </w:p>
    <w:p>
      <w:pPr>
        <w:pStyle w:val="ArticleBody"/>
        <w:jc w:val="left"/>
      </w:pPr>
      <w:r>
        <w:rPr>
          <w:rFonts w:ascii="Nirmala UI" w:hAnsi="Nirmala UI" w:eastAsia="Nirmala UI" w:cs="Nirmala UI"/>
        </w:rPr>
        <w:t>ශුද්ධ ලියවිල්ලේ “තද රතු” පිළිබඳ ප්‍රථම සඳහන් වන්නේ, “නැඟී එන ආලෝකයක්” යන අර්ථය ඇති නාමය දරන, ජුදා විසින් උපද්දවා ලද ද්විත්ව දරුවන්ගෙන් මුලින්ම පිටතට පැමිණියේ “සෙරා” වූ අවස්ථාවේදීය. මාතා වූ තමාර් (ගණිකාවක් ලෙස හැසිරී සිටියා වූ) ජුදාගේ මියගිය, දුෂ්ට පුත්‍රයාගේ භාර්යාව වූවාය. “නැඟී එන ආලෝකය” වූ සෙරා ජුදා ගෝත්‍රයෙන් පැමිණි අතර, ඔහුගේ අතෙහි තද රතු නූලක් බැඳී තිබුණි. “පේරෙස්” යන නාමයේ අර්ථය පිටතට බිඳී යාම ය, එය පාප්පදවියෙන් වෙන් වී, ඉරිදා නීතියේ අර්බුද කාලයේ බබිලෝනයෙන් පිටතට පැමිණෙන අය නිරූපණය කරයි.</w:t>
      </w:r>
    </w:p>
    <w:p>
      <w:pPr>
        <w:pStyle w:val="ArticleBody"/>
        <w:jc w:val="left"/>
      </w:pPr>
      <w:r>
        <w:rPr>
          <w:rFonts w:ascii="Nirmala UI" w:hAnsi="Nirmala UI" w:eastAsia="Nirmala UI" w:cs="Nirmala UI"/>
        </w:rPr>
        <w:t>යෙරිකෝ නගරය විනාශ කරනු ලැබූ විට, “රතු පැහැති නූල” යෙරිකෝවේ වේශ්‍යාව ආරක්ෂා කළ ලකුණද විය.</w:t>
      </w:r>
    </w:p>
    <w:p>
      <w:pPr>
        <w:pStyle w:val="ArticleScripture"/>
        <w:jc w:val="left"/>
      </w:pPr>
      <w:r>
        <w:rPr>
          <w:rFonts w:ascii="Nirmala UI" w:hAnsi="Nirmala UI" w:eastAsia="Nirmala UI" w:cs="Nirmala UI"/>
        </w:rPr>
        <w:t>බලව, අපි දේශයට පැමිණෙන කල, නුඹ අප අපව පහළට හෙළූ එම කවුළුවෙහි මේ රතු පාට නූල් රේඛාව බැඳ තැබිය යුතුය. තවද නුඹේ පියාද, මවද, සහෝදරයන්ද, නුඹේ පියාගේ සියලු ගෘහයද, නුඹ වෙත ගෙදරට රැස් කර ගත යුතුය. එවිට මෙසේ වනු ඇත: නුඹේ ගෙයි දොරවලින් පිටතට වීථියට යන කවරෙකු වුවද, ඔහුගේ ලේ ඔහුගේම හිස මත වේවා; අපි නිදොස් වන්නෙමු. නුඹ සමඟ ගෙදර ඇතුළත සිටින කවරෙකු වුවද, යම් අතක් ඔහු මත පැමිණියහොත්, ඔහුගේ ලේ අපගේ හිස මත වේවා. නුඹ අපගේ මේ කාරණය හෙළි කළහොත්, නුඹ අපට දිවුරුම් කරවූ නුඹේ ඒ ශපථයෙන් අපි නිදහස් වන්නෙමු. ඇය කීවාය, නුඹලාගේ වචන අනුව එසේ වේවා. එවිට ඇය ඔවුන් පිටත් කළාය, ඔව්හු පිටත්ව ගියෝය; ඇය රතු පාට නූල් රේඛාව කවුළුවෙහි බැඳ තැබුවාය. යෝෂුවා 2:18–21.</w:t>
      </w:r>
    </w:p>
    <w:p>
      <w:pPr>
        <w:pStyle w:val="ArticleBody"/>
        <w:jc w:val="left"/>
      </w:pPr>
      <w:r>
        <w:rPr>
          <w:rFonts w:ascii="Nirmala UI" w:hAnsi="Nirmala UI" w:eastAsia="Nirmala UI" w:cs="Nirmala UI"/>
        </w:rPr>
        <w:t>දානියෙල්ගේ රතු-කහ පැහැති වස්ත්‍රය ඔහු එවිට ඉහළට ඔසවා පූජා කරනු ලබන තැලි දෙකෙන් පළමුවැන්න වන එක්ලක්ෂ හතළිස් හතර දහස නියෝජනය කරන බව හඳුනා දෙයි. රොටි ලෙස ඔවුන් ස්වර්ගයේ අപ്പം නියෝජනය කරති; එනම්, කුරුසියේ ඇණ ගැසීමට යන මාර්ගයේ සාමාන්‍ය මණ්ඩපයේදී රතු-කහ පැහැති උඩු වස්ත්‍රයක් ලබා දෙන ලද උන්වහන්සේය. යේසුස්වහන්සේට රතු-කහ පැහැති වස්ත්‍රයක් ලබා දෙන ලද සාමාන්‍ය මණ්ඩපයට ආදර්ශ වූ බෙල්ශස්සර්ගේ භෝජන මණ්ඩපයේදී, එය “Future for America” තුළ ඉදිරියෙන්ම ඇති අර්බුදය තේරුම් ගන්නාවූවන්ට දෙනු ලැබේ.</w:t>
      </w:r>
    </w:p>
    <w:p>
      <w:pPr>
        <w:pStyle w:val="ArticleScripture"/>
        <w:jc w:val="left"/>
      </w:pPr>
      <w:r>
        <w:rPr>
          <w:rFonts w:ascii="Nirmala UI" w:hAnsi="Nirmala UI" w:eastAsia="Nirmala UI" w:cs="Nirmala UI"/>
        </w:rPr>
        <w:t>එවිට ආණ්ඩුකාරයාගේ සොල්දාදුවන් යේසුස්ව ප්‍රේටෝරියමයටගෙන ගොස්, මුළු සොල්දාදුවන්ගේ කණ්ඩායමම ඔහු වටා රැස් කළෝය. තවද ඔවුහු ඔහුගේ වස්ත්‍ර ඉවත් කර, ඔහුට රතු පැහැති වස්ත්‍රයක් අඳවා දුන්නෝය. මතෙව් 27:27, 28.</w:t>
      </w:r>
    </w:p>
    <w:p>
      <w:pPr>
        <w:pStyle w:val="ArticleBody"/>
        <w:jc w:val="left"/>
      </w:pPr>
      <w:r>
        <w:rPr>
          <w:rFonts w:ascii="Nirmala UI" w:hAnsi="Nirmala UI" w:eastAsia="Nirmala UI" w:cs="Nirmala UI"/>
        </w:rPr>
        <w:t>දානියෙල් විසින් නියෝජනය කරනු ලබන අයට දෙන ලද වස්ත්‍රය සුදු වූ ක්‍රිස්තුස්ගේ ධර්මිෂ්ඨකමේ වස්ත්‍රයයි.</w:t>
      </w:r>
    </w:p>
    <w:p>
      <w:pPr>
        <w:pStyle w:val="ArticleScripture"/>
        <w:jc w:val="left"/>
      </w:pPr>
      <w:r>
        <w:rPr>
          <w:rFonts w:ascii="Nirmala UI" w:hAnsi="Nirmala UI" w:eastAsia="Nirmala UI" w:cs="Nirmala UI"/>
        </w:rPr>
        <w:t>අපි ප්‍රීතිවෙමු, ප්‍රමෝදවෙමු, ඔහුට ගෞරවය දේමු: මක්නිසාද බැටළු පෝතකයාගේ විවාහය පැමිණ ඇති අතර, ඔහුගේ භාර්යාව තමාව සූදානම් කරගෙන ඇත. තවද, ඇයට පවිත්‍ර හා සුදු සිනිඳු ලිනන් වස්ත්‍ර ඇඳීමට අවසර දෙන ලද්දේය: මක්නිසාද එම සිනිඳු ලිනන් වස්ත්‍රය ශුද්ධවන්තයන්ගේ ධර්මිෂ්ඨකමය. එළිදරව් 19:7, 8.</w:t>
      </w:r>
    </w:p>
    <w:p>
      <w:pPr>
        <w:pStyle w:val="ArticleBody"/>
        <w:jc w:val="left"/>
      </w:pPr>
      <w:r>
        <w:rPr>
          <w:rFonts w:ascii="Nirmala UI" w:hAnsi="Nirmala UI" w:eastAsia="Nirmala UI" w:cs="Nirmala UI"/>
        </w:rPr>
        <w:t>දානියෙල් ලෙස නිරූපිතවූවන්ට දෙන ලද වස්ත්‍රය රතු ද සුදු ද වේ; මක්නිසාද ඔවුන්ගේ වස්ත්‍ර මාලාකිගේ තුන්වන පරිච්ඡේදයේ සඳහන් වන රෙදි සෝදන්නා විසින්, ඔහු ලෙවීගේ පුත්‍රයන් පවිත්‍ර කරන කල, රෙදි සෝදන්නාගේ සබුන්ෙන් සෝදා පවිත්‍ර කරනු ලැබ ඇත.</w:t>
      </w:r>
    </w:p>
    <w:p>
      <w:pPr>
        <w:pStyle w:val="ArticleScripture"/>
        <w:jc w:val="left"/>
      </w:pPr>
      <w:r>
        <w:rPr>
          <w:rFonts w:ascii="Nirmala UI" w:hAnsi="Nirmala UI" w:eastAsia="Nirmala UI" w:cs="Nirmala UI"/>
        </w:rPr>
        <w:t>එහෙත් ඔහුගේ පැමිණීමේ දවස දරා සිටිය හැක්කේ කවුද? ඔහු ප්‍රකාශ වන කල නැගී සිටිය හැක්කේ කවුද? මක්නිසාද ඔහු ශෝධකයාගේ ගින්න මෙන්ද, රෙදි සෝදන්නන්ගේ සබන් මෙන්ද ය. ඔහු රිදී ශෝධකයෙකු හා පවිත්‍ර කරන්නෙකු ලෙස හිඳින්නේය; ඔහු ලේවීගේ පුත්‍රයන් පවිත්‍ර කර, ඔවුන් රන් හා රිදී මෙන් ශෝධනය කරනු ඇත; එවිට ඔවුන් ස්වාමීන්වහන්සේට ධර්මිෂ්ඨකමෙන් යුතු පූජාවක් ඔප්පු කරනු ඇත. මලාකි 3:2, 3.</w:t>
      </w:r>
    </w:p>
    <w:p>
      <w:pPr>
        <w:pStyle w:val="ArticleBody"/>
        <w:jc w:val="left"/>
      </w:pPr>
      <w:r>
        <w:rPr>
          <w:rFonts w:ascii="Nirmala UI" w:hAnsi="Nirmala UI" w:eastAsia="Nirmala UI" w:cs="Nirmala UI"/>
        </w:rPr>
        <w:t>වස්ත්‍රය සුදුය, නමුත් එසේ වන්නේ එය බැටළු පැටවාගේ රත්තිරි ලේයෙන් සෝදා තිබෙන බැවින් පමණි.</w:t>
      </w:r>
    </w:p>
    <w:p>
      <w:pPr>
        <w:pStyle w:val="ArticleScripture"/>
        <w:jc w:val="left"/>
      </w:pPr>
      <w:r>
        <w:rPr>
          <w:rFonts w:ascii="Nirmala UI" w:hAnsi="Nirmala UI" w:eastAsia="Nirmala UI" w:cs="Nirmala UI"/>
        </w:rPr>
        <w:t>තවද විශ්වාසවන්ත සාක්ෂිකරුවා වූද, මළවුන් අතරින් ප්‍රථමජාත වූද, පෘථිවියේ රජුන්ගේ අධිපතියා වූද යේසුස් ක්‍රිස්තුස් වහන්සේගෙන්ය. අපට ප්‍රේම කළාවූද, තමන්ගේම රුධිරයෙන් අපගේ පව්වලින් අප සෝදා පවිත්‍ර කළාවූද, අප දෙවියන්වහන්සේට හා තමන්ගේ පියාණන්වහන්සේට රජවරුන්ද පූජකයන්ද කළාවූද තැනැන්වහන්සේට, යුගාන්තර යුගාන්තර දක්වා මහිමයත් ආධිපත්‍යයත් වේවා. ආමෙන්. එළිදරව් 1:5, 6.</w:t>
      </w:r>
    </w:p>
    <w:p>
      <w:pPr>
        <w:pStyle w:val="ArticleBody"/>
        <w:jc w:val="left"/>
      </w:pPr>
      <w:r>
        <w:rPr>
          <w:rFonts w:ascii="Nirmala UI" w:hAnsi="Nirmala UI" w:eastAsia="Nirmala UI" w:cs="Nirmala UI"/>
        </w:rPr>
        <w:t>රන් දාමයක් පිළිබඳ පළමු සඳහන වන්නේ, යෝසෙප් මිසරයේ නායකත්වයට පත් කරනු ලබන විටය.</w:t>
      </w:r>
    </w:p>
    <w:p>
      <w:pPr>
        <w:pStyle w:val="ArticleScripture"/>
        <w:jc w:val="left"/>
      </w:pPr>
      <w:r>
        <w:rPr>
          <w:rFonts w:ascii="Nirmala UI" w:hAnsi="Nirmala UI" w:eastAsia="Nirmala UI" w:cs="Nirmala UI"/>
        </w:rPr>
        <w:t>පාරාවෝ යෝසෙප්ට කථා කොට, “බලව, මම නුඹව මිසර දේශය මුළුල්ලෙහි අධිපතියෙකු ලෙස පත් කළෙමි” යයි කීවේය. එවිට පාරාවෝ තම අතින් තම මුදුව ගළවා යෝසෙප්ගේ අතට දමා, සුක්ෂම හණ වස්ත්‍ර ඔහුට අඳවා, ඔහුගේ ගෙල වටා රන් දාමයක් දමාද, ඔහු සතු වූ දෙවන රථයේ ඔහු නැගී යාමට සැලැස්වීය; තවද ඔහු ඉදිරියෙන්, “දණ නමන්න” කියා හඬ ගැසූහ. මෙසේ ඔහු මිසර දේශය මුළුල්ලෙහි අධිපතියා කරනු ලැබීය. එවිට පාරාවෝ තම අතින් තම මුදුව ගළවා යෝසෙප්ගේ අතට දමා, සුක්ෂම හණ වස්ත්‍ර ඔහුට අඳවා, ඔහුගේ ගෙල වටා රන් දාමයක් දමාය. උත්පත්ති 41:41–43.</w:t>
      </w:r>
    </w:p>
    <w:p>
      <w:pPr>
        <w:pStyle w:val="ArticleBody"/>
        <w:jc w:val="left"/>
      </w:pPr>
      <w:r>
        <w:rPr>
          <w:rFonts w:ascii="Nirmala UI" w:hAnsi="Nirmala UI" w:eastAsia="Nirmala UI" w:cs="Nirmala UI"/>
        </w:rPr>
        <w:t>පාරාවෝ විසින් යෝසෙප්ව මිසරය පුරා අධිපතියෙකු ලෙස පත් කළ හේතුව වූයේ, විනාශකාරී “නැගෙනහිර සුළඟ” සමඟ සම්බන්ධව තිබූ “සත් වාරය” පිළිබඳ පාරාවෝගේ සිහිනය යෝසෙප්ට අර්ථකථනය කළ හැකි වීමයි.</w:t>
      </w:r>
    </w:p>
    <w:p>
      <w:pPr>
        <w:pStyle w:val="ArticleScripture"/>
        <w:jc w:val="left"/>
      </w:pPr>
      <w:r>
        <w:rPr>
          <w:rFonts w:ascii="Nirmala UI" w:hAnsi="Nirmala UI" w:eastAsia="Nirmala UI" w:cs="Nirmala UI"/>
        </w:rPr>
        <w:t>එවිට පාරාවෝ ජෝසෙප්ට මෙසේ කීවේය: මාගේ සිහිනයෙහි, බලව, මම ගඟේ ඉවුර මත සිටියෙමි. තවද, බලව, තරබාරු මාංස ඇති, රූපසම්පන්න ගවයන් හත්දෙනෙක් ගඟෙන් නැගී ආහ; ඔවුන් තණබිමක තණ කෑහ. තවද, බලව, ඔවුන්ට පසුපසින් තවත් ගවයන් හත්දෙනෙක් නැගී ආහ; දුර්වල, ඉතා අරූප, හා කෘශමාංස වූ, එවැනි නරකත්වයක් ඇති ගවයන් මම මුළු මිසර දේශයේ කිසි කලෙක නොදුටුවෙමි. එවිට කෘශ වූ සහ අරූප වූ ගවයන් පළමු තරබාරු ගවයන් හත්දෙනා කෑහ. ඔවුන් ඒවා කෑ පසු, ඔවුන් ඒවා කෑ බව දැනගත නොහැකි විය; එහෙත් ඔවුන් මුලදී මෙන්ම තවදුරටත් අරූපව සිටියහ. එවිට මම අවදි වුණෙමි. තවද මාගේ සිහිනයෙහි මම දුටුවෙමි; බලව, එකම කොළඹකින් පූර්ණ හා යහපත් කරල් හත්ක් නැගී ආහ. තවද, බලව, ඔවුන්ට පසුපසින් නැගෙනහිර සුළඟින් වියළී ගිය, කෘශ, හා දවාගිය කරල් හත්ක් නැගී ආහ. එවිට ඒ කෘශ කරල් යහපත් කරල් හත ගිල දැමූහ. එය මම මායාකාරයන්ට කීවෙමි; එහෙත් එය මට පැහැදිලි කර දිය හැකි කිසිවෙක් නොසිටියේය. එවිට ජෝසෙප් පාරාවෝට මෙසේ කීවේය: පාරාවෝගේ සිහිනය එකකි; දෙවියන් වහන්සේ තමන් කරන්නට යන දේ පාරාවෝට පෙන්වා තිබේ. උත්පත්ති 41:17–25.</w:t>
      </w:r>
    </w:p>
    <w:p>
      <w:pPr>
        <w:pStyle w:val="ArticleBody"/>
        <w:jc w:val="left"/>
      </w:pPr>
      <w:r>
        <w:rPr>
          <w:rFonts w:ascii="Nirmala UI" w:hAnsi="Nirmala UI" w:eastAsia="Nirmala UI" w:cs="Nirmala UI"/>
        </w:rPr>
        <w:t>යෝසෙප් “පේළිය මත පේළිය” යන මූලධර්මය අනුව පාරාවෝගේ සිහිනය අර්ථකථනය කළේය, මක්නිසාද ඔහු පළමුව පාරාවෝට දැනුම් දුන්නේ එම සිහින දෙක එකක් බවය. ඉන්පසු ඔහු “ගවයන්” හා “කරල්” සමඟ සම්බන්ධ වූ “හත” යන වචනය සංකේත ලෙස අර්ථකථනය කළේය. එම ඡේදයේ ඇති “හත” යන වචනය ලෙවී කථාව විසිහයෙහි “හත් වරක්” ලෙස පරිවර්තනය කර ඇති එකම වචනයය. යෝසෙප් එහි “හත” යන්න අවුරුදු හතක, එසේ නැතහොත් දින දෙදහස් පන්සිය විස්සක සංකේතයක් ලෙස අර්ථකථනය කළේය. යෝසෙප් සහ දානියෙල් යන දෙදෙනාම ලෙවී කථාව විසිහයෙහි “හත් වරක්” යන සංකේතයම අර්ථකථනය කරමින් සිටියහ.</w:t>
      </w:r>
    </w:p>
    <w:p>
      <w:pPr>
        <w:pStyle w:val="ArticleBody"/>
        <w:jc w:val="left"/>
      </w:pPr>
      <w:r>
        <w:rPr>
          <w:rFonts w:ascii="Nirmala UI" w:hAnsi="Nirmala UI" w:eastAsia="Nirmala UI" w:cs="Nirmala UI"/>
        </w:rPr>
        <w:t>පාරාවෝගේ සිහිනයෙහි, අන්නාසි කණ “නැගෙනහිර සුළඟින් වියළා දැමීම” නිසා සාගතය උපන්නෙය. ජෝසෙප් සෘජුව භාවිත කරන පරිදි, පේළිය මත පේළිය, “නැගෙනහිර සුළඟ” යනුවෙන් හඳුන්වන්නේ, ජෝසෙප් හා දානියෙල්ට රන් මාලය දෙනු ලබන විට ආරම්භ වන සාගත කාලයත් ආර්ථික බිඳවැටීමත් උපදවන්නේ ඉස්ලාමය බවය; එය ලෝකයට ධජය ඔසවා තැබීම (ජෝසෙප්ගේ මිසරය) නියෝජනය කරමින්ද, දෙවියන්වහන්සේගේ අනෙක් ගෝත්‍රය (දානියෙල්ගේ) බබිලෝනියෙන් පිටතට කැඳවීම නියෝජනය කරමින්ද සිටියි.</w:t>
      </w:r>
    </w:p>
    <w:p>
      <w:pPr>
        <w:pStyle w:val="ArticleBody"/>
        <w:jc w:val="left"/>
      </w:pPr>
      <w:r>
        <w:rPr>
          <w:rFonts w:ascii="Nirmala UI" w:hAnsi="Nirmala UI" w:eastAsia="Nirmala UI" w:cs="Nirmala UI"/>
        </w:rPr>
        <w:t>එක්සත් ජනපදයේ අං දෙක, ජාතීන් දෙකක් ලෙස නිරූපිත බයිබල් අනාවැකිවල ඇති සියලු බලයන් විසින් නිරූපණය කරනු ලැබේ. මෙයට, අනාවැකිමය අර්ථයෙන් සොදොම සහ මිසරය ඇතුළත් වන ප්‍රංශයද, උතුරු සහ දකුණු රාජධානಿಗಳින් සමන්විත වූ ඉශ්‍රායෙලයද, එසේම මේද-පර්සියානු අධිරාජ්‍යයද ඇතුළත් වේ. දානියෙල් අටවන පරිච්ඡේදයේ මේද-පර්සියාවේ අං දෙක, එම රාජධානියේ අංවලින් එකක් අවසානයේ උදාවන බව හඳුන්වා දෙයි.</w:t>
      </w:r>
    </w:p>
    <w:p>
      <w:pPr>
        <w:pStyle w:val="ArticleScripture"/>
        <w:jc w:val="left"/>
      </w:pPr>
      <w:r>
        <w:rPr>
          <w:rFonts w:ascii="Nirmala UI" w:hAnsi="Nirmala UI" w:eastAsia="Nirmala UI" w:cs="Nirmala UI"/>
        </w:rPr>
        <w:t>ඉන්පසු මම මාගේ ඇස් ඔසවා බැලීමි; එවිට, බලව, ගඟ ඉදිරියේ අඟ දෙකක් ඇති බැටළුවෙකු නින්දාසිටියේය. ඒ අඟ දෙකම උස් වූහ; එහෙත් එකක් අනෙකට වඩා උස්වූ අතර, වඩා උස් වූ අඟ අවසානයේ මතු විය. දානියෙල් 8:3.</w:t>
      </w:r>
    </w:p>
    <w:p>
      <w:pPr>
        <w:pStyle w:val="ArticleBody"/>
        <w:jc w:val="left"/>
      </w:pPr>
      <w:r>
        <w:rPr>
          <w:rFonts w:ascii="Nirmala UI" w:hAnsi="Nirmala UI" w:eastAsia="Nirmala UI" w:cs="Nirmala UI"/>
        </w:rPr>
        <w:t>මෙදෝ-පර්සියාවේ අං දෙක පෘථිවියේ මෘගයාගේ අං දෙක නිරූපණය කරයි; එබැවින් පෘථිවියේ මෘගයාගේ ඒ අංවලින් එකක් උසස්ව තිබිය යුතු අතර, පසුකාලීනව උද්ගත විය යුතුය. 1798 දී අන්තිම කාලය පැමිණි විට, පෘථිවියේ මෘගයාගේ ආණ්ඩුකාලය ආරම්භ විය; විලියම් මිලර් විසින් නිරූපිත එලියා අනාගතවක්තෘවරයා විසින් ප්‍රොතෙස්තන්තවාදයේ අඟ මවුන්ට් කර්මෙල් වෙත ගෙන යනු ලැබීය. සත්‍ය අනාගතවක්තෘවරයා සහ ව්‍යාජ අනාගතවක්තෘවරයා අතර විභේදයක් ප්‍රකාශයට පත් කළ තරඟයක් තිබිය යුතු වූ අතර, එය 1840 අගෝස්තු 11 සිට 1844 ඔක්තෝබර් 22 දක්වා සිදු වූ මවුන්ට් කර්මෙල්හි පරීක්ෂාවේදී ඉටු වීමට නියමිත විය.</w:t>
      </w:r>
    </w:p>
    <w:p>
      <w:pPr>
        <w:pStyle w:val="ArticleBody"/>
        <w:jc w:val="left"/>
      </w:pPr>
      <w:r>
        <w:rPr>
          <w:rFonts w:ascii="Nirmala UI" w:hAnsi="Nirmala UI" w:eastAsia="Nirmala UI" w:cs="Nirmala UI"/>
        </w:rPr>
        <w:t>මිලර්වාදී ඇඩ්වෙන්ටිස්වාදය සැබෑ අනාගතවක්තෘවරයා ලෙස දේව ප්‍රබන්ධයෙන්ම හඳුනාගනු ලැබුවේ, ඒ සමගම එක්සත් ජනපදයේ ප්‍රොටෙස්තන්ත නාමධාරීන් පാപමය රෝමය වෙත නැවත හැරී, එහි දූවරුන් බවට පත්වූ අවස්ථාවේදීය. 1863දී, මිලර්වාදී ඇඩ්වෙන්ටිස්වාදයේ සැබෑ ප්‍රොටෙස්තන්ත අඟ, අපස්තවාදී ප්‍රොටෙස්තන්තවාදය සමඟ එකම සංගමයට නැවත පැමිණියේ, ඔවුන් එලියාගේ පණිවිඩය ප්‍රතික්ෂේප කිරීමේ තම ප්‍රගතිශීලී කාර්යය ආරම්භ කළ බැවින්, අපස්තවාදී ප්‍රොටෙස්තන්තවාදය භාවිත කළ බයිබලය අධ්‍යයනය කිරීමේ දූෂිත ක්‍රමයට නැවත හැරීමෙනි. එම කාල පරාසය තුළම එක්සත් ජනපද සිවිල් යුද්ධය ආරම්භ විය. (ශුද්ධාත්මයාණන් ප්‍රතික්ෂේප කරනු ලබන විට, අනෙක් ආත්මය බලය ගන්නා බවත්, යුද්ධය සෑමවිටම එහි ප්‍රතිඵලය බවත් සලකන්න.) එවිට ජාතිය වචනාර්ථයෙන්ම, දේශපාලනිකවද, අනාගතවක්තෘමය වශයෙන්ද බෙදී ගොස් තිබුණි. එතැන් පටන් රිපබ්ලිකන්වාදයේ අඟ ප්‍රධාන දේශපාලන පක්ෂ දෙකක් අතර වැඩිවෙමින් යන අරගලයක නිරත වන්නේය.</w:t>
      </w:r>
    </w:p>
    <w:p>
      <w:pPr>
        <w:pStyle w:val="ArticleBody"/>
        <w:jc w:val="left"/>
      </w:pPr>
      <w:r>
        <w:rPr>
          <w:rFonts w:ascii="Nirmala UI" w:hAnsi="Nirmala UI" w:eastAsia="Nirmala UI" w:cs="Nirmala UI"/>
        </w:rPr>
        <w:t>1863 වසරේ සිට—එය උතුර සහ දකුණ අතර සිවිල් යුද්ධයේ මධ්‍යබින්දුව වූ බැවින්—බෙදීමේ සංකේතයක් ලෙස, රිපබ්ලිකන් අංශයට අයත් දේශපාලන කණ්ඩායම් දෙකක්ද, ඩෙමොක්‍රටික් සහ රිපබ්ලිකන් පක්ෂවලින් සමන්විත වූ ප්‍රොටෙස්ටන්ට් අංශයට අයත් කණ්ඩායම් දෙකක්ද, එනම් ඉරිදා-පාලක සහ සබත්-පාලක භ්‍රෂ්ට ප්‍රොටෙස්ටන්ට්වරුද, ඇතිවිය. අංශ දෙකින් එක් එක් අංශයේ ද්විත්ව බෙදීම ක්‍රිස්තුස්වහන්සේගේ දිනවල සද්දුසීන් හා පරිසිවරුන් විසින් පූර්ව රූපගත කරන ලද්දේය. එක් පන්තියක් මූලස්ථාපක ප්‍රතිපත්ති සෘජුවම ප්‍රතික්ෂේප කළ අතර, අනෙක් පන්තිය ඒ මූලස්ථාපක ප්‍රතිපත්ති රැකගන්නා බව ප්‍රකාශ කළද, අවසානයේ ඒවා මනුෂ්‍ය සම්ප්‍රදායයන් හා චාරිත්‍රවලින් ප්‍රතිස්ථාපනය කළේය.</w:t>
      </w:r>
    </w:p>
    <w:p>
      <w:pPr>
        <w:pStyle w:val="ArticleBody"/>
        <w:jc w:val="left"/>
      </w:pPr>
      <w:r>
        <w:rPr>
          <w:rFonts w:ascii="Nirmala UI" w:hAnsi="Nirmala UI" w:eastAsia="Nirmala UI" w:cs="Nirmala UI"/>
        </w:rPr>
        <w:t>2001 සැප්තැම්බර් 11 වන දින, මෘගයාගේ රූපය පිළිබඳ පරීක්ෂණ කාලය භාවිෂ්‍යවක්තෘමය ලෙස ආරම්භ කරන ලදී; එය තම උච්චතම අවස්ථාවට ළඟා වන්නේ ඉරිදා නීතියේදී, එසේ නොහොත් බෙල්ෂෙසර්ගේ මද්‍යපාන මංගල්‍යයේදීය. ඉරිදා නීතිය යනු සභාව හා රාජ්‍යය යන දෙකේ සංයෝජනය සම්පූර්ණයෙන් වර්ධනය වී ඇති බව හඳුනා දෙන ලකුණයි. එම අවස්ථාවේදී, පථභ්‍රഷ്ട රිපබ්ලිකානුවාදයේ සහ පථභ්‍රഷ്ട ප්‍රොටස්ටන්තවාදයේ අඟ දෙක එක පථභ්‍රഷ്ട අඟයක් බවට පත්වේ; එවිටම දානියෙල් තුන්වන අඟය, එසේ නොහොත් තුන්වන පාලකයා, එසේත් නැත්නම් අගදී උදාවන හා උසස්ව සිටින සත්‍ය ප්‍රොටස්ටන්ට් අඟය ලෙස කරන ලද බැවින්, එවිටම ඔහු ධජයක් ලෙස උසස් කරනු ලැබේ.</w:t>
      </w:r>
    </w:p>
    <w:p>
      <w:pPr>
        <w:pStyle w:val="ArticleBody"/>
        <w:jc w:val="left"/>
      </w:pPr>
      <w:r>
        <w:rPr>
          <w:rFonts w:ascii="Nirmala UI" w:hAnsi="Nirmala UI" w:eastAsia="Nirmala UI" w:cs="Nirmala UI"/>
        </w:rPr>
        <w:t>යෝසෙප් සහ දානියෙල් එකම අනාවැකි රේඛාවය; මන්ද, රේඛාව මත රේඛාව වශයෙන්, සියලු අනාවක්තෘවරුන් අවසාන දවස් හඳුනාදක්වමින් සිටිති. ඔවුන් දෙදෙනාම “සත් වාර” එය දුටු කල හඳුනාගත්තෝය. “ඉස්ලාමයේ නැගෙනහිර සුළඟ” බිත්තිය යටින් ඇතුළට එමින් තිබේ; එසේම, ඔවුන් “ඇමෙරිකාව සඳහා අනාගතය” කුමක්දැයි බෙල්ෂස්සර්ටත් පාරාවෝටත් තමන්ගේ අර්ථකථනය ප්‍රකාශ කරති. ඔවුහු ක්‍රිස්තුස්වහන්සේගේ ධර්මිෂ්ඨකමේ “රතුපාට වස්ත්‍රය” පැළඳ සිටිති; එය ක්‍රිස්තුස්වහන්සේගේ ලේ මගින් එසේ කරනු ලැබූ “සුදු වස්ත්‍රය” ය. ඔවුන් ධජයක් ලෙස උසස් කරනු ලැබ, කිරුළක් ලෙස හෝ රන් දාමයක් ලෙස නිරූපණය කරනු ලැබේ; එසේ වන්නේ, ඔවුන් තුන්වන පාලකයා ලෙස, ඉහළට නැගී, අවසානයේ නැගී එන විටය.</w:t>
      </w:r>
    </w:p>
    <w:p>
      <w:pPr>
        <w:pStyle w:val="ArticleBody"/>
        <w:jc w:val="left"/>
      </w:pPr>
      <w:r>
        <w:rPr>
          <w:rFonts w:ascii="Nirmala UI" w:hAnsi="Nirmala UI" w:eastAsia="Nirmala UI" w:cs="Nirmala UI"/>
        </w:rPr>
        <w:t>අපි ඊළඟ ලිපියේදී දානියෙල් පොතේ හයවන පරිච්ඡේදය සමඟ ඉදිරියට යමු.</w:t>
      </w:r>
    </w:p>
    <w:p>
      <w:pPr>
        <w:pStyle w:val="ArticleScripture"/>
        <w:jc w:val="left"/>
      </w:pPr>
      <w:r>
        <w:rPr>
          <w:rFonts w:ascii="Nirmala UI" w:hAnsi="Nirmala UI" w:eastAsia="Nirmala UI" w:cs="Nirmala UI"/>
        </w:rPr>
        <w:t>“ඒ උමතු මෝඩකමේ අවසාන රාත්‍රියේදී, බෙල්ෂස්සර් සහ ඔහුගේ ප්‍රභූන් තම වරදේ මිනුමත්, කලදිවරුන්ගේ රාජ්‍යයේ වරදේ මිනුමත් පූර්ණ කර තිබුණෝය. ළඟා වෙමින් තිබූ විපත්තිය තවදුරටත් වළක්වා තැබීමට දෙවියන්වහන්සේගේ අවරෝධක හස්තයට නොහැකි විය. විවිධ ප්‍රභූත විධානයන් මඟින්, දෙවියන්වහන්සේ තමන්ගේ ව්‍යවස්ථාව කෙරෙහි ගෞරවය ඔවුන්ට උගන්වා දීමට උත්සාහ කර තිබුණාහ. දැන් විනිශ්චය අහස දක්වා ළඟා වෙමින් තිබූ අය සම්බන්ධයෙන් උන්වහන්සේ ප්‍රකාශ කළේ, ‘අපි බාබිලෝනය සුව කළෙමු; එහෙත් ඇය සුව වී නැත.’ යෙරෙමියා 51:9. මනුෂ්‍ය හදවතේ අසාමාන්‍ය විකෘතිභාවය නිසා, අවසානයේ දෙවියන්වහන්සේට ආපසු හැරවිය නොහැකි දණ්ඩන තීන්දුව ප්‍රකාශ කිරීම අත්‍යවශ්‍ය බව පෙනී ගියේය. බෙල්ෂස්සර් වැටී යා යුතු විය, ඔහුගේ රාජ්‍යය අනෙක් අත් වෙත පවරා දිය යුතු විය.” ප්‍රොෆට්ස් ඇන්ඩ් කිංග්ස්,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තිස්එක්වන සංඛ්‍යාව</dc:title>
  <dc:subject>ඇමරිකාවේ අනතුරු ඇඟවීම: අද දින සඳහා දානියෙල්ගේ අර්ථකථනයේ වැදගත්කම</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